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5D2EE">
      <w:pPr>
        <w:pStyle w:val="31"/>
        <w:spacing w:before="74"/>
        <w:ind w:right="0" w:rightChars="0"/>
        <w:jc w:val="center"/>
        <w:rPr>
          <w:u w:val="none"/>
        </w:rPr>
      </w:pPr>
      <w:r>
        <w:rPr>
          <w:spacing w:val="-2"/>
          <w:u w:val="single"/>
        </w:rPr>
        <w:t>Анализ</w:t>
      </w:r>
    </w:p>
    <w:p w14:paraId="2353B4A1">
      <w:pPr>
        <w:pStyle w:val="31"/>
        <w:ind w:left="142" w:right="0" w:rightChars="0" w:firstLine="0"/>
        <w:jc w:val="center"/>
        <w:rPr>
          <w:spacing w:val="-8"/>
          <w:u w:val="single"/>
        </w:rPr>
      </w:pPr>
      <w:r>
        <w:rPr>
          <w:u w:val="single"/>
        </w:rPr>
        <w:t>работы</w:t>
      </w:r>
      <w:r>
        <w:rPr>
          <w:spacing w:val="-8"/>
          <w:u w:val="single"/>
        </w:rPr>
        <w:t xml:space="preserve"> </w:t>
      </w:r>
      <w:r>
        <w:rPr>
          <w:u w:val="single"/>
        </w:rPr>
        <w:t>муниципального</w:t>
      </w:r>
      <w:r>
        <w:rPr>
          <w:spacing w:val="-6"/>
          <w:u w:val="single"/>
        </w:rPr>
        <w:t xml:space="preserve"> </w:t>
      </w:r>
      <w:r>
        <w:rPr>
          <w:u w:val="single"/>
        </w:rPr>
        <w:t>методического</w:t>
      </w:r>
      <w:r>
        <w:rPr>
          <w:spacing w:val="-5"/>
          <w:u w:val="single"/>
        </w:rPr>
        <w:t xml:space="preserve"> </w:t>
      </w:r>
      <w:r>
        <w:rPr>
          <w:u w:val="single"/>
        </w:rPr>
        <w:t>кабинета</w:t>
      </w:r>
    </w:p>
    <w:p w14:paraId="0EB1D17A">
      <w:pPr>
        <w:pStyle w:val="31"/>
        <w:ind w:left="0" w:right="0" w:rightChars="0" w:firstLine="0"/>
        <w:jc w:val="center"/>
        <w:rPr>
          <w:u w:val="single"/>
        </w:rPr>
      </w:pPr>
      <w:r>
        <w:rPr>
          <w:u w:val="single"/>
        </w:rPr>
        <w:t>МКУ «Управление</w:t>
      </w:r>
      <w:r>
        <w:rPr>
          <w:u w:val="none"/>
        </w:rPr>
        <w:t xml:space="preserve"> </w:t>
      </w:r>
      <w:r>
        <w:rPr>
          <w:u w:val="single"/>
        </w:rPr>
        <w:t>образования»</w:t>
      </w:r>
    </w:p>
    <w:p w14:paraId="66AFA9DA">
      <w:pPr>
        <w:pStyle w:val="31"/>
        <w:ind w:left="440" w:leftChars="0" w:right="0" w:rightChars="0" w:firstLine="0" w:firstLineChars="0"/>
        <w:jc w:val="center"/>
        <w:rPr>
          <w:u w:val="single"/>
        </w:rPr>
      </w:pPr>
      <w:r>
        <w:rPr>
          <w:u w:val="single"/>
        </w:rPr>
        <w:t>Дальнереченского городского округа</w:t>
      </w:r>
    </w:p>
    <w:p w14:paraId="008A0D52">
      <w:pPr>
        <w:pStyle w:val="31"/>
        <w:ind w:left="1509" w:right="0" w:rightChars="0" w:firstLine="1821" w:firstLineChars="650"/>
        <w:jc w:val="both"/>
        <w:rPr>
          <w:u w:val="none"/>
        </w:rPr>
      </w:pPr>
      <w:r>
        <w:rPr>
          <w:u w:val="single"/>
        </w:rPr>
        <w:t>за 2024-2025 учебный год.</w:t>
      </w:r>
    </w:p>
    <w:p w14:paraId="4FBD9B07">
      <w:pPr>
        <w:spacing w:before="275"/>
        <w:ind w:left="283" w:right="0" w:rightChars="0" w:firstLine="0"/>
        <w:jc w:val="both"/>
        <w:rPr>
          <w:sz w:val="24"/>
        </w:rPr>
      </w:pPr>
      <w:r>
        <w:rPr>
          <w:sz w:val="24"/>
        </w:rPr>
        <w:t>В 2024-2025 учебном</w:t>
      </w:r>
      <w:r>
        <w:rPr>
          <w:spacing w:val="40"/>
          <w:sz w:val="24"/>
        </w:rPr>
        <w:t xml:space="preserve"> </w:t>
      </w:r>
      <w:r>
        <w:rPr>
          <w:sz w:val="24"/>
        </w:rPr>
        <w:t>году</w:t>
      </w:r>
      <w:r>
        <w:rPr>
          <w:spacing w:val="40"/>
          <w:sz w:val="24"/>
        </w:rPr>
        <w:t xml:space="preserve"> </w:t>
      </w:r>
      <w:r>
        <w:rPr>
          <w:sz w:val="24"/>
        </w:rPr>
        <w:t>деятельность методического кабинета</w:t>
      </w:r>
      <w:r>
        <w:rPr>
          <w:spacing w:val="40"/>
          <w:sz w:val="24"/>
        </w:rPr>
        <w:t xml:space="preserve"> </w:t>
      </w:r>
      <w:r>
        <w:rPr>
          <w:sz w:val="24"/>
        </w:rPr>
        <w:t>была организована в соответствии с требованиями Закона об образовании, приоритетными направлениями национального проекта «Образование», нормативными документами Министерства образования и науки РФ, Министерства образования и науки Приморского края, МКУ «Управление образования», планом М</w:t>
      </w:r>
      <w:r>
        <w:rPr>
          <w:sz w:val="24"/>
          <w:lang w:val="ru-RU"/>
        </w:rPr>
        <w:t>МС</w:t>
      </w:r>
      <w:r>
        <w:rPr>
          <w:sz w:val="24"/>
        </w:rPr>
        <w:t xml:space="preserve"> на учебный год и была направлена на раскрытие методической темы: «</w:t>
      </w:r>
      <w:r>
        <w:rPr>
          <w:b/>
          <w:i/>
          <w:sz w:val="24"/>
        </w:rPr>
        <w:t>Создание единого методического пространства</w:t>
      </w:r>
      <w:r>
        <w:rPr>
          <w:b/>
          <w:i/>
          <w:spacing w:val="80"/>
          <w:sz w:val="24"/>
        </w:rPr>
        <w:t xml:space="preserve"> </w:t>
      </w:r>
      <w:r>
        <w:rPr>
          <w:b/>
          <w:i/>
          <w:sz w:val="24"/>
        </w:rPr>
        <w:t>образовательных организаций как эффективный компонент системы управления качеством образования</w:t>
      </w:r>
      <w:r>
        <w:rPr>
          <w:b/>
          <w:sz w:val="24"/>
        </w:rPr>
        <w:t>»</w:t>
      </w:r>
      <w:r>
        <w:rPr>
          <w:b/>
          <w:spacing w:val="40"/>
          <w:sz w:val="24"/>
        </w:rPr>
        <w:t xml:space="preserve"> </w:t>
      </w:r>
      <w:r>
        <w:rPr>
          <w:sz w:val="24"/>
        </w:rPr>
        <w:t>(2022-2028 гг.).</w:t>
      </w:r>
    </w:p>
    <w:p w14:paraId="192D3464">
      <w:pPr>
        <w:pStyle w:val="23"/>
        <w:ind w:right="0" w:rightChars="0"/>
        <w:rPr>
          <w:sz w:val="23"/>
        </w:rPr>
      </w:pPr>
      <w:r>
        <w:rPr>
          <w:b/>
        </w:rPr>
        <w:t>Цель:</w:t>
      </w:r>
      <w:r>
        <w:rPr>
          <w:b/>
          <w:spacing w:val="-6"/>
        </w:rPr>
        <w:t xml:space="preserve"> </w:t>
      </w:r>
      <w:r>
        <w:t>совершенствование</w:t>
      </w:r>
      <w:r>
        <w:rPr>
          <w:spacing w:val="-4"/>
        </w:rPr>
        <w:t xml:space="preserve"> </w:t>
      </w:r>
      <w:r>
        <w:t>управления</w:t>
      </w:r>
      <w:r>
        <w:rPr>
          <w:spacing w:val="-5"/>
        </w:rPr>
        <w:t xml:space="preserve"> </w:t>
      </w:r>
      <w:r>
        <w:t>качеством</w:t>
      </w:r>
      <w:r>
        <w:rPr>
          <w:spacing w:val="-3"/>
        </w:rPr>
        <w:t xml:space="preserve"> </w:t>
      </w:r>
      <w:r>
        <w:rPr>
          <w:spacing w:val="-2"/>
        </w:rPr>
        <w:t>образования</w:t>
      </w:r>
      <w:r>
        <w:rPr>
          <w:spacing w:val="-2"/>
          <w:sz w:val="23"/>
        </w:rPr>
        <w:t>.</w:t>
      </w:r>
    </w:p>
    <w:p w14:paraId="45FE359F">
      <w:pPr>
        <w:pStyle w:val="23"/>
        <w:ind w:left="0" w:right="0" w:rightChars="0"/>
        <w:jc w:val="left"/>
      </w:pPr>
    </w:p>
    <w:p w14:paraId="7BE5D7AC">
      <w:pPr>
        <w:pStyle w:val="23"/>
        <w:ind w:left="283" w:right="0" w:rightChars="0" w:firstLine="0"/>
      </w:pPr>
      <w:r>
        <w:t>Приоритетными</w:t>
      </w:r>
      <w:r>
        <w:rPr>
          <w:spacing w:val="-9"/>
        </w:rPr>
        <w:t xml:space="preserve"> </w:t>
      </w:r>
      <w:r>
        <w:t>направлениями</w:t>
      </w:r>
      <w:r>
        <w:rPr>
          <w:spacing w:val="-4"/>
        </w:rPr>
        <w:t xml:space="preserve"> </w:t>
      </w:r>
      <w:r>
        <w:t>в</w:t>
      </w:r>
      <w:r>
        <w:rPr>
          <w:spacing w:val="-5"/>
        </w:rPr>
        <w:t xml:space="preserve"> </w:t>
      </w:r>
      <w:r>
        <w:t>деятельности ММ</w:t>
      </w:r>
      <w:r>
        <w:rPr>
          <w:lang w:val="ru-RU"/>
        </w:rPr>
        <w:t>С</w:t>
      </w:r>
      <w:r>
        <w:rPr>
          <w:spacing w:val="-4"/>
        </w:rPr>
        <w:t xml:space="preserve"> </w:t>
      </w:r>
      <w:r>
        <w:rPr>
          <w:spacing w:val="-2"/>
        </w:rPr>
        <w:t>являлись:</w:t>
      </w:r>
    </w:p>
    <w:p w14:paraId="7D94B2F2">
      <w:pPr>
        <w:pStyle w:val="183"/>
        <w:numPr>
          <w:ilvl w:val="0"/>
          <w:numId w:val="1"/>
        </w:numPr>
        <w:spacing w:before="1" w:after="0" w:line="276" w:lineRule="auto"/>
        <w:ind w:left="283" w:right="0" w:rightChars="0" w:firstLine="0"/>
        <w:jc w:val="both"/>
        <w:rPr>
          <w:sz w:val="24"/>
        </w:rPr>
      </w:pPr>
      <w:r>
        <w:rPr>
          <w:sz w:val="24"/>
        </w:rPr>
        <w:t>организация деятельности методического совета, МО, рабочих групп педагогов, оказание практической помощи педагогическим и руководящим работникам в подборе и овладении актуальным содержанием образования и методами его реализации;</w:t>
      </w:r>
    </w:p>
    <w:p w14:paraId="22C991A4">
      <w:pPr>
        <w:pStyle w:val="183"/>
        <w:numPr>
          <w:ilvl w:val="0"/>
          <w:numId w:val="1"/>
        </w:numPr>
        <w:spacing w:before="0" w:after="0" w:line="276" w:lineRule="auto"/>
        <w:ind w:left="283" w:right="0" w:rightChars="0" w:firstLine="0"/>
        <w:jc w:val="both"/>
        <w:rPr>
          <w:sz w:val="24"/>
        </w:rPr>
      </w:pPr>
      <w:r>
        <w:rPr>
          <w:sz w:val="24"/>
        </w:rPr>
        <w:t>целенаправленное внедрение и отработка качества реализации образовательных стандартов нового поколения на всех уровнях образования;</w:t>
      </w:r>
    </w:p>
    <w:p w14:paraId="7E5334AC">
      <w:pPr>
        <w:pStyle w:val="183"/>
        <w:numPr>
          <w:ilvl w:val="0"/>
          <w:numId w:val="1"/>
        </w:numPr>
        <w:spacing w:before="0" w:after="0" w:line="240" w:lineRule="auto"/>
        <w:ind w:left="283" w:right="0" w:rightChars="0" w:firstLine="0"/>
        <w:jc w:val="both"/>
        <w:rPr>
          <w:sz w:val="24"/>
        </w:rPr>
      </w:pPr>
      <w:r>
        <w:rPr>
          <w:sz w:val="24"/>
        </w:rPr>
        <w:t>поддержка и развитие системного использования информационно-коммуникационных и деятельностных образовательных технологий в системе образования</w:t>
      </w:r>
      <w:r>
        <w:rPr>
          <w:spacing w:val="-1"/>
          <w:sz w:val="24"/>
        </w:rPr>
        <w:t xml:space="preserve"> </w:t>
      </w:r>
      <w:r>
        <w:rPr>
          <w:sz w:val="24"/>
        </w:rPr>
        <w:t>округа;</w:t>
      </w:r>
    </w:p>
    <w:p w14:paraId="479C6997">
      <w:pPr>
        <w:pStyle w:val="183"/>
        <w:numPr>
          <w:ilvl w:val="0"/>
          <w:numId w:val="1"/>
        </w:numPr>
        <w:spacing w:before="0" w:after="0" w:line="276" w:lineRule="auto"/>
        <w:ind w:left="283" w:right="0" w:rightChars="0" w:firstLine="0"/>
        <w:jc w:val="both"/>
        <w:rPr>
          <w:sz w:val="24"/>
        </w:rPr>
      </w:pPr>
      <w:r>
        <w:rPr>
          <w:sz w:val="24"/>
        </w:rPr>
        <w:t>осуществление мониторинга организации и содержания учебно-воспитательного процесса в образовательных организациях, разработка рекомендаций по его совершенствованию и оказание адресной методической помощи;</w:t>
      </w:r>
    </w:p>
    <w:p w14:paraId="6A3BC719">
      <w:pPr>
        <w:pStyle w:val="183"/>
        <w:numPr>
          <w:ilvl w:val="0"/>
          <w:numId w:val="1"/>
        </w:numPr>
        <w:spacing w:before="0" w:after="0" w:line="276" w:lineRule="auto"/>
        <w:ind w:left="283" w:right="0" w:rightChars="0" w:firstLine="0"/>
        <w:jc w:val="both"/>
        <w:rPr>
          <w:sz w:val="24"/>
        </w:rPr>
      </w:pPr>
      <w:r>
        <w:rPr>
          <w:sz w:val="24"/>
        </w:rPr>
        <w:t>совершенствование системы непрерывного обучения педагогических кадров через работу МО, творческих групп и других профессиональных объединений, внедрение достижений науки и передового педагогического опыта в практику работы образовательных организаций,</w:t>
      </w:r>
    </w:p>
    <w:p w14:paraId="3647CBB2">
      <w:pPr>
        <w:pStyle w:val="183"/>
        <w:numPr>
          <w:ilvl w:val="0"/>
          <w:numId w:val="1"/>
        </w:numPr>
        <w:spacing w:before="1" w:after="0" w:line="276" w:lineRule="auto"/>
        <w:ind w:left="283" w:right="0" w:rightChars="0" w:firstLine="0"/>
        <w:jc w:val="both"/>
        <w:rPr>
          <w:sz w:val="24"/>
        </w:rPr>
      </w:pPr>
      <w:r>
        <w:rPr>
          <w:sz w:val="24"/>
        </w:rPr>
        <w:t xml:space="preserve">научно-методическое сопровождение инновационной и опытно-экспериментальной </w:t>
      </w:r>
      <w:r>
        <w:rPr>
          <w:spacing w:val="-2"/>
          <w:sz w:val="24"/>
        </w:rPr>
        <w:t>деятельности;</w:t>
      </w:r>
    </w:p>
    <w:p w14:paraId="23276DD7">
      <w:pPr>
        <w:pStyle w:val="183"/>
        <w:numPr>
          <w:ilvl w:val="0"/>
          <w:numId w:val="1"/>
        </w:numPr>
        <w:spacing w:before="0" w:after="0" w:line="276" w:lineRule="auto"/>
        <w:ind w:left="283" w:right="0" w:rightChars="0" w:firstLine="0"/>
        <w:jc w:val="both"/>
        <w:rPr>
          <w:sz w:val="24"/>
        </w:rPr>
      </w:pPr>
      <w:r>
        <w:rPr>
          <w:sz w:val="24"/>
        </w:rPr>
        <w:t>оказание поддержки и помощи педагогическим и руководящим работникам образовательных организаций в проведении государственной итоговой аттестации обучающихся 9, 11 классов, а также в подготовке педагогических и руководящих работников к аттестации;</w:t>
      </w:r>
    </w:p>
    <w:p w14:paraId="3B1F492D">
      <w:pPr>
        <w:pStyle w:val="183"/>
        <w:numPr>
          <w:ilvl w:val="0"/>
          <w:numId w:val="1"/>
        </w:numPr>
        <w:spacing w:before="0" w:after="0" w:line="276" w:lineRule="auto"/>
        <w:ind w:left="283" w:right="0" w:rightChars="0" w:firstLine="0"/>
        <w:jc w:val="both"/>
        <w:rPr>
          <w:sz w:val="24"/>
        </w:rPr>
      </w:pPr>
      <w:r>
        <w:rPr>
          <w:sz w:val="24"/>
        </w:rPr>
        <w:t>выполнение комплекса мер, направленных на создание условий для получения качественного общего образования в образовательных организациях округа;</w:t>
      </w:r>
    </w:p>
    <w:p w14:paraId="28C4C29C">
      <w:pPr>
        <w:pStyle w:val="183"/>
        <w:numPr>
          <w:ilvl w:val="0"/>
          <w:numId w:val="1"/>
        </w:numPr>
        <w:spacing w:before="0" w:after="0" w:line="276" w:lineRule="auto"/>
        <w:ind w:left="283" w:right="0" w:rightChars="0" w:firstLine="0"/>
        <w:jc w:val="both"/>
        <w:rPr>
          <w:sz w:val="24"/>
        </w:rPr>
      </w:pPr>
      <w:r>
        <w:rPr>
          <w:sz w:val="24"/>
        </w:rPr>
        <w:t>использование потенциала образовательных организаций и педагогов, достигших высоких результатов в профессиональной деятельности для оказания адресной методической поддержки педагогам;</w:t>
      </w:r>
    </w:p>
    <w:p w14:paraId="6D52DEE9">
      <w:pPr>
        <w:pStyle w:val="23"/>
        <w:spacing w:before="73"/>
        <w:ind w:left="283" w:right="0" w:rightChars="0" w:firstLine="0"/>
      </w:pPr>
      <w:r>
        <w:rPr>
          <w:sz w:val="24"/>
        </w:rPr>
        <w:t xml:space="preserve">создание условий для удовлетворения информационных, учебно-методических, организационно-педагогических и образовательных потребностей как педагогов, так и </w:t>
      </w:r>
      <w:r>
        <w:rPr>
          <w:spacing w:val="-2"/>
          <w:sz w:val="24"/>
        </w:rPr>
        <w:t>руководителей;</w:t>
      </w:r>
    </w:p>
    <w:p w14:paraId="2187D0DF">
      <w:pPr>
        <w:pStyle w:val="23"/>
        <w:spacing w:before="73"/>
        <w:ind w:left="283" w:right="0" w:rightChars="0" w:firstLine="0"/>
      </w:pPr>
      <w:r>
        <w:t>Эти направления реализовывались через систему практической работы со всеми категориями педагогических</w:t>
      </w:r>
      <w:r>
        <w:rPr>
          <w:spacing w:val="-1"/>
        </w:rPr>
        <w:t xml:space="preserve"> </w:t>
      </w:r>
      <w:r>
        <w:t>кадров,</w:t>
      </w:r>
      <w:r>
        <w:rPr>
          <w:spacing w:val="-1"/>
        </w:rPr>
        <w:t xml:space="preserve"> </w:t>
      </w:r>
      <w:r>
        <w:t>включая работу</w:t>
      </w:r>
      <w:r>
        <w:rPr>
          <w:spacing w:val="-1"/>
        </w:rPr>
        <w:t xml:space="preserve"> </w:t>
      </w:r>
      <w:r>
        <w:rPr>
          <w:highlight w:val="none"/>
          <w:lang w:val="ru-RU"/>
        </w:rPr>
        <w:t>педагогических</w:t>
      </w:r>
      <w:r>
        <w:rPr>
          <w:rFonts w:hint="default"/>
          <w:highlight w:val="none"/>
          <w:lang w:val="ru-RU"/>
        </w:rPr>
        <w:t xml:space="preserve"> сообществ, </w:t>
      </w:r>
      <w:r>
        <w:rPr>
          <w:spacing w:val="-1"/>
          <w:highlight w:val="none"/>
        </w:rPr>
        <w:t xml:space="preserve"> </w:t>
      </w:r>
      <w:r>
        <w:rPr>
          <w:lang w:val="ru-RU"/>
        </w:rPr>
        <w:t>семинары</w:t>
      </w:r>
      <w:r>
        <w:rPr>
          <w:rFonts w:hint="default"/>
          <w:lang w:val="ru-RU"/>
        </w:rPr>
        <w:t xml:space="preserve">, </w:t>
      </w:r>
      <w:r>
        <w:t xml:space="preserve"> консультации, собеседования, конкурсы профессионального мастерства.</w:t>
      </w:r>
    </w:p>
    <w:p w14:paraId="0313FDE1">
      <w:pPr>
        <w:spacing w:before="0" w:after="0" w:line="276" w:lineRule="auto"/>
        <w:ind w:right="0" w:rightChars="0"/>
        <w:jc w:val="both"/>
        <w:rPr>
          <w:sz w:val="24"/>
          <w:szCs w:val="24"/>
        </w:rPr>
      </w:pPr>
    </w:p>
    <w:p w14:paraId="5803755E">
      <w:pPr>
        <w:spacing w:before="0" w:after="0" w:line="276" w:lineRule="auto"/>
        <w:ind w:right="0" w:rightChars="0"/>
        <w:jc w:val="both"/>
        <w:rPr>
          <w:sz w:val="24"/>
          <w:szCs w:val="24"/>
        </w:rPr>
      </w:pPr>
    </w:p>
    <w:p w14:paraId="0CBD7F4E">
      <w:pPr>
        <w:pStyle w:val="23"/>
        <w:spacing w:before="1"/>
        <w:ind w:left="211" w:leftChars="96" w:right="0" w:rightChars="0" w:firstLine="7" w:firstLineChars="0"/>
        <w:jc w:val="left"/>
      </w:pPr>
    </w:p>
    <w:p w14:paraId="2664D0FB">
      <w:pPr>
        <w:pStyle w:val="2"/>
        <w:ind w:left="211" w:leftChars="96" w:right="0" w:rightChars="0" w:firstLine="7" w:firstLineChars="0"/>
        <w:jc w:val="center"/>
      </w:pPr>
      <w:r>
        <w:t>1.Анализ</w:t>
      </w:r>
      <w:r>
        <w:rPr>
          <w:spacing w:val="-5"/>
        </w:rPr>
        <w:t xml:space="preserve"> </w:t>
      </w:r>
      <w:r>
        <w:t>состояния</w:t>
      </w:r>
      <w:r>
        <w:rPr>
          <w:spacing w:val="-3"/>
        </w:rPr>
        <w:t xml:space="preserve"> </w:t>
      </w:r>
      <w:r>
        <w:t>и</w:t>
      </w:r>
      <w:r>
        <w:rPr>
          <w:spacing w:val="-1"/>
        </w:rPr>
        <w:t xml:space="preserve"> </w:t>
      </w:r>
      <w:r>
        <w:t>результатов</w:t>
      </w:r>
      <w:r>
        <w:rPr>
          <w:spacing w:val="-3"/>
        </w:rPr>
        <w:t xml:space="preserve"> </w:t>
      </w:r>
      <w:r>
        <w:t>методической работы</w:t>
      </w:r>
      <w:r>
        <w:rPr>
          <w:spacing w:val="-3"/>
        </w:rPr>
        <w:t xml:space="preserve"> </w:t>
      </w:r>
      <w:r>
        <w:t>в</w:t>
      </w:r>
      <w:r>
        <w:rPr>
          <w:spacing w:val="-2"/>
        </w:rPr>
        <w:t xml:space="preserve"> образовательных</w:t>
      </w:r>
    </w:p>
    <w:p w14:paraId="274FEA38">
      <w:pPr>
        <w:spacing w:before="0"/>
        <w:ind w:left="211" w:leftChars="96" w:right="0" w:rightChars="0" w:firstLine="7" w:firstLineChars="0"/>
        <w:jc w:val="center"/>
        <w:rPr>
          <w:b/>
          <w:sz w:val="24"/>
        </w:rPr>
      </w:pPr>
      <w:r>
        <w:rPr>
          <w:b/>
          <w:spacing w:val="-2"/>
          <w:sz w:val="24"/>
        </w:rPr>
        <w:t>организациях.</w:t>
      </w:r>
    </w:p>
    <w:p w14:paraId="61F9BDA8">
      <w:pPr>
        <w:pStyle w:val="23"/>
        <w:spacing w:before="48"/>
        <w:ind w:left="211" w:leftChars="96" w:firstLine="7" w:firstLineChars="0"/>
        <w:jc w:val="left"/>
        <w:rPr>
          <w:b/>
        </w:rPr>
      </w:pPr>
    </w:p>
    <w:p w14:paraId="78C9D739">
      <w:pPr>
        <w:pStyle w:val="23"/>
        <w:tabs>
          <w:tab w:val="left" w:pos="10120"/>
        </w:tabs>
        <w:ind w:left="211" w:leftChars="96" w:right="220" w:rightChars="100" w:firstLine="7" w:firstLineChars="0"/>
        <w:jc w:val="both"/>
        <w:rPr>
          <w:highlight w:val="yellow"/>
        </w:rPr>
      </w:pPr>
      <w:r>
        <w:t xml:space="preserve">В течение года изучалось и анализировалось состояние результатов методической работы в образовательных организациях, были определены направления ее совершенствования. По результатам предоставленных анализов методической работы с педагогическими кадрами в школах выявлено, что работа с учителями выстроена в соответствии с общешкольными планами, имеется вся необходимая документация. Для углубленной проработки предметных и дидактических проблем были созданы и работали </w:t>
      </w:r>
      <w:r>
        <w:rPr>
          <w:highlight w:val="none"/>
        </w:rPr>
        <w:t>школьные методические объединения (ШМО), они являлись главным звеном методической работы.</w:t>
      </w:r>
    </w:p>
    <w:p w14:paraId="2CAA6BA9">
      <w:pPr>
        <w:pStyle w:val="23"/>
        <w:tabs>
          <w:tab w:val="left" w:pos="10120"/>
        </w:tabs>
        <w:spacing w:before="1"/>
        <w:ind w:left="211" w:leftChars="96" w:right="220" w:rightChars="100" w:firstLine="7" w:firstLineChars="0"/>
        <w:jc w:val="both"/>
      </w:pPr>
      <w:r>
        <w:t>Каждое школьное методическое объединение работало над своей методической темой, связанной с методической темой школы, и в своей деятельности, прежде всего, ориентировалось на организацию методической помощи учителю в межкурсовой период.</w:t>
      </w:r>
    </w:p>
    <w:p w14:paraId="7A0DDC8C">
      <w:pPr>
        <w:pStyle w:val="23"/>
        <w:tabs>
          <w:tab w:val="left" w:pos="10120"/>
        </w:tabs>
        <w:spacing w:line="274" w:lineRule="exact"/>
        <w:ind w:left="211" w:leftChars="96" w:right="220" w:rightChars="100" w:firstLine="7" w:firstLineChars="0"/>
        <w:jc w:val="both"/>
      </w:pPr>
      <w:r>
        <w:t>В</w:t>
      </w:r>
      <w:r>
        <w:rPr>
          <w:spacing w:val="-5"/>
        </w:rPr>
        <w:t xml:space="preserve"> </w:t>
      </w:r>
      <w:r>
        <w:t>методической</w:t>
      </w:r>
      <w:r>
        <w:rPr>
          <w:spacing w:val="-3"/>
        </w:rPr>
        <w:t xml:space="preserve"> </w:t>
      </w:r>
      <w:r>
        <w:t>работе</w:t>
      </w:r>
      <w:r>
        <w:rPr>
          <w:spacing w:val="-4"/>
        </w:rPr>
        <w:t xml:space="preserve"> </w:t>
      </w:r>
      <w:r>
        <w:t>школ</w:t>
      </w:r>
      <w:r>
        <w:rPr>
          <w:spacing w:val="-2"/>
        </w:rPr>
        <w:t xml:space="preserve"> </w:t>
      </w:r>
      <w:r>
        <w:t>использовались</w:t>
      </w:r>
      <w:r>
        <w:rPr>
          <w:spacing w:val="-3"/>
        </w:rPr>
        <w:t xml:space="preserve"> </w:t>
      </w:r>
      <w:r>
        <w:t>классические</w:t>
      </w:r>
      <w:r>
        <w:rPr>
          <w:spacing w:val="-4"/>
        </w:rPr>
        <w:t xml:space="preserve"> </w:t>
      </w:r>
      <w:r>
        <w:t>формы</w:t>
      </w:r>
      <w:r>
        <w:rPr>
          <w:spacing w:val="-2"/>
        </w:rPr>
        <w:t xml:space="preserve"> работы:</w:t>
      </w:r>
    </w:p>
    <w:p w14:paraId="327E0024">
      <w:pPr>
        <w:pStyle w:val="183"/>
        <w:numPr>
          <w:ilvl w:val="0"/>
          <w:numId w:val="2"/>
        </w:numPr>
        <w:spacing w:before="0" w:after="0" w:line="240" w:lineRule="auto"/>
        <w:ind w:left="211" w:leftChars="96" w:right="0" w:firstLine="7" w:firstLineChars="0"/>
        <w:jc w:val="left"/>
        <w:rPr>
          <w:sz w:val="24"/>
        </w:rPr>
      </w:pPr>
      <w:r>
        <w:rPr>
          <w:sz w:val="24"/>
        </w:rPr>
        <w:t>тематические</w:t>
      </w:r>
      <w:r>
        <w:rPr>
          <w:spacing w:val="-9"/>
          <w:sz w:val="24"/>
        </w:rPr>
        <w:t xml:space="preserve"> </w:t>
      </w:r>
      <w:r>
        <w:rPr>
          <w:sz w:val="24"/>
        </w:rPr>
        <w:t>педагогические</w:t>
      </w:r>
      <w:r>
        <w:rPr>
          <w:spacing w:val="-7"/>
          <w:sz w:val="24"/>
        </w:rPr>
        <w:t xml:space="preserve"> </w:t>
      </w:r>
      <w:r>
        <w:rPr>
          <w:spacing w:val="-2"/>
          <w:sz w:val="24"/>
        </w:rPr>
        <w:t>советы;</w:t>
      </w:r>
    </w:p>
    <w:p w14:paraId="62F60CFD">
      <w:pPr>
        <w:pStyle w:val="183"/>
        <w:numPr>
          <w:ilvl w:val="0"/>
          <w:numId w:val="2"/>
        </w:numPr>
        <w:spacing w:before="0" w:after="0" w:line="240" w:lineRule="auto"/>
        <w:ind w:left="211" w:leftChars="96" w:right="0" w:firstLine="7" w:firstLineChars="0"/>
        <w:jc w:val="left"/>
        <w:rPr>
          <w:sz w:val="24"/>
        </w:rPr>
      </w:pPr>
      <w:r>
        <w:rPr>
          <w:sz w:val="24"/>
        </w:rPr>
        <w:t>психолого-педагогические</w:t>
      </w:r>
      <w:r>
        <w:rPr>
          <w:spacing w:val="-13"/>
          <w:sz w:val="24"/>
        </w:rPr>
        <w:t xml:space="preserve"> </w:t>
      </w:r>
      <w:r>
        <w:rPr>
          <w:spacing w:val="-2"/>
          <w:sz w:val="24"/>
        </w:rPr>
        <w:t>семинары;</w:t>
      </w:r>
    </w:p>
    <w:p w14:paraId="0DC949FA">
      <w:pPr>
        <w:pStyle w:val="183"/>
        <w:numPr>
          <w:ilvl w:val="0"/>
          <w:numId w:val="2"/>
        </w:numPr>
        <w:spacing w:before="0" w:after="0" w:line="240" w:lineRule="auto"/>
        <w:ind w:left="211" w:leftChars="96" w:right="0" w:firstLine="7" w:firstLineChars="0"/>
        <w:jc w:val="left"/>
        <w:rPr>
          <w:sz w:val="24"/>
        </w:rPr>
      </w:pPr>
      <w:r>
        <w:rPr>
          <w:sz w:val="24"/>
        </w:rPr>
        <w:t>работа</w:t>
      </w:r>
      <w:r>
        <w:rPr>
          <w:spacing w:val="-6"/>
          <w:sz w:val="24"/>
        </w:rPr>
        <w:t xml:space="preserve"> </w:t>
      </w:r>
      <w:r>
        <w:rPr>
          <w:sz w:val="24"/>
        </w:rPr>
        <w:t>проблемно-творческих</w:t>
      </w:r>
      <w:r>
        <w:rPr>
          <w:spacing w:val="-3"/>
          <w:sz w:val="24"/>
        </w:rPr>
        <w:t xml:space="preserve"> </w:t>
      </w:r>
      <w:r>
        <w:rPr>
          <w:spacing w:val="-2"/>
          <w:sz w:val="24"/>
        </w:rPr>
        <w:t>групп;</w:t>
      </w:r>
    </w:p>
    <w:p w14:paraId="591BA890">
      <w:pPr>
        <w:pStyle w:val="183"/>
        <w:numPr>
          <w:ilvl w:val="0"/>
          <w:numId w:val="2"/>
        </w:numPr>
        <w:spacing w:before="0" w:after="0" w:line="240" w:lineRule="auto"/>
        <w:ind w:left="211" w:leftChars="96" w:right="0" w:firstLine="7" w:firstLineChars="0"/>
        <w:jc w:val="left"/>
        <w:rPr>
          <w:sz w:val="24"/>
        </w:rPr>
      </w:pPr>
      <w:r>
        <w:rPr>
          <w:sz w:val="24"/>
        </w:rPr>
        <w:t>работа</w:t>
      </w:r>
      <w:r>
        <w:rPr>
          <w:spacing w:val="-4"/>
          <w:sz w:val="24"/>
        </w:rPr>
        <w:t xml:space="preserve"> </w:t>
      </w:r>
      <w:r>
        <w:rPr>
          <w:sz w:val="24"/>
        </w:rPr>
        <w:t>методического</w:t>
      </w:r>
      <w:r>
        <w:rPr>
          <w:spacing w:val="-3"/>
          <w:sz w:val="24"/>
        </w:rPr>
        <w:t xml:space="preserve"> </w:t>
      </w:r>
      <w:r>
        <w:rPr>
          <w:spacing w:val="-2"/>
          <w:sz w:val="24"/>
        </w:rPr>
        <w:t>совета;</w:t>
      </w:r>
    </w:p>
    <w:p w14:paraId="0232DD21">
      <w:pPr>
        <w:pStyle w:val="183"/>
        <w:numPr>
          <w:ilvl w:val="0"/>
          <w:numId w:val="2"/>
        </w:numPr>
        <w:spacing w:before="0" w:after="0" w:line="240" w:lineRule="auto"/>
        <w:ind w:left="211" w:leftChars="96" w:right="0" w:firstLine="7" w:firstLineChars="0"/>
        <w:jc w:val="left"/>
        <w:rPr>
          <w:sz w:val="24"/>
        </w:rPr>
      </w:pPr>
      <w:r>
        <w:rPr>
          <w:sz w:val="24"/>
        </w:rPr>
        <w:t>работа</w:t>
      </w:r>
      <w:r>
        <w:rPr>
          <w:spacing w:val="-3"/>
          <w:sz w:val="24"/>
        </w:rPr>
        <w:t xml:space="preserve"> </w:t>
      </w:r>
      <w:r>
        <w:rPr>
          <w:sz w:val="24"/>
        </w:rPr>
        <w:t>учителей</w:t>
      </w:r>
      <w:r>
        <w:rPr>
          <w:spacing w:val="-2"/>
          <w:sz w:val="24"/>
        </w:rPr>
        <w:t xml:space="preserve"> </w:t>
      </w:r>
      <w:r>
        <w:rPr>
          <w:sz w:val="24"/>
        </w:rPr>
        <w:t>в</w:t>
      </w:r>
      <w:r>
        <w:rPr>
          <w:spacing w:val="-3"/>
          <w:sz w:val="24"/>
        </w:rPr>
        <w:t xml:space="preserve"> </w:t>
      </w:r>
      <w:r>
        <w:rPr>
          <w:sz w:val="24"/>
        </w:rPr>
        <w:t>школьных</w:t>
      </w:r>
      <w:r>
        <w:rPr>
          <w:spacing w:val="-2"/>
          <w:sz w:val="24"/>
        </w:rPr>
        <w:t xml:space="preserve"> </w:t>
      </w:r>
      <w:r>
        <w:rPr>
          <w:sz w:val="24"/>
        </w:rPr>
        <w:t>методических</w:t>
      </w:r>
      <w:r>
        <w:rPr>
          <w:spacing w:val="-1"/>
          <w:sz w:val="24"/>
        </w:rPr>
        <w:t xml:space="preserve"> </w:t>
      </w:r>
      <w:r>
        <w:rPr>
          <w:spacing w:val="-2"/>
          <w:sz w:val="24"/>
        </w:rPr>
        <w:t>объединениях;</w:t>
      </w:r>
    </w:p>
    <w:p w14:paraId="02E3452C">
      <w:pPr>
        <w:pStyle w:val="183"/>
        <w:numPr>
          <w:ilvl w:val="0"/>
          <w:numId w:val="2"/>
        </w:numPr>
        <w:spacing w:before="0" w:after="0" w:line="240" w:lineRule="auto"/>
        <w:ind w:left="211" w:leftChars="96" w:right="0" w:firstLine="7" w:firstLineChars="0"/>
        <w:jc w:val="left"/>
        <w:rPr>
          <w:sz w:val="24"/>
        </w:rPr>
      </w:pPr>
      <w:r>
        <w:rPr>
          <w:sz w:val="24"/>
        </w:rPr>
        <w:t>работа</w:t>
      </w:r>
      <w:r>
        <w:rPr>
          <w:spacing w:val="-3"/>
          <w:sz w:val="24"/>
        </w:rPr>
        <w:t xml:space="preserve"> </w:t>
      </w:r>
      <w:r>
        <w:rPr>
          <w:sz w:val="24"/>
        </w:rPr>
        <w:t>учителей</w:t>
      </w:r>
      <w:r>
        <w:rPr>
          <w:spacing w:val="-2"/>
          <w:sz w:val="24"/>
        </w:rPr>
        <w:t xml:space="preserve"> </w:t>
      </w:r>
      <w:r>
        <w:rPr>
          <w:sz w:val="24"/>
        </w:rPr>
        <w:t>над</w:t>
      </w:r>
      <w:r>
        <w:rPr>
          <w:spacing w:val="-2"/>
          <w:sz w:val="24"/>
        </w:rPr>
        <w:t xml:space="preserve"> </w:t>
      </w:r>
      <w:r>
        <w:rPr>
          <w:sz w:val="24"/>
        </w:rPr>
        <w:t>темами</w:t>
      </w:r>
      <w:r>
        <w:rPr>
          <w:spacing w:val="-2"/>
          <w:sz w:val="24"/>
        </w:rPr>
        <w:t xml:space="preserve"> самообразования;</w:t>
      </w:r>
    </w:p>
    <w:p w14:paraId="11EED6C0">
      <w:pPr>
        <w:pStyle w:val="183"/>
        <w:numPr>
          <w:ilvl w:val="0"/>
          <w:numId w:val="2"/>
        </w:numPr>
        <w:spacing w:before="0" w:after="0" w:line="240" w:lineRule="auto"/>
        <w:ind w:left="211" w:leftChars="96" w:right="0" w:firstLine="7" w:firstLineChars="0"/>
        <w:jc w:val="left"/>
        <w:rPr>
          <w:sz w:val="24"/>
        </w:rPr>
      </w:pPr>
      <w:r>
        <w:rPr>
          <w:sz w:val="24"/>
        </w:rPr>
        <w:t>открытые</w:t>
      </w:r>
      <w:r>
        <w:rPr>
          <w:spacing w:val="-1"/>
          <w:sz w:val="24"/>
        </w:rPr>
        <w:t xml:space="preserve"> </w:t>
      </w:r>
      <w:r>
        <w:rPr>
          <w:spacing w:val="-2"/>
          <w:sz w:val="24"/>
        </w:rPr>
        <w:t>уроки;</w:t>
      </w:r>
    </w:p>
    <w:p w14:paraId="244DE9A7">
      <w:pPr>
        <w:pStyle w:val="183"/>
        <w:numPr>
          <w:ilvl w:val="0"/>
          <w:numId w:val="2"/>
        </w:numPr>
        <w:spacing w:before="0" w:after="0" w:line="240" w:lineRule="auto"/>
        <w:ind w:left="211" w:leftChars="96" w:right="0" w:firstLine="7" w:firstLineChars="0"/>
        <w:jc w:val="left"/>
        <w:rPr>
          <w:sz w:val="24"/>
        </w:rPr>
      </w:pPr>
      <w:r>
        <w:rPr>
          <w:spacing w:val="-2"/>
          <w:sz w:val="24"/>
        </w:rPr>
        <w:t>мастер-классы;</w:t>
      </w:r>
    </w:p>
    <w:p w14:paraId="52E54305">
      <w:pPr>
        <w:pStyle w:val="183"/>
        <w:numPr>
          <w:ilvl w:val="0"/>
          <w:numId w:val="2"/>
        </w:numPr>
        <w:spacing w:before="0" w:after="0" w:line="240" w:lineRule="auto"/>
        <w:ind w:left="211" w:leftChars="96" w:right="0" w:firstLine="7" w:firstLineChars="0"/>
        <w:jc w:val="left"/>
        <w:rPr>
          <w:sz w:val="24"/>
        </w:rPr>
      </w:pPr>
      <w:r>
        <w:rPr>
          <w:sz w:val="24"/>
        </w:rPr>
        <w:t>семинары</w:t>
      </w:r>
      <w:r>
        <w:rPr>
          <w:spacing w:val="-3"/>
          <w:sz w:val="24"/>
        </w:rPr>
        <w:t xml:space="preserve"> </w:t>
      </w:r>
      <w:r>
        <w:rPr>
          <w:sz w:val="24"/>
        </w:rPr>
        <w:t>и</w:t>
      </w:r>
      <w:r>
        <w:rPr>
          <w:spacing w:val="-3"/>
          <w:sz w:val="24"/>
        </w:rPr>
        <w:t xml:space="preserve"> </w:t>
      </w:r>
      <w:r>
        <w:rPr>
          <w:sz w:val="24"/>
        </w:rPr>
        <w:t>семинары-</w:t>
      </w:r>
      <w:r>
        <w:rPr>
          <w:spacing w:val="-2"/>
          <w:sz w:val="24"/>
        </w:rPr>
        <w:t>практикумы;</w:t>
      </w:r>
    </w:p>
    <w:p w14:paraId="677FD52E">
      <w:pPr>
        <w:pStyle w:val="183"/>
        <w:numPr>
          <w:ilvl w:val="0"/>
          <w:numId w:val="2"/>
        </w:numPr>
        <w:spacing w:before="0" w:after="0" w:line="240" w:lineRule="auto"/>
        <w:ind w:left="211" w:leftChars="96" w:right="0" w:firstLine="7" w:firstLineChars="0"/>
        <w:jc w:val="left"/>
        <w:rPr>
          <w:sz w:val="24"/>
        </w:rPr>
      </w:pPr>
      <w:r>
        <w:rPr>
          <w:spacing w:val="-2"/>
          <w:sz w:val="24"/>
        </w:rPr>
        <w:t>диагностирование;</w:t>
      </w:r>
    </w:p>
    <w:p w14:paraId="44C813DA">
      <w:pPr>
        <w:pStyle w:val="183"/>
        <w:numPr>
          <w:ilvl w:val="0"/>
          <w:numId w:val="2"/>
        </w:numPr>
        <w:spacing w:before="0" w:after="0" w:line="240" w:lineRule="auto"/>
        <w:ind w:left="211" w:leftChars="96" w:right="0" w:firstLine="7" w:firstLineChars="0"/>
        <w:jc w:val="left"/>
        <w:rPr>
          <w:sz w:val="24"/>
        </w:rPr>
      </w:pPr>
      <w:r>
        <w:rPr>
          <w:sz w:val="24"/>
        </w:rPr>
        <w:t>самостоятельная</w:t>
      </w:r>
      <w:r>
        <w:rPr>
          <w:spacing w:val="-4"/>
          <w:sz w:val="24"/>
        </w:rPr>
        <w:t xml:space="preserve"> </w:t>
      </w:r>
      <w:r>
        <w:rPr>
          <w:sz w:val="24"/>
        </w:rPr>
        <w:t>работа</w:t>
      </w:r>
      <w:r>
        <w:rPr>
          <w:spacing w:val="-2"/>
          <w:sz w:val="24"/>
        </w:rPr>
        <w:t xml:space="preserve"> учителей;</w:t>
      </w:r>
    </w:p>
    <w:p w14:paraId="177AD094">
      <w:pPr>
        <w:pStyle w:val="183"/>
        <w:numPr>
          <w:ilvl w:val="0"/>
          <w:numId w:val="2"/>
        </w:numPr>
        <w:spacing w:before="0" w:after="0" w:line="240" w:lineRule="auto"/>
        <w:ind w:left="211" w:leftChars="96" w:right="0" w:firstLine="7" w:firstLineChars="0"/>
        <w:jc w:val="left"/>
        <w:rPr>
          <w:sz w:val="24"/>
        </w:rPr>
      </w:pPr>
      <w:r>
        <w:rPr>
          <w:sz w:val="24"/>
        </w:rPr>
        <w:t>организация</w:t>
      </w:r>
      <w:r>
        <w:rPr>
          <w:spacing w:val="-5"/>
          <w:sz w:val="24"/>
        </w:rPr>
        <w:t xml:space="preserve"> </w:t>
      </w:r>
      <w:r>
        <w:rPr>
          <w:sz w:val="24"/>
        </w:rPr>
        <w:t>и</w:t>
      </w:r>
      <w:r>
        <w:rPr>
          <w:spacing w:val="-5"/>
          <w:sz w:val="24"/>
        </w:rPr>
        <w:t xml:space="preserve"> </w:t>
      </w:r>
      <w:r>
        <w:rPr>
          <w:sz w:val="24"/>
        </w:rPr>
        <w:t>контроль</w:t>
      </w:r>
      <w:r>
        <w:rPr>
          <w:spacing w:val="-2"/>
          <w:sz w:val="24"/>
        </w:rPr>
        <w:t xml:space="preserve"> </w:t>
      </w:r>
      <w:r>
        <w:rPr>
          <w:sz w:val="24"/>
        </w:rPr>
        <w:t>курсовой</w:t>
      </w:r>
      <w:r>
        <w:rPr>
          <w:spacing w:val="-3"/>
          <w:sz w:val="24"/>
        </w:rPr>
        <w:t xml:space="preserve"> </w:t>
      </w:r>
      <w:r>
        <w:rPr>
          <w:sz w:val="24"/>
        </w:rPr>
        <w:t>системы</w:t>
      </w:r>
      <w:r>
        <w:rPr>
          <w:spacing w:val="-3"/>
          <w:sz w:val="24"/>
        </w:rPr>
        <w:t xml:space="preserve"> </w:t>
      </w:r>
      <w:r>
        <w:rPr>
          <w:sz w:val="24"/>
        </w:rPr>
        <w:t>повышения</w:t>
      </w:r>
      <w:r>
        <w:rPr>
          <w:spacing w:val="-2"/>
          <w:sz w:val="24"/>
        </w:rPr>
        <w:t xml:space="preserve"> квалификации;</w:t>
      </w:r>
    </w:p>
    <w:p w14:paraId="5BA49727">
      <w:pPr>
        <w:pStyle w:val="183"/>
        <w:numPr>
          <w:ilvl w:val="0"/>
          <w:numId w:val="2"/>
        </w:numPr>
        <w:spacing w:before="0" w:after="0" w:line="240" w:lineRule="auto"/>
        <w:ind w:left="211" w:leftChars="96" w:right="0" w:firstLine="7" w:firstLineChars="0"/>
        <w:jc w:val="left"/>
        <w:rPr>
          <w:sz w:val="24"/>
        </w:rPr>
      </w:pPr>
      <w:r>
        <w:rPr>
          <w:sz w:val="24"/>
        </w:rPr>
        <w:t>аттестация</w:t>
      </w:r>
      <w:r>
        <w:rPr>
          <w:spacing w:val="-4"/>
          <w:sz w:val="24"/>
        </w:rPr>
        <w:t xml:space="preserve"> </w:t>
      </w:r>
      <w:r>
        <w:rPr>
          <w:spacing w:val="-2"/>
          <w:sz w:val="24"/>
        </w:rPr>
        <w:t>учителей.</w:t>
      </w:r>
    </w:p>
    <w:p w14:paraId="27420CA2">
      <w:pPr>
        <w:pStyle w:val="23"/>
        <w:ind w:left="211" w:leftChars="96" w:firstLine="7" w:firstLineChars="0"/>
        <w:jc w:val="left"/>
      </w:pPr>
    </w:p>
    <w:p w14:paraId="6B5F3B90">
      <w:pPr>
        <w:pStyle w:val="23"/>
        <w:ind w:left="211" w:leftChars="96" w:right="569" w:firstLine="7" w:firstLineChars="0"/>
      </w:pPr>
      <w:r>
        <w:t>Созданные</w:t>
      </w:r>
      <w:r>
        <w:rPr>
          <w:rFonts w:hint="default"/>
          <w:lang w:val="ru-RU"/>
        </w:rPr>
        <w:t xml:space="preserve"> в </w:t>
      </w:r>
      <w:r>
        <w:rPr>
          <w:spacing w:val="-1"/>
        </w:rPr>
        <w:t xml:space="preserve"> </w:t>
      </w:r>
      <w:r>
        <w:rPr>
          <w:spacing w:val="-1"/>
          <w:lang w:val="ru-RU"/>
        </w:rPr>
        <w:t>городском</w:t>
      </w:r>
      <w:r>
        <w:rPr>
          <w:rFonts w:hint="default"/>
          <w:lang w:val="ru-RU"/>
        </w:rPr>
        <w:t xml:space="preserve"> округе</w:t>
      </w:r>
      <w:r>
        <w:t xml:space="preserve"> </w:t>
      </w:r>
      <w:r>
        <w:rPr>
          <w:lang w:val="ru-RU"/>
        </w:rPr>
        <w:t>педагогические</w:t>
      </w:r>
      <w:r>
        <w:rPr>
          <w:rFonts w:hint="default"/>
          <w:lang w:val="ru-RU"/>
        </w:rPr>
        <w:t xml:space="preserve"> сообщества </w:t>
      </w:r>
      <w:r>
        <w:t xml:space="preserve"> способствовали решению приоритетных психолого-педагогических проблем, координировали взаимодействие методических объединений, оказывали помощь педагогическому коллективу в работе над единой методической темой.</w:t>
      </w:r>
    </w:p>
    <w:p w14:paraId="78260288">
      <w:pPr>
        <w:pStyle w:val="23"/>
        <w:spacing w:before="1"/>
        <w:ind w:left="211" w:leftChars="96" w:right="559" w:firstLine="7" w:firstLineChars="0"/>
        <w:rPr>
          <w:spacing w:val="-2"/>
        </w:rPr>
      </w:pPr>
      <w:r>
        <w:t xml:space="preserve">Для повышения педагогического мастерства учителей и распространения лучшего опыта систематически проводились заседания методических советов, </w:t>
      </w:r>
      <w:r>
        <w:rPr>
          <w:lang w:val="ru-RU"/>
        </w:rPr>
        <w:t>семинары</w:t>
      </w:r>
      <w:r>
        <w:rPr>
          <w:rFonts w:hint="default"/>
          <w:lang w:val="ru-RU"/>
        </w:rPr>
        <w:t xml:space="preserve">-практикумы,  </w:t>
      </w:r>
      <w:r>
        <w:t xml:space="preserve"> совмещенные с проведением открытых уроков, мастер-классов. С целью ознакомления педагогов с основными тенденциями в образовании проводились педагогические советы, совещания при директоре.</w:t>
      </w:r>
      <w:r>
        <w:rPr>
          <w:spacing w:val="80"/>
        </w:rPr>
        <w:t xml:space="preserve"> </w:t>
      </w:r>
      <w:r>
        <w:t xml:space="preserve">На педагогических советах изучались и обсуждались такие актуальные документы, как ФГОС начального, основного и среднего общего образования, ФГОС для детей с ОВЗ, инклюзивное образование, рассматривались вопросы нормативно-правового и научно-методического обеспечения образовательного </w:t>
      </w:r>
      <w:r>
        <w:rPr>
          <w:spacing w:val="-2"/>
        </w:rPr>
        <w:t>процесса.</w:t>
      </w:r>
    </w:p>
    <w:p w14:paraId="3100FF85">
      <w:pPr>
        <w:pStyle w:val="23"/>
        <w:spacing w:before="1"/>
        <w:ind w:left="211" w:leftChars="96" w:right="559" w:firstLine="7" w:firstLineChars="0"/>
        <w:rPr>
          <w:spacing w:val="-2"/>
        </w:rPr>
      </w:pPr>
    </w:p>
    <w:p w14:paraId="045790BA">
      <w:pPr>
        <w:spacing w:before="0"/>
        <w:ind w:left="211" w:leftChars="96" w:right="0" w:firstLine="7" w:firstLineChars="0"/>
        <w:jc w:val="both"/>
        <w:rPr>
          <w:sz w:val="24"/>
        </w:rPr>
      </w:pPr>
      <w:r>
        <w:rPr>
          <w:sz w:val="24"/>
        </w:rPr>
        <w:t>Вместе</w:t>
      </w:r>
      <w:r>
        <w:rPr>
          <w:spacing w:val="-4"/>
          <w:sz w:val="24"/>
        </w:rPr>
        <w:t xml:space="preserve"> </w:t>
      </w:r>
      <w:r>
        <w:rPr>
          <w:sz w:val="24"/>
        </w:rPr>
        <w:t>с</w:t>
      </w:r>
      <w:r>
        <w:rPr>
          <w:spacing w:val="-4"/>
          <w:sz w:val="24"/>
        </w:rPr>
        <w:t xml:space="preserve"> </w:t>
      </w:r>
      <w:r>
        <w:rPr>
          <w:sz w:val="24"/>
        </w:rPr>
        <w:t>тем</w:t>
      </w:r>
      <w:r>
        <w:rPr>
          <w:spacing w:val="-3"/>
          <w:sz w:val="24"/>
        </w:rPr>
        <w:t xml:space="preserve"> </w:t>
      </w:r>
      <w:r>
        <w:rPr>
          <w:sz w:val="24"/>
        </w:rPr>
        <w:t>отмечены</w:t>
      </w:r>
      <w:r>
        <w:rPr>
          <w:spacing w:val="-2"/>
          <w:sz w:val="24"/>
        </w:rPr>
        <w:t xml:space="preserve"> </w:t>
      </w:r>
      <w:r>
        <w:rPr>
          <w:b/>
          <w:sz w:val="24"/>
        </w:rPr>
        <w:t>недостатки</w:t>
      </w:r>
      <w:r>
        <w:rPr>
          <w:b/>
          <w:spacing w:val="-1"/>
          <w:sz w:val="24"/>
        </w:rPr>
        <w:t xml:space="preserve"> </w:t>
      </w:r>
      <w:r>
        <w:rPr>
          <w:b/>
          <w:sz w:val="24"/>
        </w:rPr>
        <w:t>в</w:t>
      </w:r>
      <w:r>
        <w:rPr>
          <w:b/>
          <w:spacing w:val="-2"/>
          <w:sz w:val="24"/>
        </w:rPr>
        <w:t xml:space="preserve"> </w:t>
      </w:r>
      <w:r>
        <w:rPr>
          <w:b/>
          <w:sz w:val="24"/>
        </w:rPr>
        <w:t>методической</w:t>
      </w:r>
      <w:r>
        <w:rPr>
          <w:b/>
          <w:spacing w:val="-2"/>
          <w:sz w:val="24"/>
        </w:rPr>
        <w:t xml:space="preserve"> </w:t>
      </w:r>
      <w:r>
        <w:rPr>
          <w:b/>
          <w:sz w:val="24"/>
        </w:rPr>
        <w:t>работе</w:t>
      </w:r>
      <w:r>
        <w:rPr>
          <w:b/>
          <w:spacing w:val="-3"/>
          <w:sz w:val="24"/>
        </w:rPr>
        <w:t xml:space="preserve"> </w:t>
      </w:r>
      <w:r>
        <w:rPr>
          <w:b/>
          <w:spacing w:val="-2"/>
          <w:sz w:val="24"/>
        </w:rPr>
        <w:t>школ</w:t>
      </w:r>
      <w:r>
        <w:rPr>
          <w:spacing w:val="-2"/>
          <w:sz w:val="24"/>
        </w:rPr>
        <w:t>:</w:t>
      </w:r>
    </w:p>
    <w:p w14:paraId="59ED29E8">
      <w:pPr>
        <w:pStyle w:val="183"/>
        <w:numPr>
          <w:ilvl w:val="0"/>
          <w:numId w:val="1"/>
        </w:numPr>
        <w:spacing w:before="73" w:after="0" w:line="240" w:lineRule="auto"/>
        <w:ind w:left="227" w:leftChars="100" w:right="569" w:hanging="7" w:firstLineChars="0"/>
        <w:jc w:val="left"/>
        <w:rPr>
          <w:sz w:val="24"/>
        </w:rPr>
      </w:pPr>
      <w:r>
        <w:rPr>
          <w:sz w:val="24"/>
        </w:rPr>
        <w:t>неполный</w:t>
      </w:r>
      <w:r>
        <w:rPr>
          <w:spacing w:val="40"/>
          <w:sz w:val="24"/>
        </w:rPr>
        <w:t xml:space="preserve"> </w:t>
      </w:r>
      <w:r>
        <w:rPr>
          <w:sz w:val="24"/>
        </w:rPr>
        <w:t>охват</w:t>
      </w:r>
      <w:r>
        <w:rPr>
          <w:spacing w:val="40"/>
          <w:sz w:val="24"/>
        </w:rPr>
        <w:t xml:space="preserve"> </w:t>
      </w:r>
      <w:r>
        <w:rPr>
          <w:sz w:val="24"/>
        </w:rPr>
        <w:t>и</w:t>
      </w:r>
      <w:r>
        <w:rPr>
          <w:spacing w:val="40"/>
          <w:sz w:val="24"/>
        </w:rPr>
        <w:t xml:space="preserve"> </w:t>
      </w:r>
      <w:r>
        <w:rPr>
          <w:sz w:val="24"/>
        </w:rPr>
        <w:t>вовлеченность</w:t>
      </w:r>
      <w:r>
        <w:rPr>
          <w:spacing w:val="40"/>
          <w:sz w:val="24"/>
        </w:rPr>
        <w:t xml:space="preserve"> </w:t>
      </w:r>
      <w:r>
        <w:rPr>
          <w:sz w:val="24"/>
        </w:rPr>
        <w:t>учителей</w:t>
      </w:r>
      <w:r>
        <w:rPr>
          <w:spacing w:val="40"/>
          <w:sz w:val="24"/>
        </w:rPr>
        <w:t xml:space="preserve"> </w:t>
      </w:r>
      <w:r>
        <w:rPr>
          <w:sz w:val="24"/>
        </w:rPr>
        <w:t>в</w:t>
      </w:r>
      <w:r>
        <w:rPr>
          <w:spacing w:val="40"/>
          <w:sz w:val="24"/>
        </w:rPr>
        <w:t xml:space="preserve"> </w:t>
      </w:r>
      <w:r>
        <w:rPr>
          <w:sz w:val="24"/>
        </w:rPr>
        <w:t>методическую</w:t>
      </w:r>
      <w:r>
        <w:rPr>
          <w:spacing w:val="40"/>
          <w:sz w:val="24"/>
        </w:rPr>
        <w:t xml:space="preserve"> </w:t>
      </w:r>
      <w:r>
        <w:rPr>
          <w:sz w:val="24"/>
        </w:rPr>
        <w:t>работу</w:t>
      </w:r>
      <w:r>
        <w:rPr>
          <w:spacing w:val="40"/>
          <w:sz w:val="24"/>
        </w:rPr>
        <w:t xml:space="preserve"> </w:t>
      </w:r>
      <w:r>
        <w:rPr>
          <w:sz w:val="24"/>
        </w:rPr>
        <w:t>в</w:t>
      </w:r>
      <w:r>
        <w:rPr>
          <w:spacing w:val="40"/>
          <w:sz w:val="24"/>
        </w:rPr>
        <w:t xml:space="preserve"> </w:t>
      </w:r>
      <w:r>
        <w:rPr>
          <w:sz w:val="24"/>
        </w:rPr>
        <w:t>той</w:t>
      </w:r>
      <w:r>
        <w:rPr>
          <w:spacing w:val="40"/>
          <w:sz w:val="24"/>
        </w:rPr>
        <w:t xml:space="preserve"> </w:t>
      </w:r>
      <w:r>
        <w:rPr>
          <w:sz w:val="24"/>
        </w:rPr>
        <w:t>или</w:t>
      </w:r>
      <w:r>
        <w:rPr>
          <w:spacing w:val="40"/>
          <w:sz w:val="24"/>
        </w:rPr>
        <w:t xml:space="preserve"> </w:t>
      </w:r>
      <w:r>
        <w:rPr>
          <w:sz w:val="24"/>
        </w:rPr>
        <w:t>иной</w:t>
      </w:r>
      <w:r>
        <w:rPr>
          <w:spacing w:val="40"/>
          <w:sz w:val="24"/>
        </w:rPr>
        <w:t xml:space="preserve"> </w:t>
      </w:r>
      <w:r>
        <w:rPr>
          <w:sz w:val="24"/>
        </w:rPr>
        <w:t>форме, поиск новых нетрадиционных форм методической работы;</w:t>
      </w:r>
    </w:p>
    <w:p w14:paraId="7A97B575">
      <w:pPr>
        <w:pStyle w:val="183"/>
        <w:numPr>
          <w:ilvl w:val="0"/>
          <w:numId w:val="1"/>
        </w:numPr>
        <w:spacing w:before="1" w:after="0" w:line="240" w:lineRule="auto"/>
        <w:ind w:left="227" w:leftChars="100" w:right="0" w:hanging="7" w:firstLineChars="0"/>
        <w:jc w:val="left"/>
        <w:rPr>
          <w:sz w:val="24"/>
        </w:rPr>
      </w:pPr>
      <w:r>
        <w:rPr>
          <w:sz w:val="24"/>
        </w:rPr>
        <w:t>недостаточное</w:t>
      </w:r>
      <w:r>
        <w:rPr>
          <w:spacing w:val="-8"/>
          <w:sz w:val="24"/>
        </w:rPr>
        <w:t xml:space="preserve"> </w:t>
      </w:r>
      <w:r>
        <w:rPr>
          <w:sz w:val="24"/>
        </w:rPr>
        <w:t>сопровождение</w:t>
      </w:r>
      <w:r>
        <w:rPr>
          <w:spacing w:val="-5"/>
          <w:sz w:val="24"/>
        </w:rPr>
        <w:t xml:space="preserve"> </w:t>
      </w:r>
      <w:r>
        <w:rPr>
          <w:sz w:val="24"/>
        </w:rPr>
        <w:t>педагогов</w:t>
      </w:r>
      <w:r>
        <w:rPr>
          <w:spacing w:val="-5"/>
          <w:sz w:val="24"/>
        </w:rPr>
        <w:t xml:space="preserve"> </w:t>
      </w:r>
      <w:r>
        <w:rPr>
          <w:sz w:val="24"/>
        </w:rPr>
        <w:t>по</w:t>
      </w:r>
      <w:r>
        <w:rPr>
          <w:spacing w:val="-4"/>
          <w:sz w:val="24"/>
        </w:rPr>
        <w:t xml:space="preserve"> </w:t>
      </w:r>
      <w:r>
        <w:rPr>
          <w:sz w:val="24"/>
        </w:rPr>
        <w:t>вопросам</w:t>
      </w:r>
      <w:r>
        <w:rPr>
          <w:spacing w:val="-5"/>
          <w:sz w:val="24"/>
        </w:rPr>
        <w:t xml:space="preserve"> </w:t>
      </w:r>
      <w:r>
        <w:rPr>
          <w:spacing w:val="-2"/>
          <w:sz w:val="24"/>
        </w:rPr>
        <w:t>аттестации;</w:t>
      </w:r>
    </w:p>
    <w:p w14:paraId="60D38D71">
      <w:pPr>
        <w:pStyle w:val="183"/>
        <w:numPr>
          <w:ilvl w:val="0"/>
          <w:numId w:val="1"/>
        </w:numPr>
        <w:spacing w:before="0" w:after="0" w:line="240" w:lineRule="auto"/>
        <w:ind w:left="227" w:leftChars="100" w:right="0" w:hanging="7" w:firstLineChars="0"/>
        <w:jc w:val="left"/>
        <w:rPr>
          <w:sz w:val="24"/>
        </w:rPr>
      </w:pPr>
      <w:r>
        <w:rPr>
          <w:sz w:val="24"/>
        </w:rPr>
        <w:t>недостаточно</w:t>
      </w:r>
      <w:r>
        <w:rPr>
          <w:spacing w:val="-7"/>
          <w:sz w:val="24"/>
        </w:rPr>
        <w:t xml:space="preserve"> </w:t>
      </w:r>
      <w:r>
        <w:rPr>
          <w:sz w:val="24"/>
        </w:rPr>
        <w:t>ведется</w:t>
      </w:r>
      <w:r>
        <w:rPr>
          <w:spacing w:val="-4"/>
          <w:sz w:val="24"/>
        </w:rPr>
        <w:t xml:space="preserve"> </w:t>
      </w:r>
      <w:r>
        <w:rPr>
          <w:sz w:val="24"/>
        </w:rPr>
        <w:t>работа</w:t>
      </w:r>
      <w:r>
        <w:rPr>
          <w:spacing w:val="-5"/>
          <w:sz w:val="24"/>
        </w:rPr>
        <w:t xml:space="preserve"> </w:t>
      </w:r>
      <w:r>
        <w:rPr>
          <w:sz w:val="24"/>
        </w:rPr>
        <w:t>по</w:t>
      </w:r>
      <w:r>
        <w:rPr>
          <w:spacing w:val="-5"/>
          <w:sz w:val="24"/>
        </w:rPr>
        <w:t xml:space="preserve"> </w:t>
      </w:r>
      <w:r>
        <w:rPr>
          <w:sz w:val="24"/>
        </w:rPr>
        <w:t>обобщению</w:t>
      </w:r>
      <w:r>
        <w:rPr>
          <w:spacing w:val="-6"/>
          <w:sz w:val="24"/>
        </w:rPr>
        <w:t xml:space="preserve"> </w:t>
      </w:r>
      <w:r>
        <w:rPr>
          <w:sz w:val="24"/>
        </w:rPr>
        <w:t>педагогического</w:t>
      </w:r>
      <w:r>
        <w:rPr>
          <w:spacing w:val="-4"/>
          <w:sz w:val="24"/>
        </w:rPr>
        <w:t xml:space="preserve"> </w:t>
      </w:r>
      <w:r>
        <w:rPr>
          <w:spacing w:val="-2"/>
          <w:sz w:val="24"/>
        </w:rPr>
        <w:t>опыта.</w:t>
      </w:r>
    </w:p>
    <w:p w14:paraId="14E5F551">
      <w:pPr>
        <w:spacing w:after="0"/>
        <w:ind w:left="211" w:leftChars="96" w:firstLine="7" w:firstLineChars="0"/>
        <w:jc w:val="both"/>
        <w:rPr>
          <w:sz w:val="24"/>
        </w:rPr>
        <w:sectPr>
          <w:footerReference r:id="rId3" w:type="default"/>
          <w:pgSz w:w="11910" w:h="16840"/>
          <w:pgMar w:top="1040" w:right="940" w:bottom="920" w:left="850" w:header="0" w:footer="727" w:gutter="0"/>
          <w:cols w:space="1701" w:num="1"/>
          <w:docGrid w:linePitch="360" w:charSpace="0"/>
        </w:sectPr>
      </w:pPr>
    </w:p>
    <w:p w14:paraId="3D0D9F28">
      <w:pPr>
        <w:spacing w:before="0"/>
        <w:ind w:left="227" w:leftChars="100" w:right="0" w:hanging="7" w:firstLineChars="0"/>
        <w:jc w:val="left"/>
        <w:rPr>
          <w:b/>
          <w:i/>
          <w:sz w:val="24"/>
        </w:rPr>
      </w:pPr>
      <w:r>
        <w:rPr>
          <w:b/>
          <w:i/>
          <w:sz w:val="24"/>
        </w:rPr>
        <w:t>Направления</w:t>
      </w:r>
      <w:r>
        <w:rPr>
          <w:b/>
          <w:i/>
          <w:spacing w:val="-8"/>
          <w:sz w:val="24"/>
        </w:rPr>
        <w:t xml:space="preserve"> </w:t>
      </w:r>
      <w:r>
        <w:rPr>
          <w:b/>
          <w:i/>
          <w:sz w:val="24"/>
        </w:rPr>
        <w:t>совершенствования</w:t>
      </w:r>
      <w:r>
        <w:rPr>
          <w:b/>
          <w:i/>
          <w:spacing w:val="-7"/>
          <w:sz w:val="24"/>
        </w:rPr>
        <w:t xml:space="preserve"> </w:t>
      </w:r>
      <w:r>
        <w:rPr>
          <w:b/>
          <w:i/>
          <w:sz w:val="24"/>
        </w:rPr>
        <w:t>методической</w:t>
      </w:r>
      <w:r>
        <w:rPr>
          <w:b/>
          <w:i/>
          <w:spacing w:val="-5"/>
          <w:sz w:val="24"/>
        </w:rPr>
        <w:t xml:space="preserve"> </w:t>
      </w:r>
      <w:r>
        <w:rPr>
          <w:b/>
          <w:i/>
          <w:spacing w:val="-2"/>
          <w:sz w:val="24"/>
        </w:rPr>
        <w:t>работы:</w:t>
      </w:r>
    </w:p>
    <w:p w14:paraId="41FC63C4">
      <w:pPr>
        <w:pStyle w:val="183"/>
        <w:numPr>
          <w:ilvl w:val="0"/>
          <w:numId w:val="1"/>
        </w:numPr>
        <w:tabs>
          <w:tab w:val="left" w:pos="1016"/>
        </w:tabs>
        <w:spacing w:before="0" w:after="0" w:line="240" w:lineRule="auto"/>
        <w:ind w:left="227" w:leftChars="100" w:right="570" w:hanging="7" w:firstLineChars="0"/>
        <w:jc w:val="both"/>
        <w:rPr>
          <w:sz w:val="24"/>
        </w:rPr>
      </w:pPr>
      <w:r>
        <w:rPr>
          <w:sz w:val="24"/>
        </w:rPr>
        <w:t>организация системы методической работы в школе с целью развития педагогического творчества и самореализации инициативы педагогов;</w:t>
      </w:r>
    </w:p>
    <w:p w14:paraId="002D165C">
      <w:pPr>
        <w:pStyle w:val="183"/>
        <w:numPr>
          <w:ilvl w:val="0"/>
          <w:numId w:val="1"/>
        </w:numPr>
        <w:tabs>
          <w:tab w:val="left" w:pos="1093"/>
        </w:tabs>
        <w:spacing w:before="0" w:after="0" w:line="240" w:lineRule="auto"/>
        <w:ind w:left="227" w:leftChars="100" w:right="567" w:hanging="7" w:firstLineChars="0"/>
        <w:jc w:val="both"/>
        <w:rPr>
          <w:sz w:val="24"/>
        </w:rPr>
      </w:pPr>
      <w:r>
        <w:rPr>
          <w:sz w:val="24"/>
        </w:rPr>
        <w:t>максимальное привлечение учителей через различные формы (от постоянных до единовременных) к методической работе, применение новых форм методической работы;</w:t>
      </w:r>
    </w:p>
    <w:p w14:paraId="4C92D11B">
      <w:pPr>
        <w:pStyle w:val="183"/>
        <w:numPr>
          <w:ilvl w:val="0"/>
          <w:numId w:val="1"/>
        </w:numPr>
        <w:tabs>
          <w:tab w:val="left" w:pos="1119"/>
        </w:tabs>
        <w:spacing w:before="0" w:after="0" w:line="240" w:lineRule="auto"/>
        <w:ind w:left="227" w:leftChars="100" w:right="565" w:hanging="7" w:firstLineChars="0"/>
        <w:jc w:val="both"/>
        <w:rPr>
          <w:sz w:val="24"/>
        </w:rPr>
      </w:pPr>
      <w:r>
        <w:rPr>
          <w:sz w:val="24"/>
        </w:rPr>
        <w:t xml:space="preserve">усиление работы школьных методических объединений по поиску, обобщению передового педагогического опыта, его распространению, что позволит поднять уровень методической работы в школе, отразится на результатах обучения и воспитания </w:t>
      </w:r>
      <w:r>
        <w:rPr>
          <w:spacing w:val="-2"/>
          <w:sz w:val="24"/>
        </w:rPr>
        <w:t>обучающихся;</w:t>
      </w:r>
    </w:p>
    <w:p w14:paraId="3679B329">
      <w:pPr>
        <w:pStyle w:val="183"/>
        <w:numPr>
          <w:ilvl w:val="0"/>
          <w:numId w:val="1"/>
        </w:numPr>
        <w:tabs>
          <w:tab w:val="left" w:pos="1122"/>
        </w:tabs>
        <w:spacing w:before="0" w:after="0" w:line="240" w:lineRule="auto"/>
        <w:ind w:left="227" w:leftChars="100" w:right="563" w:hanging="7" w:firstLineChars="0"/>
        <w:jc w:val="both"/>
        <w:rPr>
          <w:sz w:val="24"/>
        </w:rPr>
      </w:pPr>
      <w:r>
        <w:rPr>
          <w:sz w:val="24"/>
        </w:rPr>
        <w:t xml:space="preserve">создание условий для использования на уроках современных информационных </w:t>
      </w:r>
      <w:r>
        <w:rPr>
          <w:spacing w:val="-2"/>
          <w:sz w:val="24"/>
        </w:rPr>
        <w:t>технологий;</w:t>
      </w:r>
    </w:p>
    <w:p w14:paraId="2F4A726A">
      <w:pPr>
        <w:pStyle w:val="183"/>
        <w:numPr>
          <w:ilvl w:val="0"/>
          <w:numId w:val="1"/>
        </w:numPr>
        <w:tabs>
          <w:tab w:val="left" w:pos="1007"/>
        </w:tabs>
        <w:spacing w:before="0" w:after="0" w:line="240" w:lineRule="auto"/>
        <w:ind w:left="227" w:leftChars="100" w:right="560" w:hanging="7" w:firstLineChars="0"/>
        <w:jc w:val="both"/>
        <w:rPr>
          <w:sz w:val="24"/>
        </w:rPr>
      </w:pPr>
      <w:r>
        <w:rPr>
          <w:sz w:val="24"/>
        </w:rPr>
        <w:t>сопровождение деятельности педагогов в условиях введения обновленных Ф</w:t>
      </w:r>
      <w:r>
        <w:rPr>
          <w:sz w:val="24"/>
          <w:lang w:val="ru-RU"/>
        </w:rPr>
        <w:t>ГОС</w:t>
      </w:r>
      <w:r>
        <w:rPr>
          <w:sz w:val="24"/>
        </w:rPr>
        <w:t xml:space="preserve"> НОО, ООО и СОО;</w:t>
      </w:r>
      <w:r>
        <w:rPr>
          <w:rFonts w:hint="default"/>
          <w:sz w:val="24"/>
          <w:lang w:val="ru-RU"/>
        </w:rPr>
        <w:t xml:space="preserve"> ФОП</w:t>
      </w:r>
    </w:p>
    <w:p w14:paraId="1C9EEDF4">
      <w:pPr>
        <w:pStyle w:val="183"/>
        <w:numPr>
          <w:ilvl w:val="0"/>
          <w:numId w:val="1"/>
        </w:numPr>
        <w:tabs>
          <w:tab w:val="left" w:pos="1088"/>
        </w:tabs>
        <w:spacing w:before="1" w:after="0" w:line="240" w:lineRule="auto"/>
        <w:ind w:left="227" w:leftChars="100" w:right="569" w:hanging="7" w:firstLineChars="0"/>
        <w:jc w:val="both"/>
        <w:rPr>
          <w:sz w:val="24"/>
        </w:rPr>
      </w:pPr>
      <w:r>
        <w:rPr>
          <w:sz w:val="24"/>
        </w:rPr>
        <w:t>организация рефлексивной деятельности учителей в ходе анализа педагогической деятельности и выработки путей решения педагогических проблем и затруднений;</w:t>
      </w:r>
    </w:p>
    <w:p w14:paraId="5F395452">
      <w:pPr>
        <w:pStyle w:val="183"/>
        <w:numPr>
          <w:ilvl w:val="0"/>
          <w:numId w:val="1"/>
        </w:numPr>
        <w:tabs>
          <w:tab w:val="left" w:pos="1004"/>
        </w:tabs>
        <w:spacing w:before="0" w:after="0" w:line="240" w:lineRule="auto"/>
        <w:ind w:left="227" w:leftChars="100" w:right="567" w:hanging="7" w:firstLineChars="0"/>
        <w:jc w:val="both"/>
        <w:rPr>
          <w:sz w:val="24"/>
        </w:rPr>
      </w:pPr>
      <w:r>
        <w:rPr>
          <w:sz w:val="24"/>
        </w:rPr>
        <w:t>для обеспечения успеха в руководстве методической работы в школе необходимо более глубоко использовать самоанализ педагогических процессов и формирование умения обобщать опыт своей образовательной деятельности.</w:t>
      </w:r>
    </w:p>
    <w:p w14:paraId="1AA2BDDB">
      <w:pPr>
        <w:pStyle w:val="23"/>
        <w:ind w:left="1508" w:leftChars="-200" w:hanging="1948" w:hangingChars="812"/>
        <w:jc w:val="left"/>
      </w:pPr>
    </w:p>
    <w:p w14:paraId="05AF6E56">
      <w:pPr>
        <w:spacing w:before="0"/>
        <w:ind w:left="1505" w:leftChars="200" w:right="0" w:hanging="1065" w:hangingChars="444"/>
        <w:jc w:val="left"/>
        <w:rPr>
          <w:b/>
          <w:sz w:val="24"/>
        </w:rPr>
      </w:pPr>
      <w:r>
        <w:rPr>
          <w:sz w:val="24"/>
        </w:rPr>
        <w:t>Образовательный</w:t>
      </w:r>
      <w:r>
        <w:rPr>
          <w:spacing w:val="10"/>
          <w:sz w:val="24"/>
        </w:rPr>
        <w:t xml:space="preserve"> </w:t>
      </w:r>
      <w:r>
        <w:rPr>
          <w:sz w:val="24"/>
        </w:rPr>
        <w:t>процесс</w:t>
      </w:r>
      <w:r>
        <w:rPr>
          <w:spacing w:val="7"/>
          <w:sz w:val="24"/>
        </w:rPr>
        <w:t xml:space="preserve"> </w:t>
      </w:r>
      <w:r>
        <w:rPr>
          <w:sz w:val="24"/>
        </w:rPr>
        <w:t>в</w:t>
      </w:r>
      <w:r>
        <w:rPr>
          <w:b/>
          <w:spacing w:val="9"/>
          <w:sz w:val="24"/>
          <w:u w:val="single"/>
        </w:rPr>
        <w:t xml:space="preserve"> </w:t>
      </w:r>
      <w:r>
        <w:rPr>
          <w:b/>
          <w:sz w:val="24"/>
          <w:u w:val="single"/>
        </w:rPr>
        <w:t>образовательных</w:t>
      </w:r>
      <w:r>
        <w:rPr>
          <w:b/>
          <w:spacing w:val="9"/>
          <w:sz w:val="24"/>
          <w:u w:val="single"/>
        </w:rPr>
        <w:t xml:space="preserve"> </w:t>
      </w:r>
      <w:r>
        <w:rPr>
          <w:b/>
          <w:sz w:val="24"/>
          <w:u w:val="single"/>
        </w:rPr>
        <w:t>организациях</w:t>
      </w:r>
      <w:r>
        <w:rPr>
          <w:b/>
          <w:spacing w:val="8"/>
          <w:sz w:val="24"/>
          <w:u w:val="single"/>
        </w:rPr>
        <w:t xml:space="preserve"> </w:t>
      </w:r>
      <w:r>
        <w:rPr>
          <w:b/>
          <w:sz w:val="24"/>
          <w:u w:val="single"/>
        </w:rPr>
        <w:t>района</w:t>
      </w:r>
      <w:r>
        <w:rPr>
          <w:b/>
          <w:spacing w:val="8"/>
          <w:sz w:val="24"/>
          <w:u w:val="single"/>
        </w:rPr>
        <w:t xml:space="preserve"> </w:t>
      </w:r>
      <w:r>
        <w:rPr>
          <w:b/>
          <w:sz w:val="24"/>
          <w:u w:val="single"/>
        </w:rPr>
        <w:t>на</w:t>
      </w:r>
      <w:r>
        <w:rPr>
          <w:b/>
          <w:spacing w:val="8"/>
          <w:sz w:val="24"/>
          <w:u w:val="single"/>
        </w:rPr>
        <w:t xml:space="preserve"> </w:t>
      </w:r>
      <w:r>
        <w:rPr>
          <w:b/>
          <w:sz w:val="24"/>
          <w:u w:val="single"/>
        </w:rPr>
        <w:t>01.06.202</w:t>
      </w:r>
      <w:r>
        <w:rPr>
          <w:rFonts w:hint="default"/>
          <w:b/>
          <w:sz w:val="24"/>
          <w:u w:val="single"/>
          <w:lang w:val="ru-RU"/>
        </w:rPr>
        <w:t>5</w:t>
      </w:r>
      <w:r>
        <w:rPr>
          <w:b/>
          <w:spacing w:val="10"/>
          <w:sz w:val="24"/>
          <w:u w:val="single"/>
        </w:rPr>
        <w:t xml:space="preserve"> </w:t>
      </w:r>
      <w:r>
        <w:rPr>
          <w:b/>
          <w:spacing w:val="-5"/>
          <w:sz w:val="24"/>
          <w:u w:val="single"/>
        </w:rPr>
        <w:t>г.</w:t>
      </w:r>
    </w:p>
    <w:p w14:paraId="1EA741FA">
      <w:pPr>
        <w:spacing w:before="0"/>
        <w:ind w:left="1505" w:leftChars="200" w:right="0" w:hanging="1065" w:hangingChars="444"/>
        <w:jc w:val="left"/>
        <w:rPr>
          <w:spacing w:val="-4"/>
          <w:sz w:val="24"/>
        </w:rPr>
      </w:pPr>
      <w:r>
        <w:rPr>
          <w:sz w:val="24"/>
        </w:rPr>
        <w:t>осуществляют</w:t>
      </w:r>
      <w:r>
        <w:rPr>
          <w:spacing w:val="-3"/>
          <w:sz w:val="24"/>
        </w:rPr>
        <w:t xml:space="preserve"> </w:t>
      </w:r>
      <w:r>
        <w:rPr>
          <w:rFonts w:hint="default"/>
          <w:b/>
          <w:i/>
          <w:sz w:val="24"/>
          <w:highlight w:val="none"/>
          <w:lang w:val="ru-RU"/>
        </w:rPr>
        <w:t>179</w:t>
      </w:r>
      <w:r>
        <w:rPr>
          <w:rFonts w:hint="default"/>
          <w:b/>
          <w:i/>
          <w:sz w:val="24"/>
          <w:highlight w:val="green"/>
          <w:lang w:val="ru-RU"/>
        </w:rPr>
        <w:t xml:space="preserve"> </w:t>
      </w:r>
      <w:r>
        <w:rPr>
          <w:b/>
          <w:sz w:val="24"/>
          <w:u w:val="single"/>
        </w:rPr>
        <w:t>педагогов</w:t>
      </w:r>
      <w:r>
        <w:rPr>
          <w:sz w:val="24"/>
        </w:rPr>
        <w:t>,</w:t>
      </w:r>
      <w:r>
        <w:rPr>
          <w:spacing w:val="-3"/>
          <w:sz w:val="24"/>
        </w:rPr>
        <w:t xml:space="preserve"> </w:t>
      </w:r>
      <w:r>
        <w:rPr>
          <w:sz w:val="24"/>
        </w:rPr>
        <w:t>из</w:t>
      </w:r>
      <w:r>
        <w:rPr>
          <w:spacing w:val="-2"/>
          <w:sz w:val="24"/>
        </w:rPr>
        <w:t xml:space="preserve"> </w:t>
      </w:r>
      <w:r>
        <w:rPr>
          <w:spacing w:val="-4"/>
          <w:sz w:val="24"/>
        </w:rPr>
        <w:t>них:</w:t>
      </w:r>
    </w:p>
    <w:p w14:paraId="270BF100">
      <w:pPr>
        <w:spacing w:before="0"/>
        <w:ind w:left="1470" w:leftChars="200" w:right="0" w:hanging="1030" w:hangingChars="444"/>
        <w:jc w:val="left"/>
        <w:rPr>
          <w:spacing w:val="-4"/>
          <w:sz w:val="24"/>
        </w:rPr>
      </w:pPr>
    </w:p>
    <w:p w14:paraId="4BC20A94">
      <w:pPr>
        <w:pStyle w:val="183"/>
        <w:numPr>
          <w:ilvl w:val="1"/>
          <w:numId w:val="1"/>
        </w:numPr>
        <w:tabs>
          <w:tab w:val="left" w:pos="1409"/>
        </w:tabs>
        <w:spacing w:before="0" w:after="0" w:line="240" w:lineRule="auto"/>
        <w:ind w:left="1508" w:leftChars="-200" w:right="0" w:hanging="1948" w:hangingChars="812"/>
        <w:jc w:val="left"/>
        <w:rPr>
          <w:sz w:val="24"/>
        </w:rPr>
      </w:pPr>
      <w:r>
        <w:rPr>
          <w:sz w:val="24"/>
        </w:rPr>
        <w:t>в</w:t>
      </w:r>
      <w:r>
        <w:rPr>
          <w:spacing w:val="-6"/>
          <w:sz w:val="24"/>
        </w:rPr>
        <w:t xml:space="preserve"> </w:t>
      </w:r>
      <w:r>
        <w:rPr>
          <w:sz w:val="24"/>
        </w:rPr>
        <w:t>общеобразовательных</w:t>
      </w:r>
      <w:r>
        <w:rPr>
          <w:spacing w:val="-2"/>
          <w:sz w:val="24"/>
        </w:rPr>
        <w:t xml:space="preserve"> </w:t>
      </w:r>
      <w:r>
        <w:rPr>
          <w:sz w:val="24"/>
        </w:rPr>
        <w:t>организациях</w:t>
      </w:r>
      <w:r>
        <w:rPr>
          <w:spacing w:val="-3"/>
          <w:sz w:val="24"/>
        </w:rPr>
        <w:t xml:space="preserve"> </w:t>
      </w:r>
      <w:r>
        <w:rPr>
          <w:sz w:val="24"/>
        </w:rPr>
        <w:t>–</w:t>
      </w:r>
      <w:r>
        <w:rPr>
          <w:spacing w:val="-2"/>
          <w:sz w:val="24"/>
        </w:rPr>
        <w:t xml:space="preserve"> </w:t>
      </w:r>
      <w:r>
        <w:rPr>
          <w:rFonts w:hint="default"/>
          <w:sz w:val="24"/>
          <w:lang w:val="ru-RU"/>
        </w:rPr>
        <w:t>179</w:t>
      </w:r>
      <w:r>
        <w:rPr>
          <w:spacing w:val="-2"/>
          <w:sz w:val="24"/>
        </w:rPr>
        <w:t xml:space="preserve"> педаг</w:t>
      </w:r>
      <w:bookmarkStart w:id="1" w:name="_GoBack"/>
      <w:bookmarkEnd w:id="1"/>
      <w:r>
        <w:rPr>
          <w:spacing w:val="-2"/>
          <w:sz w:val="24"/>
        </w:rPr>
        <w:t>ог</w:t>
      </w:r>
      <w:r>
        <w:rPr>
          <w:spacing w:val="-2"/>
          <w:sz w:val="24"/>
          <w:lang w:val="ru-RU"/>
        </w:rPr>
        <w:t>ов</w:t>
      </w:r>
      <w:r>
        <w:rPr>
          <w:spacing w:val="-2"/>
          <w:sz w:val="24"/>
        </w:rPr>
        <w:t>;</w:t>
      </w:r>
    </w:p>
    <w:p w14:paraId="1D245660">
      <w:pPr>
        <w:pStyle w:val="183"/>
        <w:numPr>
          <w:ilvl w:val="1"/>
          <w:numId w:val="1"/>
        </w:numPr>
        <w:tabs>
          <w:tab w:val="left" w:pos="1409"/>
        </w:tabs>
        <w:spacing w:before="0" w:after="0" w:line="240" w:lineRule="auto"/>
        <w:ind w:left="1508" w:leftChars="-200" w:right="0" w:hanging="1948" w:hangingChars="812"/>
        <w:jc w:val="left"/>
        <w:rPr>
          <w:sz w:val="24"/>
        </w:rPr>
      </w:pPr>
      <w:r>
        <w:rPr>
          <w:sz w:val="24"/>
        </w:rPr>
        <w:t>в</w:t>
      </w:r>
      <w:r>
        <w:rPr>
          <w:spacing w:val="-6"/>
          <w:sz w:val="24"/>
        </w:rPr>
        <w:t xml:space="preserve"> </w:t>
      </w:r>
      <w:r>
        <w:rPr>
          <w:sz w:val="24"/>
        </w:rPr>
        <w:t>учреждении</w:t>
      </w:r>
      <w:r>
        <w:rPr>
          <w:spacing w:val="-1"/>
          <w:sz w:val="24"/>
        </w:rPr>
        <w:t xml:space="preserve"> </w:t>
      </w:r>
      <w:r>
        <w:rPr>
          <w:sz w:val="24"/>
        </w:rPr>
        <w:t>дополнительного</w:t>
      </w:r>
      <w:r>
        <w:rPr>
          <w:spacing w:val="-2"/>
          <w:sz w:val="24"/>
        </w:rPr>
        <w:t xml:space="preserve"> </w:t>
      </w:r>
      <w:r>
        <w:rPr>
          <w:sz w:val="24"/>
        </w:rPr>
        <w:t>образования</w:t>
      </w:r>
      <w:r>
        <w:rPr>
          <w:spacing w:val="-1"/>
          <w:sz w:val="24"/>
        </w:rPr>
        <w:t xml:space="preserve"> </w:t>
      </w:r>
      <w:r>
        <w:rPr>
          <w:sz w:val="24"/>
        </w:rPr>
        <w:t>-</w:t>
      </w:r>
      <w:r>
        <w:rPr>
          <w:spacing w:val="-3"/>
          <w:sz w:val="24"/>
        </w:rPr>
        <w:t xml:space="preserve"> </w:t>
      </w:r>
      <w:r>
        <w:rPr>
          <w:sz w:val="24"/>
        </w:rPr>
        <w:t>11</w:t>
      </w:r>
      <w:r>
        <w:rPr>
          <w:spacing w:val="-2"/>
          <w:sz w:val="24"/>
        </w:rPr>
        <w:t xml:space="preserve"> педагогов.</w:t>
      </w:r>
    </w:p>
    <w:p w14:paraId="2214B665">
      <w:pPr>
        <w:pStyle w:val="23"/>
        <w:spacing w:before="47"/>
        <w:ind w:left="1183" w:leftChars="-200" w:hanging="1623" w:hangingChars="812"/>
        <w:jc w:val="left"/>
        <w:rPr>
          <w:sz w:val="20"/>
        </w:rPr>
      </w:pPr>
    </w:p>
    <w:tbl>
      <w:tblPr>
        <w:tblStyle w:val="12"/>
        <w:tblW w:w="0" w:type="auto"/>
        <w:tblInd w:w="7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98"/>
        <w:gridCol w:w="1803"/>
        <w:gridCol w:w="2118"/>
      </w:tblGrid>
      <w:tr w14:paraId="0E1C0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5598" w:type="dxa"/>
            <w:noWrap w:val="0"/>
          </w:tcPr>
          <w:p w14:paraId="0E863ECC">
            <w:pPr>
              <w:pStyle w:val="184"/>
              <w:spacing w:line="240" w:lineRule="auto"/>
              <w:ind w:left="1346" w:leftChars="-200" w:hanging="1786" w:hangingChars="812"/>
              <w:rPr>
                <w:sz w:val="22"/>
              </w:rPr>
            </w:pPr>
          </w:p>
        </w:tc>
        <w:tc>
          <w:tcPr>
            <w:tcW w:w="3921" w:type="dxa"/>
            <w:gridSpan w:val="2"/>
            <w:noWrap w:val="0"/>
          </w:tcPr>
          <w:p w14:paraId="5A222AAE">
            <w:pPr>
              <w:pStyle w:val="184"/>
              <w:ind w:left="1508" w:leftChars="-200" w:right="2" w:hanging="1948" w:hangingChars="812"/>
              <w:jc w:val="center"/>
              <w:rPr>
                <w:i/>
                <w:sz w:val="24"/>
              </w:rPr>
            </w:pPr>
            <w:r>
              <w:rPr>
                <w:i/>
                <w:sz w:val="24"/>
              </w:rPr>
              <w:t>202</w:t>
            </w:r>
            <w:r>
              <w:rPr>
                <w:rFonts w:hint="default"/>
                <w:i/>
                <w:sz w:val="24"/>
                <w:lang w:val="ru-RU"/>
              </w:rPr>
              <w:t>4</w:t>
            </w:r>
            <w:r>
              <w:rPr>
                <w:i/>
                <w:sz w:val="24"/>
              </w:rPr>
              <w:t>-202</w:t>
            </w:r>
            <w:r>
              <w:rPr>
                <w:rFonts w:hint="default"/>
                <w:i/>
                <w:sz w:val="24"/>
                <w:lang w:val="ru-RU"/>
              </w:rPr>
              <w:t>5</w:t>
            </w:r>
            <w:r>
              <w:rPr>
                <w:i/>
                <w:spacing w:val="-2"/>
                <w:sz w:val="24"/>
              </w:rPr>
              <w:t xml:space="preserve"> </w:t>
            </w:r>
            <w:r>
              <w:rPr>
                <w:i/>
                <w:sz w:val="24"/>
              </w:rPr>
              <w:t>учебный</w:t>
            </w:r>
            <w:r>
              <w:rPr>
                <w:i/>
                <w:spacing w:val="-1"/>
                <w:sz w:val="24"/>
              </w:rPr>
              <w:t xml:space="preserve"> </w:t>
            </w:r>
            <w:r>
              <w:rPr>
                <w:i/>
                <w:spacing w:val="-5"/>
                <w:sz w:val="24"/>
              </w:rPr>
              <w:t>год</w:t>
            </w:r>
          </w:p>
          <w:p w14:paraId="491C9AA9">
            <w:pPr>
              <w:pStyle w:val="184"/>
              <w:spacing w:line="240" w:lineRule="auto"/>
              <w:ind w:left="1510" w:leftChars="-200" w:hanging="1950" w:hangingChars="812"/>
              <w:jc w:val="center"/>
              <w:rPr>
                <w:rFonts w:hint="default"/>
                <w:b/>
                <w:sz w:val="24"/>
                <w:lang w:val="ru-RU"/>
              </w:rPr>
            </w:pPr>
            <w:r>
              <w:rPr>
                <w:b/>
                <w:sz w:val="24"/>
              </w:rPr>
              <w:t xml:space="preserve">на </w:t>
            </w:r>
            <w:r>
              <w:rPr>
                <w:b/>
                <w:spacing w:val="-2"/>
                <w:sz w:val="24"/>
              </w:rPr>
              <w:t>01.06.202</w:t>
            </w:r>
            <w:r>
              <w:rPr>
                <w:rFonts w:hint="default"/>
                <w:b/>
                <w:spacing w:val="-2"/>
                <w:sz w:val="24"/>
                <w:lang w:val="ru-RU"/>
              </w:rPr>
              <w:t>5</w:t>
            </w:r>
          </w:p>
        </w:tc>
      </w:tr>
      <w:tr w14:paraId="1D52A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5598" w:type="dxa"/>
            <w:noWrap w:val="0"/>
          </w:tcPr>
          <w:p w14:paraId="7733EB68">
            <w:pPr>
              <w:pStyle w:val="184"/>
              <w:spacing w:line="265" w:lineRule="exact"/>
              <w:ind w:left="1508" w:leftChars="-200" w:hanging="1948" w:hangingChars="812"/>
              <w:rPr>
                <w:sz w:val="24"/>
              </w:rPr>
            </w:pPr>
            <w:r>
              <w:rPr>
                <w:sz w:val="24"/>
              </w:rPr>
              <w:t>Общее</w:t>
            </w:r>
            <w:r>
              <w:rPr>
                <w:spacing w:val="-7"/>
                <w:sz w:val="24"/>
              </w:rPr>
              <w:t xml:space="preserve"> </w:t>
            </w:r>
            <w:r>
              <w:rPr>
                <w:sz w:val="24"/>
              </w:rPr>
              <w:t>количество</w:t>
            </w:r>
            <w:r>
              <w:rPr>
                <w:spacing w:val="-4"/>
                <w:sz w:val="24"/>
              </w:rPr>
              <w:t xml:space="preserve"> </w:t>
            </w:r>
            <w:r>
              <w:rPr>
                <w:sz w:val="24"/>
              </w:rPr>
              <w:t>педагогического</w:t>
            </w:r>
            <w:r>
              <w:rPr>
                <w:spacing w:val="-4"/>
                <w:sz w:val="24"/>
              </w:rPr>
              <w:t xml:space="preserve"> </w:t>
            </w:r>
            <w:r>
              <w:rPr>
                <w:spacing w:val="-2"/>
                <w:sz w:val="24"/>
              </w:rPr>
              <w:t>состава</w:t>
            </w:r>
          </w:p>
        </w:tc>
        <w:tc>
          <w:tcPr>
            <w:tcW w:w="3921" w:type="dxa"/>
            <w:gridSpan w:val="2"/>
            <w:noWrap w:val="0"/>
          </w:tcPr>
          <w:p w14:paraId="6C9B8451">
            <w:pPr>
              <w:pStyle w:val="184"/>
              <w:spacing w:line="265" w:lineRule="exact"/>
              <w:ind w:left="1427" w:leftChars="-200" w:right="3" w:hanging="1867" w:hangingChars="812"/>
              <w:jc w:val="center"/>
              <w:rPr>
                <w:rFonts w:hint="default"/>
                <w:sz w:val="24"/>
                <w:lang w:val="ru-RU"/>
              </w:rPr>
            </w:pPr>
            <w:r>
              <w:rPr>
                <w:rFonts w:hint="default"/>
                <w:spacing w:val="-5"/>
                <w:sz w:val="24"/>
                <w:lang w:val="ru-RU"/>
              </w:rPr>
              <w:t>179</w:t>
            </w:r>
          </w:p>
        </w:tc>
      </w:tr>
      <w:tr w14:paraId="21ECA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5598" w:type="dxa"/>
            <w:noWrap w:val="0"/>
          </w:tcPr>
          <w:p w14:paraId="508A513F">
            <w:pPr>
              <w:pStyle w:val="184"/>
              <w:spacing w:line="240" w:lineRule="auto"/>
              <w:ind w:left="1183" w:leftChars="-200" w:hanging="1623" w:hangingChars="812"/>
              <w:rPr>
                <w:sz w:val="20"/>
              </w:rPr>
            </w:pPr>
          </w:p>
        </w:tc>
        <w:tc>
          <w:tcPr>
            <w:tcW w:w="1803" w:type="dxa"/>
            <w:noWrap w:val="0"/>
          </w:tcPr>
          <w:p w14:paraId="45E60D21">
            <w:pPr>
              <w:pStyle w:val="184"/>
              <w:spacing w:line="258" w:lineRule="exact"/>
              <w:ind w:left="1476" w:leftChars="-200" w:right="1" w:hanging="1916" w:hangingChars="812"/>
              <w:jc w:val="center"/>
              <w:rPr>
                <w:i/>
                <w:sz w:val="24"/>
              </w:rPr>
            </w:pPr>
            <w:r>
              <w:rPr>
                <w:i/>
                <w:spacing w:val="-2"/>
                <w:sz w:val="24"/>
              </w:rPr>
              <w:t>Кол-</w:t>
            </w:r>
            <w:r>
              <w:rPr>
                <w:i/>
                <w:spacing w:val="-5"/>
                <w:sz w:val="24"/>
              </w:rPr>
              <w:t>во</w:t>
            </w:r>
          </w:p>
        </w:tc>
        <w:tc>
          <w:tcPr>
            <w:tcW w:w="2118" w:type="dxa"/>
            <w:noWrap w:val="0"/>
          </w:tcPr>
          <w:p w14:paraId="0984FDBC">
            <w:pPr>
              <w:pStyle w:val="184"/>
              <w:spacing w:line="258" w:lineRule="exact"/>
              <w:ind w:left="1346" w:leftChars="-200" w:right="2" w:hanging="1786" w:hangingChars="812"/>
              <w:jc w:val="center"/>
              <w:rPr>
                <w:i/>
                <w:sz w:val="24"/>
              </w:rPr>
            </w:pPr>
            <w:r>
              <w:rPr>
                <w:i/>
                <w:spacing w:val="-10"/>
                <w:sz w:val="24"/>
              </w:rPr>
              <w:t>%</w:t>
            </w:r>
          </w:p>
        </w:tc>
      </w:tr>
      <w:tr w14:paraId="52487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5598" w:type="dxa"/>
            <w:noWrap w:val="0"/>
          </w:tcPr>
          <w:p w14:paraId="45CA72C7">
            <w:pPr>
              <w:pStyle w:val="184"/>
              <w:spacing w:line="251" w:lineRule="exact"/>
              <w:rPr>
                <w:sz w:val="22"/>
              </w:rPr>
            </w:pPr>
            <w:r>
              <w:rPr>
                <w:sz w:val="22"/>
              </w:rPr>
              <w:t>в</w:t>
            </w:r>
            <w:r>
              <w:rPr>
                <w:spacing w:val="47"/>
                <w:sz w:val="22"/>
              </w:rPr>
              <w:t xml:space="preserve"> </w:t>
            </w:r>
            <w:r>
              <w:rPr>
                <w:sz w:val="22"/>
              </w:rPr>
              <w:t>общеобразовательных</w:t>
            </w:r>
            <w:r>
              <w:rPr>
                <w:spacing w:val="-3"/>
                <w:sz w:val="22"/>
              </w:rPr>
              <w:t xml:space="preserve"> </w:t>
            </w:r>
            <w:r>
              <w:rPr>
                <w:spacing w:val="-2"/>
                <w:sz w:val="22"/>
              </w:rPr>
              <w:t>организациях</w:t>
            </w:r>
          </w:p>
        </w:tc>
        <w:tc>
          <w:tcPr>
            <w:tcW w:w="1803" w:type="dxa"/>
            <w:noWrap w:val="0"/>
          </w:tcPr>
          <w:p w14:paraId="35274B0A">
            <w:pPr>
              <w:pStyle w:val="184"/>
              <w:ind w:left="1"/>
              <w:jc w:val="center"/>
              <w:rPr>
                <w:rFonts w:hint="default"/>
                <w:sz w:val="24"/>
                <w:lang w:val="ru-RU"/>
              </w:rPr>
            </w:pPr>
            <w:r>
              <w:rPr>
                <w:rFonts w:hint="default"/>
                <w:spacing w:val="-5"/>
                <w:sz w:val="24"/>
                <w:lang w:val="ru-RU"/>
              </w:rPr>
              <w:t>179</w:t>
            </w:r>
          </w:p>
        </w:tc>
        <w:tc>
          <w:tcPr>
            <w:tcW w:w="2118" w:type="dxa"/>
            <w:noWrap w:val="0"/>
          </w:tcPr>
          <w:p w14:paraId="1A776F7A">
            <w:pPr>
              <w:pStyle w:val="184"/>
              <w:ind w:left="3"/>
              <w:jc w:val="center"/>
              <w:rPr>
                <w:sz w:val="24"/>
              </w:rPr>
            </w:pPr>
            <w:r>
              <w:rPr>
                <w:rFonts w:hint="default"/>
                <w:sz w:val="24"/>
                <w:lang w:val="ru-RU"/>
              </w:rPr>
              <w:t>100</w:t>
            </w:r>
            <w:r>
              <w:rPr>
                <w:sz w:val="24"/>
              </w:rPr>
              <w:t xml:space="preserve"> </w:t>
            </w:r>
            <w:r>
              <w:rPr>
                <w:spacing w:val="-10"/>
                <w:sz w:val="24"/>
              </w:rPr>
              <w:t>%</w:t>
            </w:r>
          </w:p>
        </w:tc>
      </w:tr>
    </w:tbl>
    <w:p w14:paraId="59A8B5D7">
      <w:pPr>
        <w:pStyle w:val="2"/>
        <w:numPr>
          <w:ilvl w:val="0"/>
          <w:numId w:val="3"/>
        </w:numPr>
        <w:tabs>
          <w:tab w:val="left" w:pos="2885"/>
        </w:tabs>
        <w:spacing w:before="254" w:after="0" w:line="240" w:lineRule="auto"/>
        <w:ind w:left="2885" w:right="0" w:hanging="178"/>
        <w:jc w:val="left"/>
        <w:rPr>
          <w:sz w:val="28"/>
        </w:rPr>
      </w:pPr>
      <w:r>
        <w:t>Аттестация</w:t>
      </w:r>
      <w:r>
        <w:rPr>
          <w:spacing w:val="-7"/>
        </w:rPr>
        <w:t xml:space="preserve"> </w:t>
      </w:r>
      <w:r>
        <w:t>педагогических</w:t>
      </w:r>
      <w:r>
        <w:rPr>
          <w:spacing w:val="-5"/>
        </w:rPr>
        <w:t xml:space="preserve"> </w:t>
      </w:r>
      <w:r>
        <w:t>и</w:t>
      </w:r>
      <w:r>
        <w:rPr>
          <w:spacing w:val="-5"/>
        </w:rPr>
        <w:t xml:space="preserve"> </w:t>
      </w:r>
      <w:r>
        <w:t>руководящих</w:t>
      </w:r>
      <w:r>
        <w:rPr>
          <w:spacing w:val="-4"/>
        </w:rPr>
        <w:t xml:space="preserve"> </w:t>
      </w:r>
      <w:r>
        <w:rPr>
          <w:spacing w:val="-2"/>
        </w:rPr>
        <w:t>работников</w:t>
      </w:r>
      <w:r>
        <w:rPr>
          <w:spacing w:val="-2"/>
          <w:sz w:val="28"/>
        </w:rPr>
        <w:t>.</w:t>
      </w:r>
    </w:p>
    <w:p w14:paraId="765F36A6">
      <w:pPr>
        <w:pStyle w:val="23"/>
        <w:spacing w:before="46"/>
        <w:ind w:left="0"/>
        <w:jc w:val="left"/>
        <w:rPr>
          <w:b/>
        </w:rPr>
      </w:pPr>
    </w:p>
    <w:p w14:paraId="1E3F966D">
      <w:pPr>
        <w:pStyle w:val="23"/>
        <w:spacing w:before="1"/>
        <w:ind w:right="560" w:firstLine="707"/>
      </w:pPr>
      <w:r>
        <w:t>Аттестация педагогических и руководящих работников округа проводилась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просвещения РФ от 24 марта 2023 г. № 196.</w:t>
      </w:r>
    </w:p>
    <w:p w14:paraId="1D058AC2">
      <w:pPr>
        <w:pStyle w:val="23"/>
        <w:spacing w:before="1"/>
        <w:ind w:right="560" w:firstLine="707"/>
      </w:pPr>
    </w:p>
    <w:p w14:paraId="118F2EE8">
      <w:pPr>
        <w:pStyle w:val="23"/>
        <w:spacing w:before="73"/>
        <w:ind w:left="851" w:leftChars="387" w:right="569" w:firstLine="26" w:firstLineChars="11"/>
        <w:jc w:val="left"/>
        <w:rPr>
          <w:rFonts w:hint="default"/>
          <w:lang w:val="ru-RU"/>
        </w:rPr>
      </w:pPr>
      <w:r>
        <w:t xml:space="preserve">Сегодня квалификационные категории имеют </w:t>
      </w:r>
      <w:r>
        <w:rPr>
          <w:rFonts w:hint="default"/>
          <w:lang w:val="ru-RU"/>
        </w:rPr>
        <w:t>86</w:t>
      </w:r>
      <w:r>
        <w:t xml:space="preserve"> педагог (48 % педагогов</w:t>
      </w:r>
      <w:r>
        <w:rPr>
          <w:rFonts w:hint="default"/>
          <w:lang w:val="ru-RU"/>
        </w:rPr>
        <w:t>)</w:t>
      </w:r>
    </w:p>
    <w:p w14:paraId="7BC30BCC">
      <w:pPr>
        <w:pStyle w:val="23"/>
        <w:spacing w:before="1" w:line="276" w:lineRule="exact"/>
        <w:ind w:left="851" w:leftChars="387" w:firstLine="26" w:firstLineChars="11"/>
        <w:jc w:val="left"/>
        <w:rPr>
          <w:rFonts w:hint="default"/>
          <w:lang w:val="ru-RU"/>
        </w:rPr>
      </w:pPr>
      <w:r>
        <w:t>Имеют</w:t>
      </w:r>
      <w:r>
        <w:rPr>
          <w:spacing w:val="-6"/>
        </w:rPr>
        <w:t xml:space="preserve"> </w:t>
      </w:r>
      <w:r>
        <w:t>квалификационные</w:t>
      </w:r>
      <w:r>
        <w:rPr>
          <w:spacing w:val="-6"/>
        </w:rPr>
        <w:t xml:space="preserve"> </w:t>
      </w:r>
      <w:r>
        <w:rPr>
          <w:spacing w:val="-2"/>
        </w:rPr>
        <w:t>категории:</w:t>
      </w:r>
    </w:p>
    <w:p w14:paraId="509CDCC8">
      <w:pPr>
        <w:pStyle w:val="183"/>
        <w:numPr>
          <w:ilvl w:val="0"/>
          <w:numId w:val="4"/>
        </w:numPr>
        <w:tabs>
          <w:tab w:val="left" w:pos="1531"/>
        </w:tabs>
        <w:spacing w:before="0" w:after="0" w:line="294" w:lineRule="exact"/>
        <w:ind w:left="851" w:leftChars="387" w:right="0" w:firstLine="26" w:firstLineChars="11"/>
        <w:jc w:val="left"/>
        <w:rPr>
          <w:sz w:val="24"/>
        </w:rPr>
      </w:pPr>
      <w:r>
        <w:rPr>
          <w:sz w:val="24"/>
        </w:rPr>
        <w:t>высшую</w:t>
      </w:r>
      <w:r>
        <w:rPr>
          <w:spacing w:val="-1"/>
          <w:sz w:val="24"/>
        </w:rPr>
        <w:t xml:space="preserve"> </w:t>
      </w:r>
      <w:r>
        <w:rPr>
          <w:sz w:val="24"/>
        </w:rPr>
        <w:t>–</w:t>
      </w:r>
      <w:r>
        <w:rPr>
          <w:spacing w:val="59"/>
          <w:sz w:val="24"/>
        </w:rPr>
        <w:t xml:space="preserve"> </w:t>
      </w:r>
      <w:r>
        <w:rPr>
          <w:rFonts w:hint="default"/>
          <w:spacing w:val="59"/>
          <w:sz w:val="24"/>
          <w:lang w:val="ru-RU"/>
        </w:rPr>
        <w:t>30</w:t>
      </w:r>
      <w:r>
        <w:rPr>
          <w:sz w:val="24"/>
        </w:rPr>
        <w:t xml:space="preserve"> педагог</w:t>
      </w:r>
      <w:r>
        <w:rPr>
          <w:sz w:val="24"/>
          <w:lang w:val="ru-RU"/>
        </w:rPr>
        <w:t>ов</w:t>
      </w:r>
      <w:r>
        <w:rPr>
          <w:rFonts w:hint="default"/>
          <w:sz w:val="24"/>
          <w:lang w:val="ru-RU"/>
        </w:rPr>
        <w:t xml:space="preserve"> </w:t>
      </w:r>
      <w:r>
        <w:rPr>
          <w:sz w:val="24"/>
        </w:rPr>
        <w:t xml:space="preserve"> (</w:t>
      </w:r>
      <w:r>
        <w:rPr>
          <w:rFonts w:hint="default"/>
          <w:sz w:val="24"/>
          <w:lang w:val="ru-RU"/>
        </w:rPr>
        <w:t>16.</w:t>
      </w:r>
      <w:r>
        <w:rPr>
          <w:sz w:val="24"/>
        </w:rPr>
        <w:t>7 %</w:t>
      </w:r>
      <w:r>
        <w:rPr>
          <w:spacing w:val="-2"/>
          <w:sz w:val="24"/>
        </w:rPr>
        <w:t>);</w:t>
      </w:r>
    </w:p>
    <w:p w14:paraId="5176FDF6">
      <w:pPr>
        <w:pStyle w:val="183"/>
        <w:numPr>
          <w:ilvl w:val="0"/>
          <w:numId w:val="4"/>
        </w:numPr>
        <w:tabs>
          <w:tab w:val="left" w:pos="1531"/>
        </w:tabs>
        <w:spacing w:before="1" w:after="0" w:line="293" w:lineRule="exact"/>
        <w:ind w:left="851" w:leftChars="387" w:right="0" w:firstLine="26" w:firstLineChars="11"/>
        <w:jc w:val="left"/>
        <w:rPr>
          <w:sz w:val="24"/>
        </w:rPr>
      </w:pPr>
      <w:r>
        <w:rPr>
          <w:sz w:val="24"/>
        </w:rPr>
        <w:t>первую</w:t>
      </w:r>
      <w:r>
        <w:rPr>
          <w:spacing w:val="-2"/>
          <w:sz w:val="24"/>
        </w:rPr>
        <w:t xml:space="preserve"> </w:t>
      </w:r>
      <w:r>
        <w:rPr>
          <w:sz w:val="24"/>
        </w:rPr>
        <w:t>–</w:t>
      </w:r>
      <w:r>
        <w:rPr>
          <w:spacing w:val="-1"/>
          <w:sz w:val="24"/>
        </w:rPr>
        <w:t xml:space="preserve"> </w:t>
      </w:r>
      <w:r>
        <w:rPr>
          <w:rFonts w:hint="default"/>
          <w:spacing w:val="-1"/>
          <w:sz w:val="24"/>
          <w:lang w:val="ru-RU"/>
        </w:rPr>
        <w:t>56</w:t>
      </w:r>
      <w:r>
        <w:rPr>
          <w:spacing w:val="-1"/>
          <w:sz w:val="24"/>
        </w:rPr>
        <w:t xml:space="preserve"> </w:t>
      </w:r>
      <w:r>
        <w:rPr>
          <w:sz w:val="24"/>
        </w:rPr>
        <w:t>педагогов</w:t>
      </w:r>
      <w:r>
        <w:rPr>
          <w:spacing w:val="-2"/>
          <w:sz w:val="24"/>
        </w:rPr>
        <w:t xml:space="preserve"> </w:t>
      </w:r>
      <w:r>
        <w:rPr>
          <w:sz w:val="24"/>
        </w:rPr>
        <w:t>(</w:t>
      </w:r>
      <w:r>
        <w:rPr>
          <w:rFonts w:hint="default"/>
          <w:sz w:val="24"/>
          <w:lang w:val="ru-RU"/>
        </w:rPr>
        <w:t>31.2</w:t>
      </w:r>
      <w:r>
        <w:rPr>
          <w:spacing w:val="-1"/>
          <w:sz w:val="24"/>
        </w:rPr>
        <w:t xml:space="preserve"> </w:t>
      </w:r>
      <w:r>
        <w:rPr>
          <w:sz w:val="24"/>
        </w:rPr>
        <w:t>%</w:t>
      </w:r>
      <w:r>
        <w:rPr>
          <w:spacing w:val="-5"/>
          <w:sz w:val="24"/>
        </w:rPr>
        <w:t>);</w:t>
      </w:r>
    </w:p>
    <w:p w14:paraId="27011D7B">
      <w:pPr>
        <w:pStyle w:val="183"/>
        <w:numPr>
          <w:ilvl w:val="0"/>
          <w:numId w:val="4"/>
        </w:numPr>
        <w:tabs>
          <w:tab w:val="left" w:pos="1531"/>
        </w:tabs>
        <w:spacing w:before="0" w:after="0" w:line="240" w:lineRule="auto"/>
        <w:ind w:left="851" w:leftChars="387" w:right="564" w:firstLine="26" w:firstLineChars="11"/>
        <w:jc w:val="left"/>
        <w:rPr>
          <w:sz w:val="24"/>
        </w:rPr>
      </w:pPr>
      <w:r>
        <w:rPr>
          <w:sz w:val="24"/>
        </w:rPr>
        <w:t>соответствие</w:t>
      </w:r>
      <w:r>
        <w:rPr>
          <w:spacing w:val="40"/>
          <w:sz w:val="24"/>
        </w:rPr>
        <w:t xml:space="preserve"> </w:t>
      </w:r>
      <w:r>
        <w:rPr>
          <w:sz w:val="24"/>
        </w:rPr>
        <w:t>занимаемой</w:t>
      </w:r>
      <w:r>
        <w:rPr>
          <w:spacing w:val="40"/>
          <w:sz w:val="24"/>
        </w:rPr>
        <w:t xml:space="preserve"> </w:t>
      </w:r>
      <w:r>
        <w:rPr>
          <w:sz w:val="24"/>
        </w:rPr>
        <w:t>должности</w:t>
      </w:r>
      <w:r>
        <w:rPr>
          <w:spacing w:val="40"/>
          <w:sz w:val="24"/>
        </w:rPr>
        <w:t xml:space="preserve"> </w:t>
      </w:r>
      <w:r>
        <w:rPr>
          <w:sz w:val="24"/>
        </w:rPr>
        <w:t>–</w:t>
      </w:r>
      <w:r>
        <w:rPr>
          <w:spacing w:val="40"/>
          <w:sz w:val="24"/>
        </w:rPr>
        <w:t xml:space="preserve"> </w:t>
      </w:r>
      <w:r>
        <w:rPr>
          <w:rFonts w:hint="default"/>
          <w:spacing w:val="40"/>
          <w:sz w:val="24"/>
          <w:lang w:val="ru-RU"/>
        </w:rPr>
        <w:t>63</w:t>
      </w:r>
      <w:r>
        <w:rPr>
          <w:spacing w:val="40"/>
          <w:sz w:val="24"/>
        </w:rPr>
        <w:t xml:space="preserve"> </w:t>
      </w:r>
      <w:r>
        <w:rPr>
          <w:sz w:val="24"/>
        </w:rPr>
        <w:t>педагога</w:t>
      </w:r>
      <w:r>
        <w:rPr>
          <w:spacing w:val="40"/>
          <w:sz w:val="24"/>
        </w:rPr>
        <w:t xml:space="preserve"> </w:t>
      </w:r>
    </w:p>
    <w:p w14:paraId="7300254E">
      <w:pPr>
        <w:pStyle w:val="23"/>
        <w:spacing w:after="0"/>
        <w:ind w:left="851" w:leftChars="387" w:firstLine="26" w:firstLineChars="11"/>
        <w:rPr>
          <w:rFonts w:hint="default"/>
          <w:lang w:val="ru-RU"/>
        </w:rPr>
        <w:sectPr>
          <w:pgSz w:w="11910" w:h="16840"/>
          <w:pgMar w:top="1040" w:right="940" w:bottom="920" w:left="850" w:header="0" w:footer="727" w:gutter="0"/>
          <w:cols w:space="1701" w:num="1"/>
          <w:docGrid w:linePitch="360" w:charSpace="0"/>
        </w:sectPr>
      </w:pPr>
      <w:r>
        <w:rPr>
          <w:sz w:val="24"/>
        </w:rPr>
        <w:t>нет</w:t>
      </w:r>
      <w:r>
        <w:rPr>
          <w:spacing w:val="40"/>
          <w:sz w:val="24"/>
        </w:rPr>
        <w:t xml:space="preserve"> </w:t>
      </w:r>
      <w:r>
        <w:rPr>
          <w:sz w:val="24"/>
        </w:rPr>
        <w:t>категории</w:t>
      </w:r>
      <w:r>
        <w:rPr>
          <w:spacing w:val="40"/>
          <w:sz w:val="24"/>
        </w:rPr>
        <w:t xml:space="preserve"> </w:t>
      </w:r>
      <w:r>
        <w:rPr>
          <w:sz w:val="24"/>
        </w:rPr>
        <w:t>–</w:t>
      </w:r>
      <w:r>
        <w:rPr>
          <w:spacing w:val="40"/>
          <w:sz w:val="24"/>
        </w:rPr>
        <w:t xml:space="preserve"> </w:t>
      </w:r>
      <w:r>
        <w:rPr>
          <w:rFonts w:hint="default"/>
          <w:spacing w:val="40"/>
          <w:sz w:val="24"/>
          <w:lang w:val="ru-RU"/>
        </w:rPr>
        <w:t>30</w:t>
      </w:r>
      <w:r>
        <w:rPr>
          <w:spacing w:val="40"/>
          <w:sz w:val="24"/>
        </w:rPr>
        <w:t xml:space="preserve"> </w:t>
      </w:r>
      <w:r>
        <w:rPr>
          <w:sz w:val="24"/>
        </w:rPr>
        <w:t>педагогов</w:t>
      </w:r>
      <w:r>
        <w:rPr>
          <w:spacing w:val="40"/>
          <w:sz w:val="24"/>
        </w:rPr>
        <w:t xml:space="preserve"> </w:t>
      </w:r>
      <w:r>
        <w:rPr>
          <w:sz w:val="24"/>
        </w:rPr>
        <w:t>(молодые</w:t>
      </w:r>
      <w:r>
        <w:rPr>
          <w:spacing w:val="39"/>
          <w:sz w:val="24"/>
        </w:rPr>
        <w:t xml:space="preserve"> </w:t>
      </w:r>
      <w:r>
        <w:rPr>
          <w:sz w:val="24"/>
        </w:rPr>
        <w:t>педагоги</w:t>
      </w:r>
      <w:r>
        <w:rPr>
          <w:spacing w:val="40"/>
          <w:sz w:val="24"/>
        </w:rPr>
        <w:t xml:space="preserve"> </w:t>
      </w:r>
      <w:r>
        <w:rPr>
          <w:sz w:val="24"/>
        </w:rPr>
        <w:t>и педагоги, стаж работы которых менее 2-х лет в данной О</w:t>
      </w:r>
      <w:r>
        <w:rPr>
          <w:sz w:val="24"/>
          <w:lang w:val="ru-RU"/>
        </w:rPr>
        <w:t>О</w:t>
      </w:r>
    </w:p>
    <w:tbl>
      <w:tblPr>
        <w:tblStyle w:val="12"/>
        <w:tblpPr w:leftFromText="180" w:rightFromText="180" w:vertAnchor="text" w:horzAnchor="page" w:tblpX="1392" w:tblpY="269"/>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3"/>
        <w:gridCol w:w="2457"/>
        <w:gridCol w:w="1543"/>
        <w:gridCol w:w="1388"/>
        <w:gridCol w:w="1277"/>
        <w:gridCol w:w="1290"/>
        <w:gridCol w:w="1269"/>
      </w:tblGrid>
      <w:tr w14:paraId="2DC11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33" w:type="dxa"/>
            <w:noWrap w:val="0"/>
          </w:tcPr>
          <w:p w14:paraId="158A4DD8">
            <w:pPr>
              <w:pStyle w:val="184"/>
              <w:ind w:left="0" w:right="184"/>
              <w:jc w:val="right"/>
              <w:rPr>
                <w:sz w:val="24"/>
              </w:rPr>
            </w:pPr>
            <w:r>
              <w:rPr>
                <w:spacing w:val="-10"/>
                <w:sz w:val="24"/>
              </w:rPr>
              <w:t>№</w:t>
            </w:r>
          </w:p>
        </w:tc>
        <w:tc>
          <w:tcPr>
            <w:tcW w:w="2457" w:type="dxa"/>
            <w:noWrap w:val="0"/>
          </w:tcPr>
          <w:p w14:paraId="11967E59">
            <w:pPr>
              <w:pStyle w:val="184"/>
              <w:rPr>
                <w:sz w:val="24"/>
              </w:rPr>
            </w:pPr>
            <w:r>
              <w:rPr>
                <w:spacing w:val="-5"/>
                <w:sz w:val="24"/>
              </w:rPr>
              <w:t>ОО</w:t>
            </w:r>
          </w:p>
        </w:tc>
        <w:tc>
          <w:tcPr>
            <w:tcW w:w="1543" w:type="dxa"/>
            <w:noWrap w:val="0"/>
          </w:tcPr>
          <w:p w14:paraId="76D067B4">
            <w:pPr>
              <w:pStyle w:val="184"/>
              <w:spacing w:line="276" w:lineRule="exact"/>
              <w:ind w:left="106" w:right="587"/>
              <w:rPr>
                <w:sz w:val="24"/>
              </w:rPr>
            </w:pPr>
            <w:r>
              <w:rPr>
                <w:spacing w:val="-2"/>
                <w:sz w:val="24"/>
              </w:rPr>
              <w:t>Количество педагогов</w:t>
            </w:r>
          </w:p>
        </w:tc>
        <w:tc>
          <w:tcPr>
            <w:tcW w:w="1388" w:type="dxa"/>
            <w:noWrap w:val="0"/>
          </w:tcPr>
          <w:p w14:paraId="1C213713">
            <w:pPr>
              <w:pStyle w:val="184"/>
              <w:spacing w:line="276" w:lineRule="exact"/>
              <w:ind w:left="106"/>
              <w:rPr>
                <w:sz w:val="24"/>
              </w:rPr>
            </w:pPr>
            <w:r>
              <w:rPr>
                <w:spacing w:val="-2"/>
                <w:sz w:val="24"/>
              </w:rPr>
              <w:t>Высшая категория</w:t>
            </w:r>
          </w:p>
        </w:tc>
        <w:tc>
          <w:tcPr>
            <w:tcW w:w="1277" w:type="dxa"/>
            <w:noWrap w:val="0"/>
          </w:tcPr>
          <w:p w14:paraId="05431A7A">
            <w:pPr>
              <w:pStyle w:val="184"/>
              <w:spacing w:line="276" w:lineRule="exact"/>
              <w:ind w:left="106"/>
              <w:rPr>
                <w:sz w:val="24"/>
              </w:rPr>
            </w:pPr>
            <w:r>
              <w:rPr>
                <w:spacing w:val="-2"/>
                <w:sz w:val="24"/>
              </w:rPr>
              <w:t>Первая категория</w:t>
            </w:r>
          </w:p>
        </w:tc>
        <w:tc>
          <w:tcPr>
            <w:tcW w:w="1290" w:type="dxa"/>
            <w:noWrap w:val="0"/>
          </w:tcPr>
          <w:p w14:paraId="17F820CF">
            <w:pPr>
              <w:pStyle w:val="184"/>
              <w:spacing w:line="276" w:lineRule="exact"/>
              <w:ind w:left="103" w:right="187"/>
              <w:rPr>
                <w:rFonts w:hint="default"/>
                <w:sz w:val="24"/>
                <w:lang w:val="ru-RU"/>
              </w:rPr>
            </w:pPr>
            <w:r>
              <w:rPr>
                <w:spacing w:val="-2"/>
                <w:sz w:val="24"/>
              </w:rPr>
              <w:t xml:space="preserve">соответст </w:t>
            </w:r>
            <w:r>
              <w:rPr>
                <w:spacing w:val="-4"/>
                <w:sz w:val="24"/>
              </w:rPr>
              <w:t>вие</w:t>
            </w:r>
            <w:r>
              <w:rPr>
                <w:rFonts w:hint="default"/>
                <w:spacing w:val="-4"/>
                <w:sz w:val="24"/>
                <w:lang w:val="ru-RU"/>
              </w:rPr>
              <w:t xml:space="preserve"> </w:t>
            </w:r>
          </w:p>
        </w:tc>
        <w:tc>
          <w:tcPr>
            <w:tcW w:w="1269" w:type="dxa"/>
            <w:noWrap w:val="0"/>
          </w:tcPr>
          <w:p w14:paraId="21A83D18">
            <w:pPr>
              <w:pStyle w:val="184"/>
              <w:spacing w:line="276" w:lineRule="exact"/>
              <w:ind w:left="102"/>
              <w:rPr>
                <w:sz w:val="24"/>
              </w:rPr>
            </w:pPr>
            <w:r>
              <w:rPr>
                <w:spacing w:val="-4"/>
                <w:sz w:val="24"/>
              </w:rPr>
              <w:t xml:space="preserve">Без </w:t>
            </w:r>
            <w:r>
              <w:rPr>
                <w:spacing w:val="-2"/>
                <w:sz w:val="24"/>
              </w:rPr>
              <w:t>категории</w:t>
            </w:r>
          </w:p>
        </w:tc>
      </w:tr>
      <w:tr w14:paraId="74FE3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533" w:type="dxa"/>
            <w:noWrap w:val="0"/>
          </w:tcPr>
          <w:p w14:paraId="3273E39C">
            <w:pPr>
              <w:pStyle w:val="184"/>
              <w:keepNext w:val="0"/>
              <w:keepLines w:val="0"/>
              <w:pageBreakBefore w:val="0"/>
              <w:widowControl w:val="0"/>
              <w:kinsoku/>
              <w:wordWrap/>
              <w:overflowPunct/>
              <w:topLinePunct w:val="0"/>
              <w:autoSpaceDE/>
              <w:autoSpaceDN/>
              <w:bidi w:val="0"/>
              <w:adjustRightInd/>
              <w:snapToGrid/>
              <w:spacing w:line="240" w:lineRule="auto"/>
              <w:ind w:left="0" w:right="194"/>
              <w:jc w:val="right"/>
              <w:textAlignment w:val="auto"/>
              <w:rPr>
                <w:sz w:val="24"/>
              </w:rPr>
            </w:pPr>
            <w:r>
              <w:rPr>
                <w:spacing w:val="-10"/>
                <w:sz w:val="24"/>
              </w:rPr>
              <w:t>1</w:t>
            </w:r>
          </w:p>
        </w:tc>
        <w:tc>
          <w:tcPr>
            <w:tcW w:w="2457" w:type="dxa"/>
            <w:noWrap w:val="0"/>
          </w:tcPr>
          <w:p w14:paraId="1BC29AE5">
            <w:pPr>
              <w:pStyle w:val="184"/>
              <w:keepNext w:val="0"/>
              <w:keepLines w:val="0"/>
              <w:pageBreakBefore w:val="0"/>
              <w:widowControl w:val="0"/>
              <w:kinsoku/>
              <w:wordWrap/>
              <w:overflowPunct/>
              <w:topLinePunct w:val="0"/>
              <w:autoSpaceDE/>
              <w:autoSpaceDN/>
              <w:bidi w:val="0"/>
              <w:adjustRightInd/>
              <w:snapToGrid/>
              <w:spacing w:line="240" w:lineRule="auto"/>
              <w:ind w:left="-440" w:leftChars="-200" w:firstLine="0" w:firstLineChars="0"/>
              <w:jc w:val="center"/>
              <w:textAlignment w:val="auto"/>
              <w:rPr>
                <w:rFonts w:hint="default"/>
                <w:sz w:val="24"/>
                <w:lang w:val="ru-RU"/>
              </w:rPr>
            </w:pPr>
            <w:r>
              <w:rPr>
                <w:sz w:val="24"/>
                <w:lang w:val="ru-RU"/>
              </w:rPr>
              <w:t>МБОУ</w:t>
            </w:r>
            <w:r>
              <w:rPr>
                <w:rFonts w:hint="default"/>
                <w:sz w:val="24"/>
                <w:lang w:val="ru-RU"/>
              </w:rPr>
              <w:t xml:space="preserve">  «Лицей»</w:t>
            </w:r>
          </w:p>
        </w:tc>
        <w:tc>
          <w:tcPr>
            <w:tcW w:w="1543" w:type="dxa"/>
            <w:noWrap w:val="0"/>
          </w:tcPr>
          <w:p w14:paraId="60D38897">
            <w:pPr>
              <w:pStyle w:val="184"/>
              <w:keepNext w:val="0"/>
              <w:keepLines w:val="0"/>
              <w:pageBreakBefore w:val="0"/>
              <w:widowControl w:val="0"/>
              <w:kinsoku/>
              <w:wordWrap/>
              <w:overflowPunct/>
              <w:topLinePunct w:val="0"/>
              <w:autoSpaceDE/>
              <w:autoSpaceDN/>
              <w:bidi w:val="0"/>
              <w:adjustRightInd/>
              <w:snapToGrid/>
              <w:spacing w:line="240" w:lineRule="auto"/>
              <w:ind w:left="12"/>
              <w:jc w:val="center"/>
              <w:textAlignment w:val="auto"/>
              <w:rPr>
                <w:rFonts w:hint="default"/>
                <w:sz w:val="24"/>
                <w:lang w:val="ru-RU"/>
              </w:rPr>
            </w:pPr>
            <w:r>
              <w:rPr>
                <w:rFonts w:hint="default"/>
                <w:sz w:val="24"/>
                <w:lang w:val="ru-RU"/>
              </w:rPr>
              <w:t>45</w:t>
            </w:r>
          </w:p>
        </w:tc>
        <w:tc>
          <w:tcPr>
            <w:tcW w:w="1388" w:type="dxa"/>
            <w:noWrap w:val="0"/>
          </w:tcPr>
          <w:p w14:paraId="542ED151">
            <w:pPr>
              <w:pStyle w:val="184"/>
              <w:keepNext w:val="0"/>
              <w:keepLines w:val="0"/>
              <w:pageBreakBefore w:val="0"/>
              <w:widowControl w:val="0"/>
              <w:numPr>
                <w:ilvl w:val="0"/>
                <w:numId w:val="5"/>
              </w:numPr>
              <w:kinsoku/>
              <w:wordWrap/>
              <w:overflowPunct/>
              <w:topLinePunct w:val="0"/>
              <w:autoSpaceDE/>
              <w:autoSpaceDN/>
              <w:bidi w:val="0"/>
              <w:adjustRightInd/>
              <w:snapToGrid/>
              <w:spacing w:line="240" w:lineRule="auto"/>
              <w:ind w:left="11"/>
              <w:jc w:val="center"/>
              <w:textAlignment w:val="auto"/>
              <w:rPr>
                <w:rFonts w:hint="default"/>
                <w:sz w:val="24"/>
                <w:lang w:val="ru-RU"/>
              </w:rPr>
            </w:pPr>
            <w:r>
              <w:rPr>
                <w:rFonts w:hint="default"/>
                <w:sz w:val="24"/>
                <w:lang w:val="ru-RU"/>
              </w:rPr>
              <w:t>28.8%</w:t>
            </w:r>
          </w:p>
        </w:tc>
        <w:tc>
          <w:tcPr>
            <w:tcW w:w="1277" w:type="dxa"/>
            <w:noWrap w:val="0"/>
          </w:tcPr>
          <w:p w14:paraId="07154F09">
            <w:pPr>
              <w:pStyle w:val="184"/>
              <w:keepNext w:val="0"/>
              <w:keepLines w:val="0"/>
              <w:pageBreakBefore w:val="0"/>
              <w:widowControl w:val="0"/>
              <w:numPr>
                <w:ilvl w:val="0"/>
                <w:numId w:val="6"/>
              </w:numPr>
              <w:kinsoku/>
              <w:wordWrap/>
              <w:overflowPunct/>
              <w:topLinePunct w:val="0"/>
              <w:autoSpaceDE/>
              <w:autoSpaceDN/>
              <w:bidi w:val="0"/>
              <w:adjustRightInd/>
              <w:snapToGrid/>
              <w:spacing w:line="240" w:lineRule="auto"/>
              <w:ind w:left="10"/>
              <w:jc w:val="center"/>
              <w:textAlignment w:val="auto"/>
              <w:rPr>
                <w:rFonts w:hint="default"/>
                <w:sz w:val="24"/>
                <w:lang w:val="ru-RU"/>
              </w:rPr>
            </w:pPr>
            <w:r>
              <w:rPr>
                <w:rFonts w:hint="default"/>
                <w:sz w:val="24"/>
                <w:lang w:val="ru-RU"/>
              </w:rPr>
              <w:t>40%</w:t>
            </w:r>
          </w:p>
        </w:tc>
        <w:tc>
          <w:tcPr>
            <w:tcW w:w="1290" w:type="dxa"/>
            <w:noWrap w:val="0"/>
          </w:tcPr>
          <w:p w14:paraId="5CDA349F">
            <w:pPr>
              <w:pStyle w:val="184"/>
              <w:keepNext w:val="0"/>
              <w:keepLines w:val="0"/>
              <w:pageBreakBefore w:val="0"/>
              <w:widowControl w:val="0"/>
              <w:kinsoku/>
              <w:wordWrap/>
              <w:overflowPunct/>
              <w:topLinePunct w:val="0"/>
              <w:autoSpaceDE/>
              <w:autoSpaceDN/>
              <w:bidi w:val="0"/>
              <w:adjustRightInd/>
              <w:snapToGrid/>
              <w:spacing w:line="240" w:lineRule="auto"/>
              <w:ind w:left="6" w:right="3"/>
              <w:jc w:val="center"/>
              <w:textAlignment w:val="auto"/>
              <w:rPr>
                <w:rFonts w:hint="default"/>
                <w:sz w:val="24"/>
                <w:lang w:val="ru-RU"/>
              </w:rPr>
            </w:pPr>
            <w:r>
              <w:rPr>
                <w:rFonts w:hint="default"/>
                <w:sz w:val="24"/>
                <w:lang w:val="ru-RU"/>
              </w:rPr>
              <w:t>0</w:t>
            </w:r>
          </w:p>
        </w:tc>
        <w:tc>
          <w:tcPr>
            <w:tcW w:w="1269" w:type="dxa"/>
            <w:noWrap w:val="0"/>
          </w:tcPr>
          <w:p w14:paraId="3C5C20DA">
            <w:pPr>
              <w:pStyle w:val="184"/>
              <w:keepNext w:val="0"/>
              <w:keepLines w:val="0"/>
              <w:pageBreakBefore w:val="0"/>
              <w:widowControl w:val="0"/>
              <w:numPr>
                <w:ilvl w:val="0"/>
                <w:numId w:val="5"/>
              </w:numPr>
              <w:kinsoku/>
              <w:wordWrap/>
              <w:overflowPunct/>
              <w:topLinePunct w:val="0"/>
              <w:autoSpaceDE/>
              <w:autoSpaceDN/>
              <w:bidi w:val="0"/>
              <w:adjustRightInd/>
              <w:snapToGrid/>
              <w:spacing w:line="240" w:lineRule="auto"/>
              <w:ind w:left="11" w:leftChars="0" w:right="1" w:firstLine="0" w:firstLineChars="0"/>
              <w:jc w:val="center"/>
              <w:textAlignment w:val="auto"/>
              <w:rPr>
                <w:rFonts w:hint="default"/>
                <w:sz w:val="24"/>
                <w:lang w:val="ru-RU"/>
              </w:rPr>
            </w:pPr>
            <w:r>
              <w:rPr>
                <w:rFonts w:hint="default"/>
                <w:sz w:val="24"/>
                <w:lang w:val="ru-RU"/>
              </w:rPr>
              <w:t>31.1%</w:t>
            </w:r>
          </w:p>
        </w:tc>
      </w:tr>
      <w:tr w14:paraId="7589F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533" w:type="dxa"/>
            <w:noWrap w:val="0"/>
          </w:tcPr>
          <w:p w14:paraId="5AAD368A">
            <w:pPr>
              <w:pStyle w:val="184"/>
              <w:keepNext w:val="0"/>
              <w:keepLines w:val="0"/>
              <w:pageBreakBefore w:val="0"/>
              <w:widowControl w:val="0"/>
              <w:kinsoku/>
              <w:wordWrap/>
              <w:overflowPunct/>
              <w:topLinePunct w:val="0"/>
              <w:autoSpaceDE/>
              <w:autoSpaceDN/>
              <w:bidi w:val="0"/>
              <w:adjustRightInd/>
              <w:snapToGrid/>
              <w:spacing w:before="1" w:line="240" w:lineRule="auto"/>
              <w:ind w:left="0" w:right="194"/>
              <w:jc w:val="right"/>
              <w:textAlignment w:val="auto"/>
              <w:rPr>
                <w:sz w:val="24"/>
              </w:rPr>
            </w:pPr>
            <w:r>
              <w:rPr>
                <w:spacing w:val="-10"/>
                <w:sz w:val="24"/>
              </w:rPr>
              <w:t>2</w:t>
            </w:r>
          </w:p>
        </w:tc>
        <w:tc>
          <w:tcPr>
            <w:tcW w:w="2457" w:type="dxa"/>
            <w:noWrap w:val="0"/>
          </w:tcPr>
          <w:p w14:paraId="04D990FC">
            <w:pPr>
              <w:pStyle w:val="184"/>
              <w:keepNext w:val="0"/>
              <w:keepLines w:val="0"/>
              <w:pageBreakBefore w:val="0"/>
              <w:widowControl w:val="0"/>
              <w:kinsoku/>
              <w:wordWrap/>
              <w:overflowPunct/>
              <w:topLinePunct w:val="0"/>
              <w:autoSpaceDE/>
              <w:autoSpaceDN/>
              <w:bidi w:val="0"/>
              <w:adjustRightInd/>
              <w:snapToGrid/>
              <w:spacing w:before="1" w:line="240" w:lineRule="auto"/>
              <w:ind w:left="-440" w:leftChars="-200" w:firstLine="0" w:firstLineChars="0"/>
              <w:jc w:val="center"/>
              <w:textAlignment w:val="auto"/>
              <w:rPr>
                <w:rFonts w:hint="default"/>
                <w:sz w:val="24"/>
                <w:lang w:val="ru-RU"/>
              </w:rPr>
            </w:pPr>
            <w:r>
              <w:rPr>
                <w:sz w:val="24"/>
                <w:lang w:val="ru-RU"/>
              </w:rPr>
              <w:t>МБОУ</w:t>
            </w:r>
            <w:r>
              <w:rPr>
                <w:rFonts w:hint="default"/>
                <w:sz w:val="24"/>
                <w:lang w:val="ru-RU"/>
              </w:rPr>
              <w:t xml:space="preserve">   «СОШ 2»</w:t>
            </w:r>
          </w:p>
        </w:tc>
        <w:tc>
          <w:tcPr>
            <w:tcW w:w="1543" w:type="dxa"/>
            <w:noWrap w:val="0"/>
          </w:tcPr>
          <w:p w14:paraId="237D6C48">
            <w:pPr>
              <w:pStyle w:val="184"/>
              <w:keepNext w:val="0"/>
              <w:keepLines w:val="0"/>
              <w:pageBreakBefore w:val="0"/>
              <w:widowControl w:val="0"/>
              <w:kinsoku/>
              <w:wordWrap/>
              <w:overflowPunct/>
              <w:topLinePunct w:val="0"/>
              <w:autoSpaceDE/>
              <w:autoSpaceDN/>
              <w:bidi w:val="0"/>
              <w:adjustRightInd/>
              <w:snapToGrid/>
              <w:spacing w:before="1" w:line="240" w:lineRule="auto"/>
              <w:ind w:left="12"/>
              <w:jc w:val="center"/>
              <w:textAlignment w:val="auto"/>
              <w:rPr>
                <w:rFonts w:hint="default"/>
                <w:sz w:val="24"/>
                <w:lang w:val="ru-RU"/>
              </w:rPr>
            </w:pPr>
            <w:r>
              <w:rPr>
                <w:rFonts w:hint="default"/>
                <w:sz w:val="24"/>
                <w:lang w:val="ru-RU"/>
              </w:rPr>
              <w:t>46</w:t>
            </w:r>
          </w:p>
        </w:tc>
        <w:tc>
          <w:tcPr>
            <w:tcW w:w="1388" w:type="dxa"/>
            <w:noWrap w:val="0"/>
          </w:tcPr>
          <w:p w14:paraId="377B7F45">
            <w:pPr>
              <w:pStyle w:val="184"/>
              <w:keepNext w:val="0"/>
              <w:keepLines w:val="0"/>
              <w:pageBreakBefore w:val="0"/>
              <w:widowControl w:val="0"/>
              <w:numPr>
                <w:ilvl w:val="0"/>
                <w:numId w:val="7"/>
              </w:numPr>
              <w:kinsoku/>
              <w:wordWrap/>
              <w:overflowPunct/>
              <w:topLinePunct w:val="0"/>
              <w:autoSpaceDE/>
              <w:autoSpaceDN/>
              <w:bidi w:val="0"/>
              <w:adjustRightInd/>
              <w:snapToGrid/>
              <w:spacing w:before="1" w:line="240" w:lineRule="auto"/>
              <w:ind w:left="11"/>
              <w:jc w:val="center"/>
              <w:textAlignment w:val="auto"/>
              <w:rPr>
                <w:rFonts w:hint="default"/>
                <w:sz w:val="24"/>
                <w:lang w:val="ru-RU"/>
              </w:rPr>
            </w:pPr>
            <w:r>
              <w:rPr>
                <w:rFonts w:hint="default"/>
                <w:sz w:val="24"/>
                <w:lang w:val="ru-RU"/>
              </w:rPr>
              <w:t>10.8 %</w:t>
            </w:r>
          </w:p>
        </w:tc>
        <w:tc>
          <w:tcPr>
            <w:tcW w:w="1277" w:type="dxa"/>
            <w:noWrap w:val="0"/>
          </w:tcPr>
          <w:p w14:paraId="18150A2A">
            <w:pPr>
              <w:pStyle w:val="184"/>
              <w:keepNext w:val="0"/>
              <w:keepLines w:val="0"/>
              <w:pageBreakBefore w:val="0"/>
              <w:widowControl w:val="0"/>
              <w:kinsoku/>
              <w:wordWrap/>
              <w:overflowPunct/>
              <w:topLinePunct w:val="0"/>
              <w:autoSpaceDE/>
              <w:autoSpaceDN/>
              <w:bidi w:val="0"/>
              <w:adjustRightInd/>
              <w:snapToGrid/>
              <w:spacing w:before="1" w:line="240" w:lineRule="auto"/>
              <w:ind w:left="10"/>
              <w:jc w:val="center"/>
              <w:textAlignment w:val="auto"/>
              <w:rPr>
                <w:rFonts w:hint="default"/>
                <w:sz w:val="24"/>
                <w:lang w:val="ru-RU"/>
              </w:rPr>
            </w:pPr>
            <w:r>
              <w:rPr>
                <w:rFonts w:hint="default"/>
                <w:sz w:val="24"/>
                <w:lang w:val="ru-RU"/>
              </w:rPr>
              <w:t>5-10.8%</w:t>
            </w:r>
          </w:p>
        </w:tc>
        <w:tc>
          <w:tcPr>
            <w:tcW w:w="1290" w:type="dxa"/>
            <w:noWrap w:val="0"/>
          </w:tcPr>
          <w:p w14:paraId="7505B50E">
            <w:pPr>
              <w:pStyle w:val="184"/>
              <w:keepNext w:val="0"/>
              <w:keepLines w:val="0"/>
              <w:pageBreakBefore w:val="0"/>
              <w:widowControl w:val="0"/>
              <w:numPr>
                <w:ilvl w:val="0"/>
                <w:numId w:val="8"/>
              </w:numPr>
              <w:kinsoku/>
              <w:wordWrap/>
              <w:overflowPunct/>
              <w:topLinePunct w:val="0"/>
              <w:autoSpaceDE/>
              <w:autoSpaceDN/>
              <w:bidi w:val="0"/>
              <w:adjustRightInd/>
              <w:snapToGrid/>
              <w:spacing w:before="1" w:line="240" w:lineRule="auto"/>
              <w:ind w:left="6" w:right="3"/>
              <w:jc w:val="center"/>
              <w:textAlignment w:val="auto"/>
              <w:rPr>
                <w:rFonts w:hint="default"/>
                <w:sz w:val="24"/>
                <w:lang w:val="ru-RU"/>
              </w:rPr>
            </w:pPr>
            <w:r>
              <w:rPr>
                <w:rFonts w:hint="default"/>
                <w:sz w:val="24"/>
                <w:lang w:val="ru-RU"/>
              </w:rPr>
              <w:t>71.7%</w:t>
            </w:r>
          </w:p>
        </w:tc>
        <w:tc>
          <w:tcPr>
            <w:tcW w:w="1269" w:type="dxa"/>
            <w:noWrap w:val="0"/>
          </w:tcPr>
          <w:p w14:paraId="1E381A08">
            <w:pPr>
              <w:pStyle w:val="184"/>
              <w:keepNext w:val="0"/>
              <w:keepLines w:val="0"/>
              <w:pageBreakBefore w:val="0"/>
              <w:widowControl w:val="0"/>
              <w:numPr>
                <w:ilvl w:val="0"/>
                <w:numId w:val="9"/>
              </w:numPr>
              <w:kinsoku/>
              <w:wordWrap/>
              <w:overflowPunct/>
              <w:topLinePunct w:val="0"/>
              <w:autoSpaceDE/>
              <w:autoSpaceDN/>
              <w:bidi w:val="0"/>
              <w:adjustRightInd/>
              <w:snapToGrid/>
              <w:spacing w:before="1" w:line="240" w:lineRule="auto"/>
              <w:ind w:left="0" w:right="1"/>
              <w:jc w:val="center"/>
              <w:textAlignment w:val="auto"/>
              <w:rPr>
                <w:rFonts w:hint="default"/>
                <w:sz w:val="24"/>
                <w:lang w:val="ru-RU"/>
              </w:rPr>
            </w:pPr>
            <w:r>
              <w:rPr>
                <w:rFonts w:hint="default"/>
                <w:sz w:val="24"/>
                <w:lang w:val="ru-RU"/>
              </w:rPr>
              <w:t>6.5%</w:t>
            </w:r>
          </w:p>
        </w:tc>
      </w:tr>
      <w:tr w14:paraId="75957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33" w:type="dxa"/>
            <w:noWrap w:val="0"/>
          </w:tcPr>
          <w:p w14:paraId="50D55725">
            <w:pPr>
              <w:pStyle w:val="184"/>
              <w:keepNext w:val="0"/>
              <w:keepLines w:val="0"/>
              <w:pageBreakBefore w:val="0"/>
              <w:widowControl w:val="0"/>
              <w:kinsoku/>
              <w:wordWrap/>
              <w:overflowPunct/>
              <w:topLinePunct w:val="0"/>
              <w:autoSpaceDE/>
              <w:autoSpaceDN/>
              <w:bidi w:val="0"/>
              <w:adjustRightInd/>
              <w:snapToGrid/>
              <w:spacing w:line="240" w:lineRule="auto"/>
              <w:ind w:left="0" w:right="194"/>
              <w:jc w:val="right"/>
              <w:textAlignment w:val="auto"/>
              <w:rPr>
                <w:sz w:val="24"/>
              </w:rPr>
            </w:pPr>
            <w:r>
              <w:rPr>
                <w:spacing w:val="-10"/>
                <w:sz w:val="24"/>
              </w:rPr>
              <w:t>3</w:t>
            </w:r>
          </w:p>
        </w:tc>
        <w:tc>
          <w:tcPr>
            <w:tcW w:w="2457" w:type="dxa"/>
            <w:shd w:val="clear" w:color="auto" w:fill="auto"/>
            <w:noWrap w:val="0"/>
            <w:vAlign w:val="top"/>
          </w:tcPr>
          <w:p w14:paraId="63A37DD0">
            <w:pPr>
              <w:pStyle w:val="184"/>
              <w:keepNext w:val="0"/>
              <w:keepLines w:val="0"/>
              <w:pageBreakBefore w:val="0"/>
              <w:widowControl w:val="0"/>
              <w:kinsoku/>
              <w:wordWrap/>
              <w:overflowPunct/>
              <w:topLinePunct w:val="0"/>
              <w:autoSpaceDE/>
              <w:autoSpaceDN/>
              <w:bidi w:val="0"/>
              <w:adjustRightInd/>
              <w:snapToGrid/>
              <w:spacing w:before="1" w:line="240" w:lineRule="auto"/>
              <w:ind w:left="-440" w:leftChars="-200" w:firstLine="0" w:firstLineChars="0"/>
              <w:jc w:val="center"/>
              <w:textAlignment w:val="auto"/>
              <w:rPr>
                <w:rFonts w:hint="default" w:ascii="Times New Roman" w:hAnsi="Times New Roman" w:eastAsia="Times New Roman" w:cs="Times New Roman"/>
                <w:sz w:val="24"/>
                <w:szCs w:val="22"/>
                <w:lang w:val="ru-RU" w:eastAsia="en-US" w:bidi="ar-SA"/>
              </w:rPr>
            </w:pPr>
            <w:r>
              <w:rPr>
                <w:sz w:val="24"/>
                <w:lang w:val="ru-RU"/>
              </w:rPr>
              <w:t>МБОУ</w:t>
            </w:r>
            <w:r>
              <w:rPr>
                <w:rFonts w:hint="default"/>
                <w:sz w:val="24"/>
                <w:lang w:val="ru-RU"/>
              </w:rPr>
              <w:t xml:space="preserve">  «СОШ 3»</w:t>
            </w:r>
          </w:p>
        </w:tc>
        <w:tc>
          <w:tcPr>
            <w:tcW w:w="1543" w:type="dxa"/>
            <w:noWrap w:val="0"/>
          </w:tcPr>
          <w:p w14:paraId="0C5A1385">
            <w:pPr>
              <w:pStyle w:val="184"/>
              <w:keepNext w:val="0"/>
              <w:keepLines w:val="0"/>
              <w:pageBreakBefore w:val="0"/>
              <w:widowControl w:val="0"/>
              <w:kinsoku/>
              <w:wordWrap/>
              <w:overflowPunct/>
              <w:topLinePunct w:val="0"/>
              <w:autoSpaceDE/>
              <w:autoSpaceDN/>
              <w:bidi w:val="0"/>
              <w:adjustRightInd/>
              <w:snapToGrid/>
              <w:spacing w:line="240" w:lineRule="auto"/>
              <w:ind w:left="12"/>
              <w:jc w:val="center"/>
              <w:textAlignment w:val="auto"/>
              <w:rPr>
                <w:rFonts w:hint="default"/>
                <w:sz w:val="24"/>
                <w:lang w:val="ru-RU"/>
              </w:rPr>
            </w:pPr>
            <w:r>
              <w:rPr>
                <w:rFonts w:hint="default"/>
                <w:sz w:val="24"/>
                <w:lang w:val="ru-RU"/>
              </w:rPr>
              <w:t>29</w:t>
            </w:r>
          </w:p>
        </w:tc>
        <w:tc>
          <w:tcPr>
            <w:tcW w:w="1388" w:type="dxa"/>
            <w:noWrap w:val="0"/>
          </w:tcPr>
          <w:p w14:paraId="184ACC02">
            <w:pPr>
              <w:pStyle w:val="184"/>
              <w:keepNext w:val="0"/>
              <w:keepLines w:val="0"/>
              <w:pageBreakBefore w:val="0"/>
              <w:widowControl w:val="0"/>
              <w:numPr>
                <w:ilvl w:val="0"/>
                <w:numId w:val="10"/>
              </w:numPr>
              <w:kinsoku/>
              <w:wordWrap/>
              <w:overflowPunct/>
              <w:topLinePunct w:val="0"/>
              <w:autoSpaceDE/>
              <w:autoSpaceDN/>
              <w:bidi w:val="0"/>
              <w:adjustRightInd/>
              <w:snapToGrid/>
              <w:spacing w:line="240" w:lineRule="auto"/>
              <w:ind w:left="219"/>
              <w:jc w:val="center"/>
              <w:textAlignment w:val="auto"/>
              <w:rPr>
                <w:rFonts w:hint="default"/>
                <w:sz w:val="24"/>
                <w:lang w:val="ru-RU"/>
              </w:rPr>
            </w:pPr>
            <w:r>
              <w:rPr>
                <w:rFonts w:hint="default"/>
                <w:sz w:val="24"/>
                <w:lang w:val="ru-RU"/>
              </w:rPr>
              <w:t>13.7%</w:t>
            </w:r>
          </w:p>
        </w:tc>
        <w:tc>
          <w:tcPr>
            <w:tcW w:w="1277" w:type="dxa"/>
            <w:noWrap w:val="0"/>
          </w:tcPr>
          <w:p w14:paraId="7ACE5F3F">
            <w:pPr>
              <w:pStyle w:val="184"/>
              <w:keepNext w:val="0"/>
              <w:keepLines w:val="0"/>
              <w:pageBreakBefore w:val="0"/>
              <w:widowControl w:val="0"/>
              <w:numPr>
                <w:ilvl w:val="0"/>
                <w:numId w:val="11"/>
              </w:numPr>
              <w:kinsoku/>
              <w:wordWrap/>
              <w:overflowPunct/>
              <w:topLinePunct w:val="0"/>
              <w:autoSpaceDE/>
              <w:autoSpaceDN/>
              <w:bidi w:val="0"/>
              <w:adjustRightInd/>
              <w:snapToGrid/>
              <w:spacing w:line="240" w:lineRule="auto"/>
              <w:ind w:left="10"/>
              <w:jc w:val="center"/>
              <w:textAlignment w:val="auto"/>
              <w:rPr>
                <w:rFonts w:hint="default"/>
                <w:sz w:val="24"/>
                <w:lang w:val="ru-RU"/>
              </w:rPr>
            </w:pPr>
            <w:r>
              <w:rPr>
                <w:rFonts w:hint="default"/>
                <w:sz w:val="24"/>
                <w:lang w:val="ru-RU"/>
              </w:rPr>
              <w:t>41.3%</w:t>
            </w:r>
          </w:p>
        </w:tc>
        <w:tc>
          <w:tcPr>
            <w:tcW w:w="1290" w:type="dxa"/>
            <w:noWrap w:val="0"/>
          </w:tcPr>
          <w:p w14:paraId="32B4C15A">
            <w:pPr>
              <w:pStyle w:val="184"/>
              <w:keepNext w:val="0"/>
              <w:keepLines w:val="0"/>
              <w:pageBreakBefore w:val="0"/>
              <w:widowControl w:val="0"/>
              <w:numPr>
                <w:ilvl w:val="0"/>
                <w:numId w:val="11"/>
              </w:numPr>
              <w:kinsoku/>
              <w:wordWrap/>
              <w:overflowPunct/>
              <w:topLinePunct w:val="0"/>
              <w:autoSpaceDE/>
              <w:autoSpaceDN/>
              <w:bidi w:val="0"/>
              <w:adjustRightInd/>
              <w:snapToGrid/>
              <w:spacing w:line="240" w:lineRule="auto"/>
              <w:ind w:left="10" w:leftChars="0" w:right="3" w:firstLine="0" w:firstLineChars="0"/>
              <w:jc w:val="center"/>
              <w:textAlignment w:val="auto"/>
              <w:rPr>
                <w:rFonts w:hint="default"/>
                <w:sz w:val="24"/>
                <w:lang w:val="ru-RU"/>
              </w:rPr>
            </w:pPr>
            <w:r>
              <w:rPr>
                <w:rFonts w:hint="default"/>
                <w:sz w:val="24"/>
                <w:lang w:val="ru-RU"/>
              </w:rPr>
              <w:t xml:space="preserve"> 44.8%</w:t>
            </w:r>
          </w:p>
        </w:tc>
        <w:tc>
          <w:tcPr>
            <w:tcW w:w="1269" w:type="dxa"/>
            <w:noWrap w:val="0"/>
          </w:tcPr>
          <w:p w14:paraId="66611F90">
            <w:pPr>
              <w:pStyle w:val="184"/>
              <w:keepNext w:val="0"/>
              <w:keepLines w:val="0"/>
              <w:pageBreakBefore w:val="0"/>
              <w:widowControl w:val="0"/>
              <w:numPr>
                <w:ilvl w:val="0"/>
                <w:numId w:val="12"/>
              </w:numPr>
              <w:kinsoku/>
              <w:wordWrap/>
              <w:overflowPunct/>
              <w:topLinePunct w:val="0"/>
              <w:autoSpaceDE/>
              <w:autoSpaceDN/>
              <w:bidi w:val="0"/>
              <w:adjustRightInd/>
              <w:snapToGrid/>
              <w:spacing w:line="240" w:lineRule="auto"/>
              <w:ind w:left="0" w:right="1"/>
              <w:jc w:val="center"/>
              <w:textAlignment w:val="auto"/>
              <w:rPr>
                <w:rFonts w:hint="default"/>
                <w:sz w:val="24"/>
                <w:lang w:val="ru-RU"/>
              </w:rPr>
            </w:pPr>
            <w:r>
              <w:rPr>
                <w:rFonts w:hint="default"/>
                <w:sz w:val="24"/>
                <w:lang w:val="ru-RU"/>
              </w:rPr>
              <w:t>3.4%</w:t>
            </w:r>
          </w:p>
        </w:tc>
      </w:tr>
      <w:tr w14:paraId="7FC13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33" w:type="dxa"/>
            <w:noWrap w:val="0"/>
          </w:tcPr>
          <w:p w14:paraId="645DC241">
            <w:pPr>
              <w:pStyle w:val="184"/>
              <w:keepNext w:val="0"/>
              <w:keepLines w:val="0"/>
              <w:pageBreakBefore w:val="0"/>
              <w:widowControl w:val="0"/>
              <w:kinsoku/>
              <w:wordWrap/>
              <w:overflowPunct/>
              <w:topLinePunct w:val="0"/>
              <w:autoSpaceDE/>
              <w:autoSpaceDN/>
              <w:bidi w:val="0"/>
              <w:adjustRightInd/>
              <w:snapToGrid/>
              <w:spacing w:line="240" w:lineRule="auto"/>
              <w:ind w:left="0" w:right="194"/>
              <w:jc w:val="right"/>
              <w:textAlignment w:val="auto"/>
              <w:rPr>
                <w:sz w:val="24"/>
              </w:rPr>
            </w:pPr>
            <w:r>
              <w:rPr>
                <w:spacing w:val="-10"/>
                <w:sz w:val="24"/>
              </w:rPr>
              <w:t>4</w:t>
            </w:r>
          </w:p>
        </w:tc>
        <w:tc>
          <w:tcPr>
            <w:tcW w:w="2457" w:type="dxa"/>
            <w:shd w:val="clear" w:color="auto" w:fill="auto"/>
            <w:noWrap w:val="0"/>
            <w:vAlign w:val="top"/>
          </w:tcPr>
          <w:p w14:paraId="25F78445">
            <w:pPr>
              <w:keepNext w:val="0"/>
              <w:keepLines w:val="0"/>
              <w:pageBreakBefore w:val="0"/>
              <w:widowControl w:val="0"/>
              <w:kinsoku/>
              <w:wordWrap/>
              <w:overflowPunct/>
              <w:topLinePunct w:val="0"/>
              <w:autoSpaceDE/>
              <w:autoSpaceDN/>
              <w:bidi w:val="0"/>
              <w:adjustRightInd/>
              <w:snapToGrid/>
              <w:spacing w:line="240" w:lineRule="auto"/>
              <w:ind w:left="-440" w:leftChars="-200" w:firstLine="0" w:firstLineChars="0"/>
              <w:jc w:val="center"/>
              <w:textAlignment w:val="auto"/>
              <w:rPr>
                <w:rFonts w:hint="default" w:ascii="Times New Roman" w:hAnsi="Times New Roman" w:eastAsia="Times New Roman" w:cs="Times New Roman"/>
                <w:sz w:val="24"/>
                <w:szCs w:val="22"/>
                <w:lang w:val="ru-RU" w:eastAsia="en-US" w:bidi="ar-SA"/>
              </w:rPr>
            </w:pPr>
            <w:r>
              <w:rPr>
                <w:sz w:val="24"/>
                <w:lang w:val="ru-RU"/>
              </w:rPr>
              <w:t>МБОУ</w:t>
            </w:r>
            <w:r>
              <w:rPr>
                <w:rFonts w:hint="default"/>
                <w:sz w:val="24"/>
                <w:lang w:val="ru-RU"/>
              </w:rPr>
              <w:t xml:space="preserve">  «СОШ 5»</w:t>
            </w:r>
          </w:p>
        </w:tc>
        <w:tc>
          <w:tcPr>
            <w:tcW w:w="1543" w:type="dxa"/>
            <w:noWrap w:val="0"/>
          </w:tcPr>
          <w:p w14:paraId="239F6CBA">
            <w:pPr>
              <w:pStyle w:val="184"/>
              <w:keepNext w:val="0"/>
              <w:keepLines w:val="0"/>
              <w:pageBreakBefore w:val="0"/>
              <w:widowControl w:val="0"/>
              <w:kinsoku/>
              <w:wordWrap/>
              <w:overflowPunct/>
              <w:topLinePunct w:val="0"/>
              <w:autoSpaceDE/>
              <w:autoSpaceDN/>
              <w:bidi w:val="0"/>
              <w:adjustRightInd/>
              <w:snapToGrid/>
              <w:spacing w:line="240" w:lineRule="auto"/>
              <w:ind w:left="12"/>
              <w:jc w:val="center"/>
              <w:textAlignment w:val="auto"/>
              <w:rPr>
                <w:rFonts w:hint="default"/>
                <w:sz w:val="24"/>
                <w:lang w:val="ru-RU"/>
              </w:rPr>
            </w:pPr>
            <w:r>
              <w:rPr>
                <w:rFonts w:hint="default"/>
                <w:sz w:val="24"/>
                <w:lang w:val="ru-RU"/>
              </w:rPr>
              <w:t>23</w:t>
            </w:r>
          </w:p>
        </w:tc>
        <w:tc>
          <w:tcPr>
            <w:tcW w:w="1388" w:type="dxa"/>
            <w:noWrap w:val="0"/>
          </w:tcPr>
          <w:p w14:paraId="7582D641">
            <w:pPr>
              <w:pStyle w:val="184"/>
              <w:keepNext w:val="0"/>
              <w:keepLines w:val="0"/>
              <w:pageBreakBefore w:val="0"/>
              <w:widowControl w:val="0"/>
              <w:numPr>
                <w:ilvl w:val="0"/>
                <w:numId w:val="13"/>
              </w:numPr>
              <w:kinsoku/>
              <w:wordWrap/>
              <w:overflowPunct/>
              <w:topLinePunct w:val="0"/>
              <w:autoSpaceDE/>
              <w:autoSpaceDN/>
              <w:bidi w:val="0"/>
              <w:adjustRightInd/>
              <w:snapToGrid/>
              <w:spacing w:line="240" w:lineRule="auto"/>
              <w:ind w:left="11"/>
              <w:jc w:val="center"/>
              <w:textAlignment w:val="auto"/>
              <w:rPr>
                <w:rFonts w:hint="default"/>
                <w:sz w:val="24"/>
                <w:lang w:val="ru-RU"/>
              </w:rPr>
            </w:pPr>
            <w:r>
              <w:rPr>
                <w:rFonts w:hint="default"/>
                <w:sz w:val="24"/>
                <w:lang w:val="ru-RU"/>
              </w:rPr>
              <w:t>30.4 %</w:t>
            </w:r>
          </w:p>
        </w:tc>
        <w:tc>
          <w:tcPr>
            <w:tcW w:w="1277" w:type="dxa"/>
            <w:noWrap w:val="0"/>
          </w:tcPr>
          <w:p w14:paraId="720B9DBD">
            <w:pPr>
              <w:pStyle w:val="184"/>
              <w:keepNext w:val="0"/>
              <w:keepLines w:val="0"/>
              <w:pageBreakBefore w:val="0"/>
              <w:widowControl w:val="0"/>
              <w:numPr>
                <w:ilvl w:val="0"/>
                <w:numId w:val="11"/>
              </w:numPr>
              <w:kinsoku/>
              <w:wordWrap/>
              <w:overflowPunct/>
              <w:topLinePunct w:val="0"/>
              <w:autoSpaceDE/>
              <w:autoSpaceDN/>
              <w:bidi w:val="0"/>
              <w:adjustRightInd/>
              <w:snapToGrid/>
              <w:spacing w:line="240" w:lineRule="auto"/>
              <w:ind w:left="10" w:leftChars="0" w:firstLine="0" w:firstLineChars="0"/>
              <w:jc w:val="center"/>
              <w:textAlignment w:val="auto"/>
              <w:rPr>
                <w:rFonts w:hint="default"/>
                <w:sz w:val="24"/>
                <w:lang w:val="ru-RU"/>
              </w:rPr>
            </w:pPr>
            <w:r>
              <w:rPr>
                <w:rFonts w:hint="default"/>
                <w:sz w:val="24"/>
                <w:lang w:val="ru-RU"/>
              </w:rPr>
              <w:t>56.5%</w:t>
            </w:r>
          </w:p>
        </w:tc>
        <w:tc>
          <w:tcPr>
            <w:tcW w:w="1290" w:type="dxa"/>
            <w:noWrap w:val="0"/>
          </w:tcPr>
          <w:p w14:paraId="53D137D2">
            <w:pPr>
              <w:pStyle w:val="184"/>
              <w:keepNext w:val="0"/>
              <w:keepLines w:val="0"/>
              <w:pageBreakBefore w:val="0"/>
              <w:widowControl w:val="0"/>
              <w:numPr>
                <w:ilvl w:val="0"/>
                <w:numId w:val="14"/>
              </w:numPr>
              <w:kinsoku/>
              <w:wordWrap/>
              <w:overflowPunct/>
              <w:topLinePunct w:val="0"/>
              <w:autoSpaceDE/>
              <w:autoSpaceDN/>
              <w:bidi w:val="0"/>
              <w:adjustRightInd/>
              <w:snapToGrid/>
              <w:spacing w:line="240" w:lineRule="auto"/>
              <w:ind w:left="6" w:right="3"/>
              <w:jc w:val="center"/>
              <w:textAlignment w:val="auto"/>
              <w:rPr>
                <w:rFonts w:hint="default"/>
                <w:sz w:val="24"/>
                <w:lang w:val="ru-RU"/>
              </w:rPr>
            </w:pPr>
            <w:r>
              <w:rPr>
                <w:rFonts w:hint="default"/>
                <w:sz w:val="24"/>
                <w:lang w:val="ru-RU"/>
              </w:rPr>
              <w:t>13%</w:t>
            </w:r>
          </w:p>
        </w:tc>
        <w:tc>
          <w:tcPr>
            <w:tcW w:w="1269" w:type="dxa"/>
            <w:noWrap w:val="0"/>
          </w:tcPr>
          <w:p w14:paraId="476888FF">
            <w:pPr>
              <w:pStyle w:val="184"/>
              <w:keepNext w:val="0"/>
              <w:keepLines w:val="0"/>
              <w:pageBreakBefore w:val="0"/>
              <w:widowControl w:val="0"/>
              <w:kinsoku/>
              <w:wordWrap/>
              <w:overflowPunct/>
              <w:topLinePunct w:val="0"/>
              <w:autoSpaceDE/>
              <w:autoSpaceDN/>
              <w:bidi w:val="0"/>
              <w:adjustRightInd/>
              <w:snapToGrid/>
              <w:spacing w:line="240" w:lineRule="auto"/>
              <w:ind w:left="0" w:right="1"/>
              <w:jc w:val="center"/>
              <w:textAlignment w:val="auto"/>
              <w:rPr>
                <w:rFonts w:hint="default"/>
                <w:sz w:val="24"/>
                <w:lang w:val="ru-RU"/>
              </w:rPr>
            </w:pPr>
            <w:r>
              <w:rPr>
                <w:rFonts w:hint="default"/>
                <w:sz w:val="24"/>
                <w:lang w:val="ru-RU"/>
              </w:rPr>
              <w:t>0</w:t>
            </w:r>
          </w:p>
        </w:tc>
      </w:tr>
      <w:tr w14:paraId="6A5D8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533" w:type="dxa"/>
            <w:noWrap w:val="0"/>
          </w:tcPr>
          <w:p w14:paraId="6FE5CD1E">
            <w:pPr>
              <w:pStyle w:val="184"/>
              <w:keepNext w:val="0"/>
              <w:keepLines w:val="0"/>
              <w:pageBreakBefore w:val="0"/>
              <w:widowControl w:val="0"/>
              <w:kinsoku/>
              <w:wordWrap/>
              <w:overflowPunct/>
              <w:topLinePunct w:val="0"/>
              <w:autoSpaceDE/>
              <w:autoSpaceDN/>
              <w:bidi w:val="0"/>
              <w:adjustRightInd/>
              <w:snapToGrid/>
              <w:spacing w:line="240" w:lineRule="auto"/>
              <w:ind w:left="0" w:right="194"/>
              <w:jc w:val="right"/>
              <w:textAlignment w:val="auto"/>
              <w:rPr>
                <w:sz w:val="24"/>
              </w:rPr>
            </w:pPr>
            <w:r>
              <w:rPr>
                <w:spacing w:val="-10"/>
                <w:sz w:val="24"/>
              </w:rPr>
              <w:t>5</w:t>
            </w:r>
          </w:p>
        </w:tc>
        <w:tc>
          <w:tcPr>
            <w:tcW w:w="2457" w:type="dxa"/>
            <w:shd w:val="clear" w:color="auto" w:fill="auto"/>
            <w:noWrap w:val="0"/>
            <w:vAlign w:val="top"/>
          </w:tcPr>
          <w:p w14:paraId="50E9802A">
            <w:pPr>
              <w:pStyle w:val="184"/>
              <w:keepNext w:val="0"/>
              <w:keepLines w:val="0"/>
              <w:pageBreakBefore w:val="0"/>
              <w:widowControl w:val="0"/>
              <w:kinsoku/>
              <w:wordWrap/>
              <w:overflowPunct/>
              <w:topLinePunct w:val="0"/>
              <w:autoSpaceDE/>
              <w:autoSpaceDN/>
              <w:bidi w:val="0"/>
              <w:adjustRightInd/>
              <w:snapToGrid/>
              <w:spacing w:before="1" w:line="240" w:lineRule="auto"/>
              <w:ind w:left="-440" w:leftChars="-200" w:right="3" w:rightChars="0" w:firstLine="0" w:firstLineChars="0"/>
              <w:jc w:val="center"/>
              <w:textAlignment w:val="auto"/>
              <w:rPr>
                <w:rFonts w:hint="default"/>
                <w:sz w:val="24"/>
                <w:lang w:val="ru-RU"/>
              </w:rPr>
            </w:pPr>
            <w:r>
              <w:rPr>
                <w:sz w:val="24"/>
                <w:lang w:val="ru-RU"/>
              </w:rPr>
              <w:t>МБОУ</w:t>
            </w:r>
          </w:p>
          <w:p w14:paraId="5C25DA2A">
            <w:pPr>
              <w:pStyle w:val="184"/>
              <w:keepNext w:val="0"/>
              <w:keepLines w:val="0"/>
              <w:pageBreakBefore w:val="0"/>
              <w:widowControl w:val="0"/>
              <w:kinsoku/>
              <w:wordWrap/>
              <w:overflowPunct/>
              <w:topLinePunct w:val="0"/>
              <w:autoSpaceDE/>
              <w:autoSpaceDN/>
              <w:bidi w:val="0"/>
              <w:adjustRightInd/>
              <w:snapToGrid/>
              <w:spacing w:before="1" w:line="240" w:lineRule="auto"/>
              <w:ind w:left="-440" w:leftChars="-200" w:right="3" w:rightChars="0" w:firstLine="0" w:firstLineChars="0"/>
              <w:jc w:val="center"/>
              <w:textAlignment w:val="auto"/>
              <w:rPr>
                <w:rFonts w:hint="default"/>
                <w:sz w:val="24"/>
                <w:lang w:val="ru-RU" w:eastAsia="en-US"/>
              </w:rPr>
            </w:pPr>
            <w:r>
              <w:rPr>
                <w:rFonts w:hint="default"/>
                <w:sz w:val="24"/>
                <w:lang w:val="ru-RU"/>
              </w:rPr>
              <w:t>«СОШ 6»</w:t>
            </w:r>
          </w:p>
        </w:tc>
        <w:tc>
          <w:tcPr>
            <w:tcW w:w="1543" w:type="dxa"/>
            <w:noWrap w:val="0"/>
          </w:tcPr>
          <w:p w14:paraId="0B5F623F">
            <w:pPr>
              <w:pStyle w:val="184"/>
              <w:keepNext w:val="0"/>
              <w:keepLines w:val="0"/>
              <w:pageBreakBefore w:val="0"/>
              <w:widowControl w:val="0"/>
              <w:kinsoku/>
              <w:wordWrap/>
              <w:overflowPunct/>
              <w:topLinePunct w:val="0"/>
              <w:autoSpaceDE/>
              <w:autoSpaceDN/>
              <w:bidi w:val="0"/>
              <w:adjustRightInd/>
              <w:snapToGrid/>
              <w:spacing w:line="240" w:lineRule="auto"/>
              <w:ind w:left="12" w:right="3"/>
              <w:jc w:val="center"/>
              <w:textAlignment w:val="auto"/>
              <w:rPr>
                <w:rFonts w:hint="default"/>
                <w:sz w:val="24"/>
                <w:lang w:val="ru-RU"/>
              </w:rPr>
            </w:pPr>
            <w:r>
              <w:rPr>
                <w:rFonts w:hint="default"/>
                <w:sz w:val="24"/>
                <w:lang w:val="ru-RU"/>
              </w:rPr>
              <w:t>30</w:t>
            </w:r>
          </w:p>
        </w:tc>
        <w:tc>
          <w:tcPr>
            <w:tcW w:w="1388" w:type="dxa"/>
            <w:noWrap w:val="0"/>
          </w:tcPr>
          <w:p w14:paraId="790126C0">
            <w:pPr>
              <w:pStyle w:val="184"/>
              <w:keepNext w:val="0"/>
              <w:keepLines w:val="0"/>
              <w:pageBreakBefore w:val="0"/>
              <w:widowControl w:val="0"/>
              <w:numPr>
                <w:ilvl w:val="0"/>
                <w:numId w:val="15"/>
              </w:numPr>
              <w:kinsoku/>
              <w:wordWrap/>
              <w:overflowPunct/>
              <w:topLinePunct w:val="0"/>
              <w:autoSpaceDE/>
              <w:autoSpaceDN/>
              <w:bidi w:val="0"/>
              <w:adjustRightInd/>
              <w:snapToGrid/>
              <w:spacing w:line="240" w:lineRule="auto"/>
              <w:ind w:left="11"/>
              <w:jc w:val="center"/>
              <w:textAlignment w:val="auto"/>
              <w:rPr>
                <w:rFonts w:hint="default"/>
                <w:sz w:val="24"/>
                <w:lang w:val="ru-RU"/>
              </w:rPr>
            </w:pPr>
            <w:r>
              <w:rPr>
                <w:rFonts w:hint="default"/>
                <w:sz w:val="24"/>
                <w:lang w:val="ru-RU"/>
              </w:rPr>
              <w:t>3.3%</w:t>
            </w:r>
          </w:p>
        </w:tc>
        <w:tc>
          <w:tcPr>
            <w:tcW w:w="1277" w:type="dxa"/>
            <w:noWrap w:val="0"/>
          </w:tcPr>
          <w:p w14:paraId="285FE183">
            <w:pPr>
              <w:pStyle w:val="184"/>
              <w:keepNext w:val="0"/>
              <w:keepLines w:val="0"/>
              <w:pageBreakBefore w:val="0"/>
              <w:widowControl w:val="0"/>
              <w:numPr>
                <w:ilvl w:val="0"/>
                <w:numId w:val="13"/>
              </w:numPr>
              <w:kinsoku/>
              <w:wordWrap/>
              <w:overflowPunct/>
              <w:topLinePunct w:val="0"/>
              <w:autoSpaceDE/>
              <w:autoSpaceDN/>
              <w:bidi w:val="0"/>
              <w:adjustRightInd/>
              <w:snapToGrid/>
              <w:spacing w:line="240" w:lineRule="auto"/>
              <w:ind w:left="11" w:leftChars="0" w:firstLine="0" w:firstLineChars="0"/>
              <w:jc w:val="center"/>
              <w:textAlignment w:val="auto"/>
              <w:rPr>
                <w:rFonts w:hint="default"/>
                <w:sz w:val="24"/>
                <w:lang w:val="ru-RU"/>
              </w:rPr>
            </w:pPr>
            <w:r>
              <w:rPr>
                <w:rFonts w:hint="default"/>
                <w:sz w:val="24"/>
                <w:lang w:val="ru-RU"/>
              </w:rPr>
              <w:t>23.3%</w:t>
            </w:r>
          </w:p>
        </w:tc>
        <w:tc>
          <w:tcPr>
            <w:tcW w:w="1290" w:type="dxa"/>
            <w:noWrap w:val="0"/>
          </w:tcPr>
          <w:p w14:paraId="27CD88B3">
            <w:pPr>
              <w:pStyle w:val="184"/>
              <w:keepNext w:val="0"/>
              <w:keepLines w:val="0"/>
              <w:pageBreakBefore w:val="0"/>
              <w:widowControl w:val="0"/>
              <w:numPr>
                <w:ilvl w:val="0"/>
                <w:numId w:val="11"/>
              </w:numPr>
              <w:kinsoku/>
              <w:wordWrap/>
              <w:overflowPunct/>
              <w:topLinePunct w:val="0"/>
              <w:autoSpaceDE/>
              <w:autoSpaceDN/>
              <w:bidi w:val="0"/>
              <w:adjustRightInd/>
              <w:snapToGrid/>
              <w:spacing w:line="240" w:lineRule="auto"/>
              <w:ind w:left="10" w:leftChars="0" w:right="3" w:firstLine="0" w:firstLineChars="0"/>
              <w:jc w:val="center"/>
              <w:textAlignment w:val="auto"/>
              <w:rPr>
                <w:rFonts w:hint="default"/>
                <w:sz w:val="24"/>
                <w:lang w:val="ru-RU"/>
              </w:rPr>
            </w:pPr>
            <w:r>
              <w:rPr>
                <w:rFonts w:hint="default"/>
                <w:sz w:val="24"/>
                <w:lang w:val="ru-RU"/>
              </w:rPr>
              <w:t>50%</w:t>
            </w:r>
          </w:p>
        </w:tc>
        <w:tc>
          <w:tcPr>
            <w:tcW w:w="1269" w:type="dxa"/>
            <w:noWrap w:val="0"/>
          </w:tcPr>
          <w:p w14:paraId="1E5A7D2C">
            <w:pPr>
              <w:pStyle w:val="184"/>
              <w:keepNext w:val="0"/>
              <w:keepLines w:val="0"/>
              <w:pageBreakBefore w:val="0"/>
              <w:widowControl w:val="0"/>
              <w:numPr>
                <w:ilvl w:val="0"/>
                <w:numId w:val="7"/>
              </w:numPr>
              <w:kinsoku/>
              <w:wordWrap/>
              <w:overflowPunct/>
              <w:topLinePunct w:val="0"/>
              <w:autoSpaceDE/>
              <w:autoSpaceDN/>
              <w:bidi w:val="0"/>
              <w:adjustRightInd/>
              <w:snapToGrid/>
              <w:spacing w:line="240" w:lineRule="auto"/>
              <w:ind w:left="11" w:leftChars="0" w:right="1" w:firstLine="0" w:firstLineChars="0"/>
              <w:jc w:val="center"/>
              <w:textAlignment w:val="auto"/>
              <w:rPr>
                <w:rFonts w:hint="default"/>
                <w:sz w:val="24"/>
                <w:lang w:val="ru-RU"/>
              </w:rPr>
            </w:pPr>
            <w:r>
              <w:rPr>
                <w:rFonts w:hint="default"/>
                <w:sz w:val="24"/>
                <w:lang w:val="ru-RU"/>
              </w:rPr>
              <w:t>20%</w:t>
            </w:r>
          </w:p>
        </w:tc>
      </w:tr>
      <w:tr w14:paraId="69C0F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33" w:type="dxa"/>
            <w:noWrap w:val="0"/>
          </w:tcPr>
          <w:p w14:paraId="49AAFD3B">
            <w:pPr>
              <w:pStyle w:val="184"/>
              <w:keepNext w:val="0"/>
              <w:keepLines w:val="0"/>
              <w:pageBreakBefore w:val="0"/>
              <w:widowControl w:val="0"/>
              <w:kinsoku/>
              <w:wordWrap/>
              <w:overflowPunct/>
              <w:topLinePunct w:val="0"/>
              <w:autoSpaceDE/>
              <w:autoSpaceDN/>
              <w:bidi w:val="0"/>
              <w:adjustRightInd/>
              <w:snapToGrid/>
              <w:spacing w:line="240" w:lineRule="auto"/>
              <w:ind w:left="0" w:right="194"/>
              <w:jc w:val="right"/>
              <w:textAlignment w:val="auto"/>
              <w:rPr>
                <w:sz w:val="24"/>
              </w:rPr>
            </w:pPr>
            <w:r>
              <w:rPr>
                <w:spacing w:val="-10"/>
                <w:sz w:val="24"/>
              </w:rPr>
              <w:t>6</w:t>
            </w:r>
          </w:p>
        </w:tc>
        <w:tc>
          <w:tcPr>
            <w:tcW w:w="2457" w:type="dxa"/>
            <w:shd w:val="clear" w:color="auto" w:fill="auto"/>
            <w:noWrap w:val="0"/>
            <w:vAlign w:val="top"/>
          </w:tcPr>
          <w:p w14:paraId="6E9BD334">
            <w:pPr>
              <w:keepNext w:val="0"/>
              <w:keepLines w:val="0"/>
              <w:pageBreakBefore w:val="0"/>
              <w:widowControl w:val="0"/>
              <w:kinsoku/>
              <w:wordWrap/>
              <w:overflowPunct/>
              <w:topLinePunct w:val="0"/>
              <w:autoSpaceDE/>
              <w:autoSpaceDN/>
              <w:bidi w:val="0"/>
              <w:adjustRightInd/>
              <w:snapToGrid/>
              <w:spacing w:line="240" w:lineRule="auto"/>
              <w:ind w:left="-440" w:leftChars="-200" w:right="3" w:rightChars="0" w:firstLine="0" w:firstLineChars="0"/>
              <w:jc w:val="center"/>
              <w:textAlignment w:val="auto"/>
              <w:rPr>
                <w:rFonts w:hint="default"/>
                <w:sz w:val="24"/>
                <w:lang w:val="ru-RU"/>
              </w:rPr>
            </w:pPr>
            <w:r>
              <w:rPr>
                <w:rFonts w:hint="default"/>
                <w:sz w:val="24"/>
                <w:lang w:val="ru-RU"/>
              </w:rPr>
              <w:t xml:space="preserve">МБОУ </w:t>
            </w:r>
          </w:p>
          <w:p w14:paraId="25BC3423">
            <w:pPr>
              <w:keepNext w:val="0"/>
              <w:keepLines w:val="0"/>
              <w:pageBreakBefore w:val="0"/>
              <w:widowControl w:val="0"/>
              <w:kinsoku/>
              <w:wordWrap/>
              <w:overflowPunct/>
              <w:topLinePunct w:val="0"/>
              <w:autoSpaceDE/>
              <w:autoSpaceDN/>
              <w:bidi w:val="0"/>
              <w:adjustRightInd/>
              <w:snapToGrid/>
              <w:spacing w:line="240" w:lineRule="auto"/>
              <w:ind w:left="-440" w:leftChars="-200" w:right="3" w:rightChars="0" w:firstLine="0" w:firstLineChars="0"/>
              <w:jc w:val="center"/>
              <w:textAlignment w:val="auto"/>
              <w:rPr>
                <w:rFonts w:hint="default" w:ascii="Times New Roman" w:hAnsi="Times New Roman" w:eastAsia="Times New Roman" w:cs="Times New Roman"/>
                <w:sz w:val="24"/>
                <w:szCs w:val="22"/>
                <w:lang w:val="ru-RU" w:eastAsia="en-US" w:bidi="ar-SA"/>
              </w:rPr>
            </w:pPr>
            <w:r>
              <w:rPr>
                <w:rFonts w:hint="default"/>
                <w:sz w:val="24"/>
                <w:lang w:val="ru-RU"/>
              </w:rPr>
              <w:t>«ООШ 12»</w:t>
            </w:r>
          </w:p>
        </w:tc>
        <w:tc>
          <w:tcPr>
            <w:tcW w:w="1543" w:type="dxa"/>
            <w:noWrap w:val="0"/>
          </w:tcPr>
          <w:p w14:paraId="693928CC">
            <w:pPr>
              <w:pStyle w:val="184"/>
              <w:keepNext w:val="0"/>
              <w:keepLines w:val="0"/>
              <w:pageBreakBefore w:val="0"/>
              <w:widowControl w:val="0"/>
              <w:kinsoku/>
              <w:wordWrap/>
              <w:overflowPunct/>
              <w:topLinePunct w:val="0"/>
              <w:autoSpaceDE/>
              <w:autoSpaceDN/>
              <w:bidi w:val="0"/>
              <w:adjustRightInd/>
              <w:snapToGrid/>
              <w:spacing w:line="240" w:lineRule="auto"/>
              <w:ind w:left="12"/>
              <w:jc w:val="center"/>
              <w:textAlignment w:val="auto"/>
              <w:rPr>
                <w:rFonts w:hint="default"/>
                <w:sz w:val="24"/>
                <w:lang w:val="ru-RU"/>
              </w:rPr>
            </w:pPr>
            <w:r>
              <w:rPr>
                <w:rFonts w:hint="default"/>
                <w:sz w:val="24"/>
                <w:lang w:val="ru-RU"/>
              </w:rPr>
              <w:t>6</w:t>
            </w:r>
          </w:p>
        </w:tc>
        <w:tc>
          <w:tcPr>
            <w:tcW w:w="1388" w:type="dxa"/>
            <w:noWrap w:val="0"/>
          </w:tcPr>
          <w:p w14:paraId="7E6CBFC3">
            <w:pPr>
              <w:pStyle w:val="184"/>
              <w:keepNext w:val="0"/>
              <w:keepLines w:val="0"/>
              <w:pageBreakBefore w:val="0"/>
              <w:widowControl w:val="0"/>
              <w:kinsoku/>
              <w:wordWrap/>
              <w:overflowPunct/>
              <w:topLinePunct w:val="0"/>
              <w:autoSpaceDE/>
              <w:autoSpaceDN/>
              <w:bidi w:val="0"/>
              <w:adjustRightInd/>
              <w:snapToGrid/>
              <w:spacing w:line="240" w:lineRule="auto"/>
              <w:ind w:left="11"/>
              <w:jc w:val="center"/>
              <w:textAlignment w:val="auto"/>
              <w:rPr>
                <w:rFonts w:hint="default"/>
                <w:sz w:val="24"/>
                <w:lang w:val="ru-RU"/>
              </w:rPr>
            </w:pPr>
            <w:r>
              <w:rPr>
                <w:rFonts w:hint="default"/>
                <w:sz w:val="24"/>
                <w:lang w:val="ru-RU"/>
              </w:rPr>
              <w:t>0</w:t>
            </w:r>
          </w:p>
        </w:tc>
        <w:tc>
          <w:tcPr>
            <w:tcW w:w="1277" w:type="dxa"/>
            <w:noWrap w:val="0"/>
          </w:tcPr>
          <w:p w14:paraId="2F200DC0">
            <w:pPr>
              <w:pStyle w:val="184"/>
              <w:keepNext w:val="0"/>
              <w:keepLines w:val="0"/>
              <w:pageBreakBefore w:val="0"/>
              <w:widowControl w:val="0"/>
              <w:numPr>
                <w:ilvl w:val="0"/>
                <w:numId w:val="16"/>
              </w:numPr>
              <w:kinsoku/>
              <w:wordWrap/>
              <w:overflowPunct/>
              <w:topLinePunct w:val="0"/>
              <w:autoSpaceDE/>
              <w:autoSpaceDN/>
              <w:bidi w:val="0"/>
              <w:adjustRightInd/>
              <w:snapToGrid/>
              <w:spacing w:line="240" w:lineRule="auto"/>
              <w:ind w:left="10"/>
              <w:jc w:val="center"/>
              <w:textAlignment w:val="auto"/>
              <w:rPr>
                <w:rFonts w:hint="default"/>
                <w:sz w:val="24"/>
                <w:lang w:val="ru-RU"/>
              </w:rPr>
            </w:pPr>
            <w:r>
              <w:rPr>
                <w:rFonts w:hint="default"/>
                <w:sz w:val="24"/>
                <w:lang w:val="ru-RU"/>
              </w:rPr>
              <w:t>6.6%</w:t>
            </w:r>
          </w:p>
        </w:tc>
        <w:tc>
          <w:tcPr>
            <w:tcW w:w="1290" w:type="dxa"/>
            <w:noWrap w:val="0"/>
          </w:tcPr>
          <w:p w14:paraId="5CE68BED">
            <w:pPr>
              <w:pStyle w:val="184"/>
              <w:keepNext w:val="0"/>
              <w:keepLines w:val="0"/>
              <w:pageBreakBefore w:val="0"/>
              <w:widowControl w:val="0"/>
              <w:kinsoku/>
              <w:wordWrap/>
              <w:overflowPunct/>
              <w:topLinePunct w:val="0"/>
              <w:autoSpaceDE/>
              <w:autoSpaceDN/>
              <w:bidi w:val="0"/>
              <w:adjustRightInd/>
              <w:snapToGrid/>
              <w:spacing w:line="240" w:lineRule="auto"/>
              <w:ind w:left="6" w:right="3"/>
              <w:jc w:val="center"/>
              <w:textAlignment w:val="auto"/>
              <w:rPr>
                <w:rFonts w:hint="default"/>
                <w:sz w:val="24"/>
                <w:lang w:val="ru-RU"/>
              </w:rPr>
            </w:pPr>
            <w:r>
              <w:rPr>
                <w:rFonts w:hint="default"/>
                <w:sz w:val="24"/>
                <w:lang w:val="ru-RU"/>
              </w:rPr>
              <w:t>0</w:t>
            </w:r>
          </w:p>
        </w:tc>
        <w:tc>
          <w:tcPr>
            <w:tcW w:w="1269" w:type="dxa"/>
            <w:noWrap w:val="0"/>
          </w:tcPr>
          <w:p w14:paraId="7EF28465">
            <w:pPr>
              <w:pStyle w:val="184"/>
              <w:keepNext w:val="0"/>
              <w:keepLines w:val="0"/>
              <w:pageBreakBefore w:val="0"/>
              <w:widowControl w:val="0"/>
              <w:numPr>
                <w:ilvl w:val="0"/>
                <w:numId w:val="14"/>
              </w:numPr>
              <w:kinsoku/>
              <w:wordWrap/>
              <w:overflowPunct/>
              <w:topLinePunct w:val="0"/>
              <w:autoSpaceDE/>
              <w:autoSpaceDN/>
              <w:bidi w:val="0"/>
              <w:adjustRightInd/>
              <w:snapToGrid/>
              <w:spacing w:line="240" w:lineRule="auto"/>
              <w:ind w:left="6" w:leftChars="0" w:right="1" w:firstLine="0" w:firstLineChars="0"/>
              <w:jc w:val="center"/>
              <w:textAlignment w:val="auto"/>
              <w:rPr>
                <w:rFonts w:hint="default"/>
                <w:sz w:val="24"/>
                <w:lang w:val="ru-RU"/>
              </w:rPr>
            </w:pPr>
            <w:r>
              <w:rPr>
                <w:rFonts w:hint="default"/>
                <w:sz w:val="24"/>
                <w:lang w:val="ru-RU"/>
              </w:rPr>
              <w:t>83.3%</w:t>
            </w:r>
          </w:p>
        </w:tc>
      </w:tr>
      <w:tr w14:paraId="118B7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533" w:type="dxa"/>
            <w:noWrap w:val="0"/>
          </w:tcPr>
          <w:p w14:paraId="204D2E63">
            <w:pPr>
              <w:pStyle w:val="184"/>
              <w:keepNext w:val="0"/>
              <w:keepLines w:val="0"/>
              <w:pageBreakBefore w:val="0"/>
              <w:widowControl w:val="0"/>
              <w:kinsoku/>
              <w:wordWrap/>
              <w:overflowPunct/>
              <w:topLinePunct w:val="0"/>
              <w:autoSpaceDE/>
              <w:autoSpaceDN/>
              <w:bidi w:val="0"/>
              <w:adjustRightInd/>
              <w:snapToGrid/>
              <w:spacing w:line="240" w:lineRule="auto"/>
              <w:ind w:left="0"/>
              <w:textAlignment w:val="auto"/>
              <w:rPr>
                <w:sz w:val="20"/>
              </w:rPr>
            </w:pPr>
          </w:p>
        </w:tc>
        <w:tc>
          <w:tcPr>
            <w:tcW w:w="2457" w:type="dxa"/>
            <w:noWrap w:val="0"/>
          </w:tcPr>
          <w:p w14:paraId="2DD3CDA5">
            <w:pPr>
              <w:pStyle w:val="184"/>
              <w:keepNext w:val="0"/>
              <w:keepLines w:val="0"/>
              <w:pageBreakBefore w:val="0"/>
              <w:widowControl w:val="0"/>
              <w:kinsoku/>
              <w:wordWrap/>
              <w:overflowPunct/>
              <w:topLinePunct w:val="0"/>
              <w:autoSpaceDE/>
              <w:autoSpaceDN/>
              <w:bidi w:val="0"/>
              <w:adjustRightInd/>
              <w:snapToGrid/>
              <w:spacing w:line="240" w:lineRule="auto"/>
              <w:ind w:left="8" w:right="1"/>
              <w:jc w:val="center"/>
              <w:textAlignment w:val="auto"/>
              <w:rPr>
                <w:sz w:val="24"/>
              </w:rPr>
            </w:pPr>
            <w:r>
              <w:rPr>
                <w:spacing w:val="-2"/>
                <w:sz w:val="24"/>
              </w:rPr>
              <w:t>Всего:</w:t>
            </w:r>
          </w:p>
        </w:tc>
        <w:tc>
          <w:tcPr>
            <w:tcW w:w="1543" w:type="dxa"/>
            <w:noWrap w:val="0"/>
          </w:tcPr>
          <w:p w14:paraId="44BD89B9">
            <w:pPr>
              <w:pStyle w:val="184"/>
              <w:keepNext w:val="0"/>
              <w:keepLines w:val="0"/>
              <w:pageBreakBefore w:val="0"/>
              <w:widowControl w:val="0"/>
              <w:kinsoku/>
              <w:wordWrap/>
              <w:overflowPunct/>
              <w:topLinePunct w:val="0"/>
              <w:autoSpaceDE/>
              <w:autoSpaceDN/>
              <w:bidi w:val="0"/>
              <w:adjustRightInd/>
              <w:snapToGrid/>
              <w:spacing w:line="240" w:lineRule="auto"/>
              <w:ind w:left="12" w:right="5"/>
              <w:jc w:val="center"/>
              <w:textAlignment w:val="auto"/>
              <w:rPr>
                <w:rFonts w:hint="default"/>
                <w:b/>
                <w:sz w:val="24"/>
                <w:lang w:val="ru-RU"/>
              </w:rPr>
            </w:pPr>
            <w:r>
              <w:rPr>
                <w:rFonts w:hint="default"/>
                <w:b/>
                <w:sz w:val="24"/>
                <w:lang w:val="ru-RU"/>
              </w:rPr>
              <w:t>179</w:t>
            </w:r>
          </w:p>
        </w:tc>
        <w:tc>
          <w:tcPr>
            <w:tcW w:w="1388" w:type="dxa"/>
            <w:noWrap w:val="0"/>
          </w:tcPr>
          <w:p w14:paraId="582B94F3">
            <w:pPr>
              <w:pStyle w:val="184"/>
              <w:keepNext w:val="0"/>
              <w:keepLines w:val="0"/>
              <w:pageBreakBefore w:val="0"/>
              <w:widowControl w:val="0"/>
              <w:numPr>
                <w:ilvl w:val="0"/>
                <w:numId w:val="17"/>
              </w:numPr>
              <w:kinsoku/>
              <w:wordWrap/>
              <w:overflowPunct/>
              <w:topLinePunct w:val="0"/>
              <w:autoSpaceDE/>
              <w:autoSpaceDN/>
              <w:bidi w:val="0"/>
              <w:adjustRightInd/>
              <w:snapToGrid/>
              <w:spacing w:line="240" w:lineRule="auto"/>
              <w:ind w:left="11" w:right="4"/>
              <w:jc w:val="center"/>
              <w:textAlignment w:val="auto"/>
              <w:rPr>
                <w:rFonts w:hint="default"/>
                <w:b/>
                <w:sz w:val="24"/>
                <w:lang w:val="ru-RU"/>
              </w:rPr>
            </w:pPr>
            <w:r>
              <w:rPr>
                <w:rFonts w:hint="default"/>
                <w:b/>
                <w:sz w:val="24"/>
                <w:lang w:val="ru-RU"/>
              </w:rPr>
              <w:t>16.7%</w:t>
            </w:r>
          </w:p>
        </w:tc>
        <w:tc>
          <w:tcPr>
            <w:tcW w:w="1277" w:type="dxa"/>
            <w:noWrap w:val="0"/>
          </w:tcPr>
          <w:p w14:paraId="4F16EEE0">
            <w:pPr>
              <w:pStyle w:val="184"/>
              <w:keepNext w:val="0"/>
              <w:keepLines w:val="0"/>
              <w:pageBreakBefore w:val="0"/>
              <w:widowControl w:val="0"/>
              <w:kinsoku/>
              <w:wordWrap/>
              <w:overflowPunct/>
              <w:topLinePunct w:val="0"/>
              <w:autoSpaceDE/>
              <w:autoSpaceDN/>
              <w:bidi w:val="0"/>
              <w:adjustRightInd/>
              <w:snapToGrid/>
              <w:spacing w:line="240" w:lineRule="auto"/>
              <w:ind w:left="10" w:right="4"/>
              <w:jc w:val="center"/>
              <w:textAlignment w:val="auto"/>
              <w:rPr>
                <w:rFonts w:hint="default"/>
                <w:b/>
                <w:sz w:val="24"/>
                <w:lang w:val="ru-RU"/>
              </w:rPr>
            </w:pPr>
            <w:r>
              <w:rPr>
                <w:rFonts w:hint="default"/>
                <w:b/>
                <w:sz w:val="24"/>
                <w:lang w:val="ru-RU"/>
              </w:rPr>
              <w:t>56-31.2%</w:t>
            </w:r>
          </w:p>
        </w:tc>
        <w:tc>
          <w:tcPr>
            <w:tcW w:w="1290" w:type="dxa"/>
            <w:noWrap w:val="0"/>
          </w:tcPr>
          <w:p w14:paraId="271FA640">
            <w:pPr>
              <w:pStyle w:val="184"/>
              <w:keepNext w:val="0"/>
              <w:keepLines w:val="0"/>
              <w:pageBreakBefore w:val="0"/>
              <w:widowControl w:val="0"/>
              <w:kinsoku/>
              <w:wordWrap/>
              <w:overflowPunct/>
              <w:topLinePunct w:val="0"/>
              <w:autoSpaceDE/>
              <w:autoSpaceDN/>
              <w:bidi w:val="0"/>
              <w:adjustRightInd/>
              <w:snapToGrid/>
              <w:spacing w:line="240" w:lineRule="auto"/>
              <w:ind w:left="6" w:right="7"/>
              <w:jc w:val="center"/>
              <w:textAlignment w:val="auto"/>
              <w:rPr>
                <w:rFonts w:hint="default"/>
                <w:b/>
                <w:sz w:val="24"/>
                <w:lang w:val="ru-RU"/>
              </w:rPr>
            </w:pPr>
            <w:r>
              <w:rPr>
                <w:rFonts w:hint="default"/>
                <w:b/>
                <w:sz w:val="24"/>
                <w:lang w:val="ru-RU"/>
              </w:rPr>
              <w:t>63-35.1%</w:t>
            </w:r>
          </w:p>
        </w:tc>
        <w:tc>
          <w:tcPr>
            <w:tcW w:w="1269" w:type="dxa"/>
            <w:noWrap w:val="0"/>
          </w:tcPr>
          <w:p w14:paraId="1AF836B9">
            <w:pPr>
              <w:pStyle w:val="184"/>
              <w:keepNext w:val="0"/>
              <w:keepLines w:val="0"/>
              <w:pageBreakBefore w:val="0"/>
              <w:widowControl w:val="0"/>
              <w:kinsoku/>
              <w:wordWrap/>
              <w:overflowPunct/>
              <w:topLinePunct w:val="0"/>
              <w:autoSpaceDE/>
              <w:autoSpaceDN/>
              <w:bidi w:val="0"/>
              <w:adjustRightInd/>
              <w:snapToGrid/>
              <w:spacing w:line="240" w:lineRule="auto"/>
              <w:ind w:left="0" w:right="1"/>
              <w:jc w:val="center"/>
              <w:textAlignment w:val="auto"/>
              <w:rPr>
                <w:rFonts w:hint="default"/>
                <w:b/>
                <w:sz w:val="24"/>
                <w:lang w:val="ru-RU"/>
              </w:rPr>
            </w:pPr>
            <w:r>
              <w:rPr>
                <w:rFonts w:hint="default"/>
                <w:b/>
                <w:sz w:val="24"/>
                <w:lang w:val="ru-RU"/>
              </w:rPr>
              <w:t>30-16.7%</w:t>
            </w:r>
          </w:p>
        </w:tc>
      </w:tr>
    </w:tbl>
    <w:p w14:paraId="2269AA58">
      <w:pPr>
        <w:pStyle w:val="23"/>
        <w:spacing w:before="9"/>
        <w:ind w:left="0"/>
        <w:jc w:val="left"/>
        <w:rPr>
          <w:rFonts w:hint="default"/>
          <w:lang w:val="ru-RU"/>
        </w:rPr>
      </w:pPr>
      <w:r>
        <w:rPr>
          <w:rFonts w:hint="default"/>
          <w:lang w:val="ru-RU"/>
        </w:rPr>
        <w:t xml:space="preserve"> </w:t>
      </w:r>
    </w:p>
    <w:p w14:paraId="513D9744">
      <w:pPr>
        <w:pStyle w:val="23"/>
        <w:spacing w:before="73"/>
        <w:ind w:left="436" w:leftChars="198" w:right="561" w:firstLine="3" w:firstLineChars="0"/>
      </w:pPr>
      <w:r>
        <w:rPr>
          <w:rFonts w:hint="default" w:ascii="Times New Roman" w:hAnsi="Times New Roman" w:eastAsia="SimSun" w:cs="Times New Roman"/>
          <w:sz w:val="24"/>
          <w:szCs w:val="24"/>
          <w:lang w:val="ru-RU"/>
        </w:rPr>
        <w:t xml:space="preserve">В соответствии с </w:t>
      </w:r>
      <w:r>
        <w:rPr>
          <w:rFonts w:hint="default" w:ascii="Times New Roman" w:hAnsi="Times New Roman" w:eastAsia="SimSun" w:cs="Times New Roman"/>
          <w:sz w:val="24"/>
          <w:szCs w:val="24"/>
        </w:rPr>
        <w:t xml:space="preserve"> </w:t>
      </w:r>
      <w:r>
        <w:rPr>
          <w:rFonts w:hint="default" w:eastAsia="SimSun" w:cs="Times New Roman"/>
          <w:sz w:val="24"/>
          <w:szCs w:val="24"/>
          <w:lang w:val="ru-RU"/>
        </w:rPr>
        <w:t>Нормативно-правовыми документами, регламентирующими проведение аттестации педагогичексих работников (</w:t>
      </w:r>
      <w:r>
        <w:rPr>
          <w:rFonts w:hint="default" w:ascii="Times New Roman" w:hAnsi="Times New Roman" w:eastAsia="SimSun" w:cs="Times New Roman"/>
          <w:sz w:val="24"/>
          <w:szCs w:val="24"/>
        </w:rPr>
        <w:fldChar w:fldCharType="begin"/>
      </w:r>
      <w:r>
        <w:rPr>
          <w:rFonts w:hint="default" w:ascii="Times New Roman" w:hAnsi="Times New Roman" w:eastAsia="SimSun" w:cs="Times New Roman"/>
          <w:sz w:val="24"/>
          <w:szCs w:val="24"/>
        </w:rPr>
        <w:instrText xml:space="preserve"> HYPERLINK "https://pkiro.ru/wp-content/uploads/2025/05/normativno-pravovoe-obespechenie-proczedury-provedeniya-attestaczii-pedagogicheskih-rabotnikov-2.pdf" </w:instrText>
      </w:r>
      <w:r>
        <w:rPr>
          <w:rFonts w:hint="default" w:ascii="Times New Roman" w:hAnsi="Times New Roman" w:eastAsia="SimSun" w:cs="Times New Roman"/>
          <w:sz w:val="24"/>
          <w:szCs w:val="24"/>
        </w:rPr>
        <w:fldChar w:fldCharType="separate"/>
      </w:r>
      <w:r>
        <w:rPr>
          <w:rStyle w:val="15"/>
          <w:rFonts w:hint="default" w:ascii="Times New Roman" w:hAnsi="Times New Roman" w:eastAsia="SimSun" w:cs="Times New Roman"/>
          <w:sz w:val="24"/>
          <w:szCs w:val="24"/>
        </w:rPr>
        <w:t>Презентация PowerPoint</w:t>
      </w:r>
      <w:r>
        <w:rPr>
          <w:rFonts w:hint="default" w:ascii="Times New Roman" w:hAnsi="Times New Roman" w:eastAsia="SimSun" w:cs="Times New Roman"/>
          <w:sz w:val="24"/>
          <w:szCs w:val="24"/>
        </w:rPr>
        <w:fldChar w:fldCharType="end"/>
      </w:r>
      <w:r>
        <w:rPr>
          <w:rFonts w:hint="default" w:eastAsia="SimSun" w:cs="Times New Roman"/>
          <w:sz w:val="24"/>
          <w:szCs w:val="24"/>
          <w:lang w:val="ru-RU"/>
        </w:rPr>
        <w:t>)</w:t>
      </w:r>
      <w:r>
        <w:rPr>
          <w:rFonts w:hint="default" w:ascii="Times New Roman" w:hAnsi="Times New Roman" w:eastAsia="SimSun" w:cs="Times New Roman"/>
          <w:sz w:val="24"/>
          <w:szCs w:val="24"/>
        </w:rPr>
        <w:t xml:space="preserve"> </w:t>
      </w:r>
      <w:r>
        <w:rPr>
          <w:rFonts w:hint="default" w:eastAsia="SimSun" w:cs="Times New Roman"/>
          <w:sz w:val="24"/>
          <w:szCs w:val="24"/>
          <w:lang w:val="ru-RU"/>
        </w:rPr>
        <w:t xml:space="preserve"> у </w:t>
      </w:r>
      <w:r>
        <w:t>педагог</w:t>
      </w:r>
      <w:r>
        <w:rPr>
          <w:lang w:val="ru-RU"/>
        </w:rPr>
        <w:t>ов</w:t>
      </w:r>
      <w:r>
        <w:rPr>
          <w:rFonts w:hint="default"/>
          <w:lang w:val="ru-RU"/>
        </w:rPr>
        <w:t xml:space="preserve"> была возможность </w:t>
      </w:r>
      <w:r>
        <w:t xml:space="preserve"> выбрать</w:t>
      </w:r>
      <w:r>
        <w:rPr>
          <w:rFonts w:hint="default"/>
          <w:lang w:val="ru-RU"/>
        </w:rPr>
        <w:t xml:space="preserve"> </w:t>
      </w:r>
      <w:r>
        <w:rPr>
          <w:lang w:val="ru-RU"/>
        </w:rPr>
        <w:t>форму</w:t>
      </w:r>
      <w:r>
        <w:rPr>
          <w:rFonts w:hint="default"/>
          <w:lang w:val="ru-RU"/>
        </w:rPr>
        <w:t xml:space="preserve"> </w:t>
      </w:r>
      <w:r>
        <w:t xml:space="preserve"> </w:t>
      </w:r>
      <w:r>
        <w:rPr>
          <w:lang w:val="ru-RU"/>
        </w:rPr>
        <w:t>аттестацию</w:t>
      </w:r>
      <w:r>
        <w:rPr>
          <w:rFonts w:hint="default"/>
          <w:lang w:val="ru-RU"/>
        </w:rPr>
        <w:t xml:space="preserve"> </w:t>
      </w:r>
      <w:r>
        <w:t>в наибольшей степени соответств</w:t>
      </w:r>
      <w:r>
        <w:rPr>
          <w:lang w:val="ru-RU"/>
        </w:rPr>
        <w:t>ующую</w:t>
      </w:r>
      <w:r>
        <w:t xml:space="preserve"> их профессиональным возможностям и личностным особенностям – открытые уроки, участие в муниципальных, областных конкурсах. </w:t>
      </w:r>
      <w:r>
        <w:rPr>
          <w:lang w:val="ru-RU"/>
        </w:rPr>
        <w:t>Участие</w:t>
      </w:r>
      <w:r>
        <w:rPr>
          <w:rFonts w:hint="default"/>
          <w:lang w:val="ru-RU"/>
        </w:rPr>
        <w:t xml:space="preserve"> педагогов в процессе аттестации</w:t>
      </w:r>
      <w:r>
        <w:t xml:space="preserve"> подтвердил</w:t>
      </w:r>
      <w:r>
        <w:rPr>
          <w:lang w:val="ru-RU"/>
        </w:rPr>
        <w:t>и</w:t>
      </w:r>
      <w:r>
        <w:t xml:space="preserve"> хорошую методическую, теоретическую, психолого- педагогическую подготовку.</w:t>
      </w:r>
    </w:p>
    <w:p w14:paraId="03826EB5">
      <w:pPr>
        <w:pStyle w:val="23"/>
        <w:ind w:left="436" w:leftChars="198" w:firstLine="3" w:firstLineChars="0"/>
        <w:jc w:val="left"/>
      </w:pPr>
      <w:r>
        <w:t>Итоги аттестации педагогических работников (с 01.09.202</w:t>
      </w:r>
      <w:r>
        <w:rPr>
          <w:rFonts w:hint="default"/>
          <w:lang w:val="ru-RU"/>
        </w:rPr>
        <w:t>4</w:t>
      </w:r>
      <w:r>
        <w:t xml:space="preserve"> по 30.06.202</w:t>
      </w:r>
      <w:r>
        <w:rPr>
          <w:rFonts w:hint="default"/>
          <w:lang w:val="ru-RU"/>
        </w:rPr>
        <w:t>5</w:t>
      </w:r>
      <w:r>
        <w:t xml:space="preserve">): </w:t>
      </w:r>
      <w:r>
        <w:rPr>
          <w:rFonts w:hint="default"/>
          <w:lang w:val="ru-RU"/>
        </w:rPr>
        <w:t>6</w:t>
      </w:r>
      <w:r>
        <w:rPr>
          <w:spacing w:val="-4"/>
        </w:rPr>
        <w:t xml:space="preserve"> </w:t>
      </w:r>
      <w:r>
        <w:t>педагогам</w:t>
      </w:r>
      <w:r>
        <w:rPr>
          <w:spacing w:val="-5"/>
        </w:rPr>
        <w:t xml:space="preserve"> </w:t>
      </w:r>
      <w:r>
        <w:t>присвоена</w:t>
      </w:r>
      <w:r>
        <w:rPr>
          <w:spacing w:val="-5"/>
        </w:rPr>
        <w:t xml:space="preserve"> </w:t>
      </w:r>
      <w:r>
        <w:t>высшая</w:t>
      </w:r>
      <w:r>
        <w:rPr>
          <w:spacing w:val="-4"/>
        </w:rPr>
        <w:t xml:space="preserve"> </w:t>
      </w:r>
      <w:r>
        <w:t>категория</w:t>
      </w:r>
      <w:r>
        <w:rPr>
          <w:rFonts w:hint="default"/>
          <w:lang w:val="ru-RU"/>
        </w:rPr>
        <w:t xml:space="preserve"> - 3.4 %</w:t>
      </w:r>
      <w:r>
        <w:rPr>
          <w:spacing w:val="-4"/>
        </w:rPr>
        <w:t xml:space="preserve"> </w:t>
      </w:r>
      <w:r>
        <w:t xml:space="preserve">; </w:t>
      </w:r>
      <w:r>
        <w:rPr>
          <w:rFonts w:hint="default"/>
          <w:lang w:val="ru-RU"/>
        </w:rPr>
        <w:t>17</w:t>
      </w:r>
      <w:r>
        <w:t xml:space="preserve"> педагогов получили I категорию</w:t>
      </w:r>
      <w:r>
        <w:rPr>
          <w:rFonts w:hint="default"/>
          <w:lang w:val="ru-RU"/>
        </w:rPr>
        <w:t>- 9.4%</w:t>
      </w:r>
      <w:r>
        <w:t>.</w:t>
      </w:r>
    </w:p>
    <w:p w14:paraId="66637232">
      <w:pPr>
        <w:pStyle w:val="23"/>
        <w:ind w:left="436" w:leftChars="198" w:firstLine="3" w:firstLineChars="0"/>
        <w:jc w:val="left"/>
        <w:rPr>
          <w:rFonts w:hint="default"/>
          <w:lang w:val="ru-RU"/>
        </w:rPr>
      </w:pPr>
      <w:r>
        <w:rPr>
          <w:rFonts w:hint="default"/>
          <w:lang w:val="ru-RU"/>
        </w:rPr>
        <w:t xml:space="preserve">              Аттетсовано 23 человека, что составляет 12,8 % от общего количества детей</w:t>
      </w:r>
    </w:p>
    <w:tbl>
      <w:tblPr>
        <w:tblStyle w:val="12"/>
        <w:tblpPr w:leftFromText="180" w:rightFromText="180" w:vertAnchor="text" w:horzAnchor="page" w:tblpX="1482" w:tblpY="289"/>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93"/>
        <w:gridCol w:w="1637"/>
        <w:gridCol w:w="2410"/>
      </w:tblGrid>
      <w:tr w14:paraId="11468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4993" w:type="dxa"/>
            <w:vMerge w:val="restart"/>
            <w:noWrap w:val="0"/>
          </w:tcPr>
          <w:p w14:paraId="5D214454">
            <w:pPr>
              <w:pStyle w:val="184"/>
              <w:spacing w:before="1" w:line="240" w:lineRule="auto"/>
              <w:rPr>
                <w:sz w:val="24"/>
              </w:rPr>
            </w:pPr>
            <w:r>
              <w:rPr>
                <w:sz w:val="24"/>
              </w:rPr>
              <w:t>Категория</w:t>
            </w:r>
            <w:r>
              <w:rPr>
                <w:spacing w:val="-6"/>
                <w:sz w:val="24"/>
              </w:rPr>
              <w:t xml:space="preserve"> </w:t>
            </w:r>
            <w:r>
              <w:rPr>
                <w:sz w:val="24"/>
              </w:rPr>
              <w:t>педагогических</w:t>
            </w:r>
            <w:r>
              <w:rPr>
                <w:spacing w:val="-6"/>
                <w:sz w:val="24"/>
              </w:rPr>
              <w:t xml:space="preserve"> </w:t>
            </w:r>
            <w:r>
              <w:rPr>
                <w:spacing w:val="-2"/>
                <w:sz w:val="24"/>
              </w:rPr>
              <w:t>работников.</w:t>
            </w:r>
          </w:p>
        </w:tc>
        <w:tc>
          <w:tcPr>
            <w:tcW w:w="4047" w:type="dxa"/>
            <w:gridSpan w:val="2"/>
            <w:noWrap w:val="0"/>
          </w:tcPr>
          <w:p w14:paraId="5664D54D">
            <w:pPr>
              <w:pStyle w:val="184"/>
              <w:spacing w:before="1" w:line="240" w:lineRule="auto"/>
              <w:ind w:left="914" w:right="908" w:firstLine="21"/>
              <w:rPr>
                <w:sz w:val="24"/>
              </w:rPr>
            </w:pPr>
            <w:r>
              <w:rPr>
                <w:sz w:val="24"/>
              </w:rPr>
              <w:t>Получили</w:t>
            </w:r>
            <w:r>
              <w:rPr>
                <w:spacing w:val="-15"/>
                <w:sz w:val="24"/>
              </w:rPr>
              <w:t xml:space="preserve"> </w:t>
            </w:r>
            <w:r>
              <w:rPr>
                <w:sz w:val="24"/>
              </w:rPr>
              <w:t>категорию в</w:t>
            </w:r>
            <w:r>
              <w:rPr>
                <w:spacing w:val="-2"/>
                <w:sz w:val="24"/>
              </w:rPr>
              <w:t xml:space="preserve"> </w:t>
            </w:r>
            <w:r>
              <w:rPr>
                <w:sz w:val="24"/>
              </w:rPr>
              <w:t>202</w:t>
            </w:r>
            <w:r>
              <w:rPr>
                <w:rFonts w:hint="default"/>
                <w:sz w:val="24"/>
                <w:lang w:val="ru-RU"/>
              </w:rPr>
              <w:t>4</w:t>
            </w:r>
            <w:r>
              <w:rPr>
                <w:sz w:val="24"/>
              </w:rPr>
              <w:t>-202</w:t>
            </w:r>
            <w:r>
              <w:rPr>
                <w:rFonts w:hint="default"/>
                <w:sz w:val="24"/>
                <w:lang w:val="ru-RU"/>
              </w:rPr>
              <w:t>5</w:t>
            </w:r>
            <w:r>
              <w:rPr>
                <w:spacing w:val="59"/>
                <w:sz w:val="24"/>
              </w:rPr>
              <w:t xml:space="preserve"> </w:t>
            </w:r>
            <w:r>
              <w:rPr>
                <w:sz w:val="24"/>
              </w:rPr>
              <w:t xml:space="preserve">уч. </w:t>
            </w:r>
            <w:r>
              <w:rPr>
                <w:spacing w:val="-2"/>
                <w:sz w:val="24"/>
              </w:rPr>
              <w:t>году.</w:t>
            </w:r>
          </w:p>
        </w:tc>
      </w:tr>
      <w:tr w14:paraId="3D75C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4993" w:type="dxa"/>
            <w:vMerge w:val="continue"/>
            <w:tcBorders>
              <w:top w:val="nil"/>
            </w:tcBorders>
            <w:noWrap w:val="0"/>
          </w:tcPr>
          <w:p w14:paraId="3A2EF832">
            <w:pPr>
              <w:rPr>
                <w:sz w:val="2"/>
                <w:szCs w:val="2"/>
              </w:rPr>
            </w:pPr>
          </w:p>
        </w:tc>
        <w:tc>
          <w:tcPr>
            <w:tcW w:w="1637" w:type="dxa"/>
            <w:noWrap w:val="0"/>
          </w:tcPr>
          <w:p w14:paraId="2754C888">
            <w:pPr>
              <w:pStyle w:val="184"/>
              <w:spacing w:line="276" w:lineRule="exact"/>
              <w:ind w:left="9" w:right="3"/>
              <w:jc w:val="center"/>
              <w:rPr>
                <w:sz w:val="24"/>
              </w:rPr>
            </w:pPr>
            <w:r>
              <w:rPr>
                <w:spacing w:val="-2"/>
                <w:sz w:val="24"/>
              </w:rPr>
              <w:t>высшая</w:t>
            </w:r>
          </w:p>
        </w:tc>
        <w:tc>
          <w:tcPr>
            <w:tcW w:w="2410" w:type="dxa"/>
            <w:noWrap w:val="0"/>
          </w:tcPr>
          <w:p w14:paraId="58AC236E">
            <w:pPr>
              <w:pStyle w:val="184"/>
              <w:spacing w:line="276" w:lineRule="exact"/>
              <w:ind w:left="467"/>
              <w:rPr>
                <w:sz w:val="24"/>
              </w:rPr>
            </w:pPr>
            <w:r>
              <w:rPr>
                <w:spacing w:val="-2"/>
                <w:sz w:val="24"/>
              </w:rPr>
              <w:t>первая</w:t>
            </w:r>
          </w:p>
        </w:tc>
      </w:tr>
      <w:tr w14:paraId="08743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4993" w:type="dxa"/>
            <w:noWrap w:val="0"/>
          </w:tcPr>
          <w:p w14:paraId="478046F7">
            <w:pPr>
              <w:pStyle w:val="184"/>
              <w:spacing w:before="1" w:line="257" w:lineRule="exact"/>
              <w:rPr>
                <w:sz w:val="24"/>
              </w:rPr>
            </w:pPr>
            <w:r>
              <w:rPr>
                <w:sz w:val="24"/>
              </w:rPr>
              <w:t>Начальные</w:t>
            </w:r>
            <w:r>
              <w:rPr>
                <w:spacing w:val="-7"/>
                <w:sz w:val="24"/>
              </w:rPr>
              <w:t xml:space="preserve"> </w:t>
            </w:r>
            <w:r>
              <w:rPr>
                <w:spacing w:val="-2"/>
                <w:sz w:val="24"/>
              </w:rPr>
              <w:t>классы</w:t>
            </w:r>
          </w:p>
        </w:tc>
        <w:tc>
          <w:tcPr>
            <w:tcW w:w="1637" w:type="dxa"/>
            <w:noWrap w:val="0"/>
          </w:tcPr>
          <w:p w14:paraId="53F72C8C">
            <w:pPr>
              <w:pStyle w:val="184"/>
              <w:spacing w:before="1" w:line="257" w:lineRule="exact"/>
              <w:ind w:left="9"/>
              <w:jc w:val="center"/>
              <w:rPr>
                <w:rFonts w:hint="default"/>
                <w:sz w:val="24"/>
                <w:lang w:val="ru-RU"/>
              </w:rPr>
            </w:pPr>
            <w:r>
              <w:rPr>
                <w:rFonts w:hint="default"/>
                <w:sz w:val="24"/>
                <w:lang w:val="ru-RU"/>
              </w:rPr>
              <w:t>1</w:t>
            </w:r>
          </w:p>
        </w:tc>
        <w:tc>
          <w:tcPr>
            <w:tcW w:w="2410" w:type="dxa"/>
            <w:noWrap w:val="0"/>
          </w:tcPr>
          <w:p w14:paraId="69AD90FD">
            <w:pPr>
              <w:pStyle w:val="184"/>
              <w:spacing w:before="1" w:line="257" w:lineRule="exact"/>
              <w:ind w:left="0" w:right="1133"/>
              <w:jc w:val="right"/>
              <w:rPr>
                <w:rFonts w:hint="default"/>
                <w:sz w:val="24"/>
                <w:lang w:val="ru-RU"/>
              </w:rPr>
            </w:pPr>
            <w:r>
              <w:rPr>
                <w:rFonts w:hint="default"/>
                <w:sz w:val="24"/>
                <w:lang w:val="ru-RU"/>
              </w:rPr>
              <w:t>3</w:t>
            </w:r>
          </w:p>
        </w:tc>
      </w:tr>
      <w:tr w14:paraId="0D4EF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993" w:type="dxa"/>
            <w:noWrap w:val="0"/>
          </w:tcPr>
          <w:p w14:paraId="65A95E13">
            <w:pPr>
              <w:pStyle w:val="184"/>
              <w:spacing w:line="256" w:lineRule="exact"/>
              <w:rPr>
                <w:sz w:val="24"/>
              </w:rPr>
            </w:pPr>
            <w:r>
              <w:rPr>
                <w:spacing w:val="-2"/>
                <w:sz w:val="24"/>
              </w:rPr>
              <w:t>Биология</w:t>
            </w:r>
          </w:p>
        </w:tc>
        <w:tc>
          <w:tcPr>
            <w:tcW w:w="1637" w:type="dxa"/>
            <w:noWrap w:val="0"/>
          </w:tcPr>
          <w:p w14:paraId="74F3DCF5">
            <w:pPr>
              <w:pStyle w:val="184"/>
              <w:spacing w:line="256" w:lineRule="exact"/>
              <w:ind w:left="9"/>
              <w:jc w:val="center"/>
              <w:rPr>
                <w:sz w:val="24"/>
              </w:rPr>
            </w:pPr>
          </w:p>
        </w:tc>
        <w:tc>
          <w:tcPr>
            <w:tcW w:w="2410" w:type="dxa"/>
            <w:noWrap w:val="0"/>
          </w:tcPr>
          <w:p w14:paraId="3FC94223">
            <w:pPr>
              <w:pStyle w:val="184"/>
              <w:spacing w:line="256" w:lineRule="exact"/>
              <w:ind w:left="0" w:right="1133"/>
              <w:jc w:val="right"/>
              <w:rPr>
                <w:sz w:val="24"/>
              </w:rPr>
            </w:pPr>
          </w:p>
        </w:tc>
      </w:tr>
      <w:tr w14:paraId="6D38D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993" w:type="dxa"/>
            <w:noWrap w:val="0"/>
          </w:tcPr>
          <w:p w14:paraId="6D65A73F">
            <w:pPr>
              <w:pStyle w:val="184"/>
              <w:spacing w:line="256" w:lineRule="exact"/>
              <w:rPr>
                <w:rFonts w:hint="default"/>
                <w:spacing w:val="-2"/>
                <w:sz w:val="24"/>
                <w:lang w:val="ru-RU"/>
              </w:rPr>
            </w:pPr>
            <w:r>
              <w:rPr>
                <w:spacing w:val="-2"/>
                <w:sz w:val="24"/>
                <w:lang w:val="ru-RU"/>
              </w:rPr>
              <w:t>Химия</w:t>
            </w:r>
            <w:r>
              <w:rPr>
                <w:rFonts w:hint="default"/>
                <w:spacing w:val="-2"/>
                <w:sz w:val="24"/>
                <w:lang w:val="ru-RU"/>
              </w:rPr>
              <w:t xml:space="preserve"> </w:t>
            </w:r>
          </w:p>
        </w:tc>
        <w:tc>
          <w:tcPr>
            <w:tcW w:w="1637" w:type="dxa"/>
            <w:noWrap w:val="0"/>
          </w:tcPr>
          <w:p w14:paraId="6B11DEDB">
            <w:pPr>
              <w:pStyle w:val="184"/>
              <w:spacing w:line="256" w:lineRule="exact"/>
              <w:ind w:left="9"/>
              <w:jc w:val="center"/>
              <w:rPr>
                <w:sz w:val="24"/>
              </w:rPr>
            </w:pPr>
          </w:p>
        </w:tc>
        <w:tc>
          <w:tcPr>
            <w:tcW w:w="2410" w:type="dxa"/>
            <w:noWrap w:val="0"/>
          </w:tcPr>
          <w:p w14:paraId="7B5D11A0">
            <w:pPr>
              <w:pStyle w:val="184"/>
              <w:spacing w:line="256" w:lineRule="exact"/>
              <w:ind w:left="0" w:right="1133"/>
              <w:jc w:val="right"/>
              <w:rPr>
                <w:sz w:val="24"/>
              </w:rPr>
            </w:pPr>
          </w:p>
        </w:tc>
      </w:tr>
      <w:tr w14:paraId="59865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5" w:hRule="atLeast"/>
        </w:trPr>
        <w:tc>
          <w:tcPr>
            <w:tcW w:w="4993" w:type="dxa"/>
            <w:noWrap w:val="0"/>
          </w:tcPr>
          <w:p w14:paraId="479256AA">
            <w:pPr>
              <w:pStyle w:val="184"/>
              <w:spacing w:line="256" w:lineRule="exact"/>
              <w:rPr>
                <w:rFonts w:hint="default"/>
                <w:spacing w:val="-2"/>
                <w:sz w:val="24"/>
                <w:lang w:val="ru-RU"/>
              </w:rPr>
            </w:pPr>
            <w:r>
              <w:rPr>
                <w:spacing w:val="-2"/>
                <w:sz w:val="24"/>
                <w:lang w:val="ru-RU"/>
              </w:rPr>
              <w:t>Физика</w:t>
            </w:r>
            <w:r>
              <w:rPr>
                <w:rFonts w:hint="default"/>
                <w:spacing w:val="-2"/>
                <w:sz w:val="24"/>
                <w:lang w:val="ru-RU"/>
              </w:rPr>
              <w:t xml:space="preserve"> </w:t>
            </w:r>
          </w:p>
        </w:tc>
        <w:tc>
          <w:tcPr>
            <w:tcW w:w="1637" w:type="dxa"/>
            <w:noWrap w:val="0"/>
          </w:tcPr>
          <w:p w14:paraId="243886E9">
            <w:pPr>
              <w:pStyle w:val="184"/>
              <w:spacing w:line="256" w:lineRule="exact"/>
              <w:ind w:left="9"/>
              <w:jc w:val="center"/>
              <w:rPr>
                <w:rFonts w:hint="default"/>
                <w:sz w:val="24"/>
                <w:lang w:val="ru-RU"/>
              </w:rPr>
            </w:pPr>
            <w:r>
              <w:rPr>
                <w:rFonts w:hint="default"/>
                <w:sz w:val="24"/>
                <w:lang w:val="ru-RU"/>
              </w:rPr>
              <w:t>1</w:t>
            </w:r>
          </w:p>
        </w:tc>
        <w:tc>
          <w:tcPr>
            <w:tcW w:w="2410" w:type="dxa"/>
            <w:noWrap w:val="0"/>
          </w:tcPr>
          <w:p w14:paraId="7BCD3A59">
            <w:pPr>
              <w:pStyle w:val="184"/>
              <w:spacing w:line="256" w:lineRule="exact"/>
              <w:ind w:left="0" w:right="1133"/>
              <w:jc w:val="right"/>
              <w:rPr>
                <w:sz w:val="24"/>
              </w:rPr>
            </w:pPr>
          </w:p>
        </w:tc>
      </w:tr>
      <w:tr w14:paraId="15CF7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993" w:type="dxa"/>
            <w:noWrap w:val="0"/>
          </w:tcPr>
          <w:p w14:paraId="3957ACD6">
            <w:pPr>
              <w:pStyle w:val="184"/>
              <w:spacing w:line="256" w:lineRule="exact"/>
              <w:rPr>
                <w:rFonts w:hint="default"/>
                <w:spacing w:val="-2"/>
                <w:sz w:val="24"/>
                <w:lang w:val="ru-RU"/>
              </w:rPr>
            </w:pPr>
            <w:r>
              <w:rPr>
                <w:spacing w:val="-2"/>
                <w:sz w:val="24"/>
                <w:lang w:val="ru-RU"/>
              </w:rPr>
              <w:t>География</w:t>
            </w:r>
            <w:r>
              <w:rPr>
                <w:rFonts w:hint="default"/>
                <w:spacing w:val="-2"/>
                <w:sz w:val="24"/>
                <w:lang w:val="ru-RU"/>
              </w:rPr>
              <w:t xml:space="preserve"> </w:t>
            </w:r>
          </w:p>
        </w:tc>
        <w:tc>
          <w:tcPr>
            <w:tcW w:w="1637" w:type="dxa"/>
            <w:noWrap w:val="0"/>
          </w:tcPr>
          <w:p w14:paraId="17BF877E">
            <w:pPr>
              <w:pStyle w:val="184"/>
              <w:spacing w:line="256" w:lineRule="exact"/>
              <w:ind w:left="9"/>
              <w:jc w:val="center"/>
              <w:rPr>
                <w:rFonts w:hint="default"/>
                <w:sz w:val="24"/>
                <w:lang w:val="ru-RU"/>
              </w:rPr>
            </w:pPr>
          </w:p>
        </w:tc>
        <w:tc>
          <w:tcPr>
            <w:tcW w:w="2410" w:type="dxa"/>
            <w:noWrap w:val="0"/>
          </w:tcPr>
          <w:p w14:paraId="4F723A62">
            <w:pPr>
              <w:pStyle w:val="184"/>
              <w:spacing w:line="256" w:lineRule="exact"/>
              <w:ind w:left="0" w:right="1133"/>
              <w:jc w:val="right"/>
              <w:rPr>
                <w:rFonts w:hint="default"/>
                <w:sz w:val="24"/>
                <w:lang w:val="ru-RU"/>
              </w:rPr>
            </w:pPr>
            <w:r>
              <w:rPr>
                <w:rFonts w:hint="default"/>
                <w:sz w:val="24"/>
                <w:lang w:val="ru-RU"/>
              </w:rPr>
              <w:t>1</w:t>
            </w:r>
          </w:p>
        </w:tc>
      </w:tr>
      <w:tr w14:paraId="107CF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993" w:type="dxa"/>
            <w:noWrap w:val="0"/>
          </w:tcPr>
          <w:p w14:paraId="5041C3A8">
            <w:pPr>
              <w:pStyle w:val="184"/>
              <w:spacing w:line="256" w:lineRule="exact"/>
              <w:rPr>
                <w:sz w:val="24"/>
              </w:rPr>
            </w:pPr>
            <w:r>
              <w:rPr>
                <w:sz w:val="24"/>
              </w:rPr>
              <w:t>Английский</w:t>
            </w:r>
            <w:r>
              <w:rPr>
                <w:spacing w:val="-7"/>
                <w:sz w:val="24"/>
              </w:rPr>
              <w:t xml:space="preserve"> </w:t>
            </w:r>
            <w:r>
              <w:rPr>
                <w:spacing w:val="-4"/>
                <w:sz w:val="24"/>
              </w:rPr>
              <w:t>язык</w:t>
            </w:r>
          </w:p>
        </w:tc>
        <w:tc>
          <w:tcPr>
            <w:tcW w:w="1637" w:type="dxa"/>
            <w:noWrap w:val="0"/>
          </w:tcPr>
          <w:p w14:paraId="22F8FFD5">
            <w:pPr>
              <w:pStyle w:val="184"/>
              <w:spacing w:line="256" w:lineRule="exact"/>
              <w:ind w:left="9"/>
              <w:jc w:val="center"/>
              <w:rPr>
                <w:sz w:val="24"/>
              </w:rPr>
            </w:pPr>
          </w:p>
        </w:tc>
        <w:tc>
          <w:tcPr>
            <w:tcW w:w="2410" w:type="dxa"/>
            <w:noWrap w:val="0"/>
          </w:tcPr>
          <w:p w14:paraId="513CC74B">
            <w:pPr>
              <w:pStyle w:val="184"/>
              <w:spacing w:line="256" w:lineRule="exact"/>
              <w:ind w:left="0" w:right="1133"/>
              <w:jc w:val="right"/>
              <w:rPr>
                <w:rFonts w:hint="default"/>
                <w:sz w:val="24"/>
                <w:lang w:val="ru-RU"/>
              </w:rPr>
            </w:pPr>
            <w:r>
              <w:rPr>
                <w:rFonts w:hint="default"/>
                <w:sz w:val="24"/>
                <w:lang w:val="ru-RU"/>
              </w:rPr>
              <w:t>4</w:t>
            </w:r>
          </w:p>
        </w:tc>
      </w:tr>
      <w:tr w14:paraId="00232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993" w:type="dxa"/>
            <w:noWrap w:val="0"/>
          </w:tcPr>
          <w:p w14:paraId="355A6B76">
            <w:pPr>
              <w:pStyle w:val="184"/>
              <w:spacing w:line="256" w:lineRule="exact"/>
              <w:rPr>
                <w:sz w:val="24"/>
              </w:rPr>
            </w:pPr>
            <w:r>
              <w:rPr>
                <w:sz w:val="24"/>
              </w:rPr>
              <w:t>Русский</w:t>
            </w:r>
            <w:r>
              <w:rPr>
                <w:spacing w:val="-3"/>
                <w:sz w:val="24"/>
              </w:rPr>
              <w:t xml:space="preserve"> </w:t>
            </w:r>
            <w:r>
              <w:rPr>
                <w:sz w:val="24"/>
              </w:rPr>
              <w:t>язык,</w:t>
            </w:r>
            <w:r>
              <w:rPr>
                <w:spacing w:val="-2"/>
                <w:sz w:val="24"/>
              </w:rPr>
              <w:t xml:space="preserve"> литература</w:t>
            </w:r>
          </w:p>
        </w:tc>
        <w:tc>
          <w:tcPr>
            <w:tcW w:w="1637" w:type="dxa"/>
            <w:noWrap w:val="0"/>
          </w:tcPr>
          <w:p w14:paraId="07CDACDF">
            <w:pPr>
              <w:pStyle w:val="184"/>
              <w:spacing w:line="256" w:lineRule="exact"/>
              <w:ind w:left="9"/>
              <w:jc w:val="center"/>
              <w:rPr>
                <w:rFonts w:hint="default"/>
                <w:sz w:val="24"/>
                <w:lang w:val="ru-RU"/>
              </w:rPr>
            </w:pPr>
            <w:r>
              <w:rPr>
                <w:rFonts w:hint="default"/>
                <w:sz w:val="24"/>
                <w:lang w:val="ru-RU"/>
              </w:rPr>
              <w:t>1</w:t>
            </w:r>
          </w:p>
        </w:tc>
        <w:tc>
          <w:tcPr>
            <w:tcW w:w="2410" w:type="dxa"/>
            <w:noWrap w:val="0"/>
          </w:tcPr>
          <w:p w14:paraId="329A98A8">
            <w:pPr>
              <w:pStyle w:val="184"/>
              <w:spacing w:line="256" w:lineRule="exact"/>
              <w:ind w:left="0" w:right="1133"/>
              <w:jc w:val="right"/>
              <w:rPr>
                <w:rFonts w:hint="default"/>
                <w:sz w:val="24"/>
                <w:lang w:val="ru-RU"/>
              </w:rPr>
            </w:pPr>
            <w:r>
              <w:rPr>
                <w:rFonts w:hint="default"/>
                <w:sz w:val="24"/>
                <w:lang w:val="ru-RU"/>
              </w:rPr>
              <w:t>4</w:t>
            </w:r>
          </w:p>
        </w:tc>
      </w:tr>
      <w:tr w14:paraId="1FA0B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993" w:type="dxa"/>
            <w:noWrap w:val="0"/>
          </w:tcPr>
          <w:p w14:paraId="0532E586">
            <w:pPr>
              <w:pStyle w:val="184"/>
              <w:spacing w:line="256" w:lineRule="exact"/>
              <w:rPr>
                <w:sz w:val="24"/>
              </w:rPr>
            </w:pPr>
            <w:r>
              <w:rPr>
                <w:sz w:val="24"/>
              </w:rPr>
              <w:t>История,</w:t>
            </w:r>
            <w:r>
              <w:rPr>
                <w:spacing w:val="-4"/>
                <w:sz w:val="24"/>
              </w:rPr>
              <w:t xml:space="preserve"> </w:t>
            </w:r>
            <w:r>
              <w:rPr>
                <w:spacing w:val="-2"/>
                <w:sz w:val="24"/>
              </w:rPr>
              <w:t>обществознание</w:t>
            </w:r>
          </w:p>
        </w:tc>
        <w:tc>
          <w:tcPr>
            <w:tcW w:w="1637" w:type="dxa"/>
            <w:noWrap w:val="0"/>
          </w:tcPr>
          <w:p w14:paraId="331CA240">
            <w:pPr>
              <w:pStyle w:val="184"/>
              <w:spacing w:line="256" w:lineRule="exact"/>
              <w:ind w:left="9"/>
              <w:jc w:val="center"/>
              <w:rPr>
                <w:sz w:val="24"/>
              </w:rPr>
            </w:pPr>
          </w:p>
        </w:tc>
        <w:tc>
          <w:tcPr>
            <w:tcW w:w="2410" w:type="dxa"/>
            <w:noWrap w:val="0"/>
          </w:tcPr>
          <w:p w14:paraId="47C38FF7">
            <w:pPr>
              <w:pStyle w:val="184"/>
              <w:spacing w:line="256" w:lineRule="exact"/>
              <w:ind w:left="0" w:right="1133"/>
              <w:jc w:val="right"/>
              <w:rPr>
                <w:sz w:val="24"/>
              </w:rPr>
            </w:pPr>
          </w:p>
        </w:tc>
      </w:tr>
      <w:tr w14:paraId="78481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993" w:type="dxa"/>
            <w:noWrap w:val="0"/>
          </w:tcPr>
          <w:p w14:paraId="1EA907B8">
            <w:pPr>
              <w:pStyle w:val="184"/>
              <w:spacing w:line="256" w:lineRule="exact"/>
              <w:rPr>
                <w:sz w:val="24"/>
              </w:rPr>
            </w:pPr>
            <w:r>
              <w:rPr>
                <w:sz w:val="24"/>
              </w:rPr>
              <w:t>Физическая</w:t>
            </w:r>
            <w:r>
              <w:rPr>
                <w:spacing w:val="-5"/>
                <w:sz w:val="24"/>
              </w:rPr>
              <w:t xml:space="preserve"> </w:t>
            </w:r>
            <w:r>
              <w:rPr>
                <w:spacing w:val="-2"/>
                <w:sz w:val="24"/>
              </w:rPr>
              <w:t>культура</w:t>
            </w:r>
          </w:p>
        </w:tc>
        <w:tc>
          <w:tcPr>
            <w:tcW w:w="1637" w:type="dxa"/>
            <w:noWrap w:val="0"/>
          </w:tcPr>
          <w:p w14:paraId="49C6A7A1">
            <w:pPr>
              <w:pStyle w:val="184"/>
              <w:spacing w:line="256" w:lineRule="exact"/>
              <w:ind w:left="9"/>
              <w:jc w:val="center"/>
              <w:rPr>
                <w:rFonts w:hint="default"/>
                <w:sz w:val="24"/>
                <w:lang w:val="ru-RU"/>
              </w:rPr>
            </w:pPr>
            <w:r>
              <w:rPr>
                <w:rFonts w:hint="default"/>
                <w:sz w:val="24"/>
                <w:lang w:val="ru-RU"/>
              </w:rPr>
              <w:t>1</w:t>
            </w:r>
          </w:p>
        </w:tc>
        <w:tc>
          <w:tcPr>
            <w:tcW w:w="2410" w:type="dxa"/>
            <w:noWrap w:val="0"/>
          </w:tcPr>
          <w:p w14:paraId="2A1A29A7">
            <w:pPr>
              <w:pStyle w:val="184"/>
              <w:spacing w:line="256" w:lineRule="exact"/>
              <w:ind w:left="0" w:right="1133"/>
              <w:jc w:val="right"/>
              <w:rPr>
                <w:rFonts w:hint="default"/>
                <w:sz w:val="24"/>
                <w:lang w:val="ru-RU"/>
              </w:rPr>
            </w:pPr>
            <w:r>
              <w:rPr>
                <w:rFonts w:hint="default"/>
                <w:sz w:val="24"/>
                <w:lang w:val="ru-RU"/>
              </w:rPr>
              <w:t>1</w:t>
            </w:r>
          </w:p>
        </w:tc>
      </w:tr>
      <w:tr w14:paraId="6990A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4993" w:type="dxa"/>
            <w:noWrap w:val="0"/>
          </w:tcPr>
          <w:p w14:paraId="6D203278">
            <w:pPr>
              <w:pStyle w:val="184"/>
              <w:spacing w:before="1" w:line="257" w:lineRule="exact"/>
              <w:rPr>
                <w:sz w:val="24"/>
              </w:rPr>
            </w:pPr>
            <w:r>
              <w:rPr>
                <w:spacing w:val="-2"/>
                <w:sz w:val="24"/>
              </w:rPr>
              <w:t>Математика</w:t>
            </w:r>
          </w:p>
        </w:tc>
        <w:tc>
          <w:tcPr>
            <w:tcW w:w="1637" w:type="dxa"/>
            <w:noWrap w:val="0"/>
          </w:tcPr>
          <w:p w14:paraId="6539C6D5">
            <w:pPr>
              <w:pStyle w:val="184"/>
              <w:spacing w:before="1" w:line="257" w:lineRule="exact"/>
              <w:ind w:left="9"/>
              <w:jc w:val="center"/>
              <w:rPr>
                <w:rFonts w:hint="default"/>
                <w:sz w:val="24"/>
                <w:lang w:val="ru-RU"/>
              </w:rPr>
            </w:pPr>
            <w:r>
              <w:rPr>
                <w:rFonts w:hint="default"/>
                <w:sz w:val="24"/>
                <w:lang w:val="ru-RU"/>
              </w:rPr>
              <w:t>1</w:t>
            </w:r>
          </w:p>
        </w:tc>
        <w:tc>
          <w:tcPr>
            <w:tcW w:w="2410" w:type="dxa"/>
            <w:noWrap w:val="0"/>
          </w:tcPr>
          <w:p w14:paraId="2FC3D16B">
            <w:pPr>
              <w:pStyle w:val="184"/>
              <w:spacing w:before="1" w:line="257" w:lineRule="exact"/>
              <w:ind w:left="0" w:right="1133"/>
              <w:jc w:val="right"/>
              <w:rPr>
                <w:rFonts w:hint="default"/>
                <w:sz w:val="24"/>
                <w:lang w:val="ru-RU"/>
              </w:rPr>
            </w:pPr>
            <w:r>
              <w:rPr>
                <w:rFonts w:hint="default"/>
                <w:sz w:val="24"/>
                <w:lang w:val="ru-RU"/>
              </w:rPr>
              <w:t>2</w:t>
            </w:r>
          </w:p>
        </w:tc>
      </w:tr>
      <w:tr w14:paraId="45E7D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993" w:type="dxa"/>
            <w:noWrap w:val="0"/>
          </w:tcPr>
          <w:p w14:paraId="0B94E1EB">
            <w:pPr>
              <w:pStyle w:val="184"/>
              <w:spacing w:line="256" w:lineRule="exact"/>
              <w:rPr>
                <w:rFonts w:hint="default"/>
                <w:sz w:val="24"/>
                <w:lang w:val="ru-RU"/>
              </w:rPr>
            </w:pPr>
            <w:r>
              <w:rPr>
                <w:spacing w:val="-5"/>
                <w:sz w:val="24"/>
              </w:rPr>
              <w:t>ОБ</w:t>
            </w:r>
            <w:r>
              <w:rPr>
                <w:spacing w:val="-5"/>
                <w:sz w:val="24"/>
                <w:lang w:val="ru-RU"/>
              </w:rPr>
              <w:t>ЗР</w:t>
            </w:r>
          </w:p>
        </w:tc>
        <w:tc>
          <w:tcPr>
            <w:tcW w:w="1637" w:type="dxa"/>
            <w:noWrap w:val="0"/>
          </w:tcPr>
          <w:p w14:paraId="75516468">
            <w:pPr>
              <w:pStyle w:val="184"/>
              <w:spacing w:line="256" w:lineRule="exact"/>
              <w:ind w:left="9"/>
              <w:jc w:val="center"/>
              <w:rPr>
                <w:sz w:val="24"/>
              </w:rPr>
            </w:pPr>
          </w:p>
        </w:tc>
        <w:tc>
          <w:tcPr>
            <w:tcW w:w="2410" w:type="dxa"/>
            <w:noWrap w:val="0"/>
          </w:tcPr>
          <w:p w14:paraId="4A0A4804">
            <w:pPr>
              <w:pStyle w:val="184"/>
              <w:spacing w:line="256" w:lineRule="exact"/>
              <w:ind w:left="0" w:right="1133"/>
              <w:jc w:val="right"/>
              <w:rPr>
                <w:sz w:val="24"/>
              </w:rPr>
            </w:pPr>
          </w:p>
        </w:tc>
      </w:tr>
      <w:tr w14:paraId="5640A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993" w:type="dxa"/>
            <w:noWrap w:val="0"/>
          </w:tcPr>
          <w:p w14:paraId="482E4E33">
            <w:pPr>
              <w:pStyle w:val="184"/>
              <w:spacing w:line="256" w:lineRule="exact"/>
              <w:rPr>
                <w:sz w:val="24"/>
              </w:rPr>
            </w:pPr>
            <w:r>
              <w:rPr>
                <w:spacing w:val="-2"/>
                <w:sz w:val="24"/>
              </w:rPr>
              <w:t>Информатика</w:t>
            </w:r>
          </w:p>
        </w:tc>
        <w:tc>
          <w:tcPr>
            <w:tcW w:w="1637" w:type="dxa"/>
            <w:noWrap w:val="0"/>
          </w:tcPr>
          <w:p w14:paraId="25BB9C7A">
            <w:pPr>
              <w:pStyle w:val="184"/>
              <w:spacing w:line="256" w:lineRule="exact"/>
              <w:ind w:left="9"/>
              <w:jc w:val="center"/>
              <w:rPr>
                <w:sz w:val="24"/>
              </w:rPr>
            </w:pPr>
          </w:p>
        </w:tc>
        <w:tc>
          <w:tcPr>
            <w:tcW w:w="2410" w:type="dxa"/>
            <w:noWrap w:val="0"/>
          </w:tcPr>
          <w:p w14:paraId="323DC494">
            <w:pPr>
              <w:pStyle w:val="184"/>
              <w:spacing w:line="256" w:lineRule="exact"/>
              <w:ind w:left="0" w:right="1133"/>
              <w:jc w:val="right"/>
              <w:rPr>
                <w:rFonts w:hint="default"/>
                <w:sz w:val="24"/>
                <w:lang w:val="ru-RU"/>
              </w:rPr>
            </w:pPr>
            <w:r>
              <w:rPr>
                <w:rFonts w:hint="default"/>
                <w:sz w:val="24"/>
                <w:lang w:val="ru-RU"/>
              </w:rPr>
              <w:t>1</w:t>
            </w:r>
          </w:p>
        </w:tc>
      </w:tr>
      <w:tr w14:paraId="09602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993" w:type="dxa"/>
            <w:noWrap w:val="0"/>
          </w:tcPr>
          <w:p w14:paraId="6A4ABCF2">
            <w:pPr>
              <w:pStyle w:val="184"/>
              <w:spacing w:line="256" w:lineRule="exact"/>
              <w:rPr>
                <w:rFonts w:hint="default"/>
                <w:sz w:val="24"/>
                <w:lang w:val="ru-RU"/>
              </w:rPr>
            </w:pPr>
            <w:r>
              <w:rPr>
                <w:sz w:val="24"/>
                <w:lang w:val="ru-RU"/>
              </w:rPr>
              <w:t>Искусство</w:t>
            </w:r>
            <w:r>
              <w:rPr>
                <w:rFonts w:hint="default"/>
                <w:sz w:val="24"/>
                <w:lang w:val="ru-RU"/>
              </w:rPr>
              <w:t xml:space="preserve"> музыка </w:t>
            </w:r>
          </w:p>
        </w:tc>
        <w:tc>
          <w:tcPr>
            <w:tcW w:w="1637" w:type="dxa"/>
            <w:noWrap w:val="0"/>
          </w:tcPr>
          <w:p w14:paraId="27863EA6">
            <w:pPr>
              <w:pStyle w:val="184"/>
              <w:spacing w:line="256" w:lineRule="exact"/>
              <w:ind w:left="9"/>
              <w:jc w:val="center"/>
              <w:rPr>
                <w:rFonts w:hint="default"/>
                <w:sz w:val="24"/>
                <w:lang w:val="ru-RU"/>
              </w:rPr>
            </w:pPr>
            <w:r>
              <w:rPr>
                <w:rFonts w:hint="default"/>
                <w:sz w:val="24"/>
                <w:lang w:val="ru-RU"/>
              </w:rPr>
              <w:t>1</w:t>
            </w:r>
          </w:p>
        </w:tc>
        <w:tc>
          <w:tcPr>
            <w:tcW w:w="2410" w:type="dxa"/>
            <w:noWrap w:val="0"/>
          </w:tcPr>
          <w:p w14:paraId="38EBD492">
            <w:pPr>
              <w:pStyle w:val="184"/>
              <w:spacing w:line="256" w:lineRule="exact"/>
              <w:ind w:left="0" w:right="1133"/>
              <w:jc w:val="right"/>
              <w:rPr>
                <w:sz w:val="24"/>
              </w:rPr>
            </w:pPr>
          </w:p>
        </w:tc>
      </w:tr>
      <w:tr w14:paraId="6D25B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993" w:type="dxa"/>
            <w:noWrap w:val="0"/>
          </w:tcPr>
          <w:p w14:paraId="0B35F452">
            <w:pPr>
              <w:pStyle w:val="184"/>
              <w:spacing w:line="256" w:lineRule="exact"/>
              <w:rPr>
                <w:rFonts w:hint="default"/>
                <w:sz w:val="24"/>
                <w:lang w:val="ru-RU"/>
              </w:rPr>
            </w:pPr>
            <w:r>
              <w:rPr>
                <w:sz w:val="24"/>
                <w:lang w:val="ru-RU"/>
              </w:rPr>
              <w:t>Искусство</w:t>
            </w:r>
            <w:r>
              <w:rPr>
                <w:rFonts w:hint="default"/>
                <w:sz w:val="24"/>
                <w:lang w:val="ru-RU"/>
              </w:rPr>
              <w:t xml:space="preserve"> ИЗО</w:t>
            </w:r>
          </w:p>
        </w:tc>
        <w:tc>
          <w:tcPr>
            <w:tcW w:w="1637" w:type="dxa"/>
            <w:noWrap w:val="0"/>
          </w:tcPr>
          <w:p w14:paraId="2A709FDE">
            <w:pPr>
              <w:pStyle w:val="184"/>
              <w:spacing w:line="256" w:lineRule="exact"/>
              <w:ind w:left="9"/>
              <w:jc w:val="center"/>
              <w:rPr>
                <w:rFonts w:hint="default"/>
                <w:sz w:val="24"/>
                <w:lang w:val="ru-RU"/>
              </w:rPr>
            </w:pPr>
          </w:p>
        </w:tc>
        <w:tc>
          <w:tcPr>
            <w:tcW w:w="2410" w:type="dxa"/>
            <w:noWrap w:val="0"/>
          </w:tcPr>
          <w:p w14:paraId="16206DCA">
            <w:pPr>
              <w:pStyle w:val="184"/>
              <w:spacing w:line="256" w:lineRule="exact"/>
              <w:ind w:left="0" w:right="1133"/>
              <w:jc w:val="right"/>
              <w:rPr>
                <w:rFonts w:hint="default"/>
                <w:sz w:val="24"/>
                <w:lang w:val="ru-RU"/>
              </w:rPr>
            </w:pPr>
            <w:r>
              <w:rPr>
                <w:rFonts w:hint="default"/>
                <w:sz w:val="24"/>
                <w:lang w:val="ru-RU"/>
              </w:rPr>
              <w:t>1</w:t>
            </w:r>
          </w:p>
        </w:tc>
      </w:tr>
      <w:tr w14:paraId="742C0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993" w:type="dxa"/>
            <w:noWrap w:val="0"/>
          </w:tcPr>
          <w:p w14:paraId="5497D360">
            <w:pPr>
              <w:pStyle w:val="184"/>
              <w:spacing w:line="256" w:lineRule="exact"/>
              <w:rPr>
                <w:rFonts w:hint="default"/>
                <w:sz w:val="24"/>
                <w:lang w:val="ru-RU"/>
              </w:rPr>
            </w:pPr>
            <w:r>
              <w:rPr>
                <w:sz w:val="24"/>
                <w:lang w:val="ru-RU"/>
              </w:rPr>
              <w:t>Труд</w:t>
            </w:r>
            <w:r>
              <w:rPr>
                <w:rFonts w:hint="default"/>
                <w:sz w:val="24"/>
                <w:lang w:val="ru-RU"/>
              </w:rPr>
              <w:t xml:space="preserve"> (т</w:t>
            </w:r>
            <w:r>
              <w:rPr>
                <w:sz w:val="24"/>
                <w:lang w:val="ru-RU"/>
              </w:rPr>
              <w:t>ехнология</w:t>
            </w:r>
            <w:r>
              <w:rPr>
                <w:rFonts w:hint="default"/>
                <w:sz w:val="24"/>
                <w:lang w:val="ru-RU"/>
              </w:rPr>
              <w:t xml:space="preserve">) </w:t>
            </w:r>
          </w:p>
        </w:tc>
        <w:tc>
          <w:tcPr>
            <w:tcW w:w="1637" w:type="dxa"/>
            <w:noWrap w:val="0"/>
          </w:tcPr>
          <w:p w14:paraId="7CDF00F7">
            <w:pPr>
              <w:pStyle w:val="184"/>
              <w:spacing w:line="256" w:lineRule="exact"/>
              <w:ind w:left="9"/>
              <w:jc w:val="center"/>
              <w:rPr>
                <w:sz w:val="24"/>
              </w:rPr>
            </w:pPr>
          </w:p>
        </w:tc>
        <w:tc>
          <w:tcPr>
            <w:tcW w:w="2410" w:type="dxa"/>
            <w:noWrap w:val="0"/>
          </w:tcPr>
          <w:p w14:paraId="5BBDD8D0">
            <w:pPr>
              <w:pStyle w:val="184"/>
              <w:spacing w:line="256" w:lineRule="exact"/>
              <w:ind w:left="0" w:right="1133"/>
              <w:jc w:val="right"/>
              <w:rPr>
                <w:sz w:val="24"/>
              </w:rPr>
            </w:pPr>
          </w:p>
        </w:tc>
      </w:tr>
      <w:tr w14:paraId="57A88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4993" w:type="dxa"/>
            <w:noWrap w:val="0"/>
          </w:tcPr>
          <w:p w14:paraId="088A3A1A">
            <w:pPr>
              <w:pStyle w:val="184"/>
              <w:spacing w:line="258" w:lineRule="exact"/>
              <w:rPr>
                <w:sz w:val="24"/>
              </w:rPr>
            </w:pPr>
            <w:r>
              <w:rPr>
                <w:spacing w:val="-2"/>
                <w:sz w:val="24"/>
              </w:rPr>
              <w:t>Итого:</w:t>
            </w:r>
          </w:p>
        </w:tc>
        <w:tc>
          <w:tcPr>
            <w:tcW w:w="1637" w:type="dxa"/>
            <w:noWrap w:val="0"/>
          </w:tcPr>
          <w:p w14:paraId="31301E92">
            <w:pPr>
              <w:pStyle w:val="184"/>
              <w:spacing w:line="258" w:lineRule="exact"/>
              <w:ind w:left="9"/>
              <w:jc w:val="center"/>
              <w:rPr>
                <w:rFonts w:hint="default"/>
                <w:b/>
                <w:sz w:val="24"/>
                <w:lang w:val="ru-RU"/>
              </w:rPr>
            </w:pPr>
            <w:r>
              <w:rPr>
                <w:rFonts w:hint="default"/>
                <w:b/>
                <w:sz w:val="24"/>
                <w:lang w:val="ru-RU"/>
              </w:rPr>
              <w:t>6</w:t>
            </w:r>
          </w:p>
        </w:tc>
        <w:tc>
          <w:tcPr>
            <w:tcW w:w="2410" w:type="dxa"/>
            <w:noWrap w:val="0"/>
          </w:tcPr>
          <w:p w14:paraId="234F3C2F">
            <w:pPr>
              <w:pStyle w:val="184"/>
              <w:spacing w:line="258" w:lineRule="exact"/>
              <w:ind w:left="0" w:right="1073"/>
              <w:jc w:val="right"/>
              <w:rPr>
                <w:rFonts w:hint="default"/>
                <w:b/>
                <w:sz w:val="24"/>
                <w:lang w:val="ru-RU"/>
              </w:rPr>
            </w:pPr>
            <w:r>
              <w:rPr>
                <w:rFonts w:hint="default"/>
                <w:b/>
                <w:sz w:val="24"/>
                <w:lang w:val="ru-RU"/>
              </w:rPr>
              <w:t>17</w:t>
            </w:r>
          </w:p>
        </w:tc>
      </w:tr>
    </w:tbl>
    <w:p w14:paraId="02E42E52">
      <w:pPr>
        <w:pStyle w:val="23"/>
        <w:spacing w:after="0"/>
        <w:ind w:left="436" w:leftChars="198" w:firstLine="3" w:firstLineChars="0"/>
        <w:rPr>
          <w:highlight w:val="green"/>
        </w:rPr>
        <w:sectPr>
          <w:pgSz w:w="11910" w:h="16840"/>
          <w:pgMar w:top="1040" w:right="283" w:bottom="920" w:left="850" w:header="0" w:footer="727" w:gutter="0"/>
          <w:cols w:space="1701" w:num="1"/>
          <w:docGrid w:linePitch="360" w:charSpace="0"/>
        </w:sectPr>
      </w:pPr>
    </w:p>
    <w:p w14:paraId="77AD0974">
      <w:pPr>
        <w:pStyle w:val="23"/>
        <w:ind w:left="0" w:leftChars="0" w:firstLine="360" w:firstLineChars="150"/>
        <w:jc w:val="left"/>
        <w:rPr>
          <w:b/>
        </w:rPr>
      </w:pPr>
      <w:r>
        <w:t>На</w:t>
      </w:r>
      <w:r>
        <w:rPr>
          <w:spacing w:val="-5"/>
        </w:rPr>
        <w:t xml:space="preserve"> </w:t>
      </w:r>
      <w:r>
        <w:t>основании</w:t>
      </w:r>
      <w:r>
        <w:rPr>
          <w:spacing w:val="-3"/>
        </w:rPr>
        <w:t xml:space="preserve"> </w:t>
      </w:r>
      <w:r>
        <w:t>вышеизложенного</w:t>
      </w:r>
      <w:r>
        <w:rPr>
          <w:spacing w:val="-3"/>
        </w:rPr>
        <w:t xml:space="preserve"> </w:t>
      </w:r>
      <w:r>
        <w:t>можно</w:t>
      </w:r>
      <w:r>
        <w:rPr>
          <w:spacing w:val="-3"/>
        </w:rPr>
        <w:t xml:space="preserve"> </w:t>
      </w:r>
      <w:r>
        <w:t>сделать</w:t>
      </w:r>
      <w:r>
        <w:rPr>
          <w:spacing w:val="-2"/>
        </w:rPr>
        <w:t xml:space="preserve"> </w:t>
      </w:r>
      <w:r>
        <w:t>следующие</w:t>
      </w:r>
      <w:r>
        <w:rPr>
          <w:spacing w:val="-1"/>
        </w:rPr>
        <w:t xml:space="preserve"> </w:t>
      </w:r>
      <w:r>
        <w:rPr>
          <w:b/>
          <w:spacing w:val="-2"/>
        </w:rPr>
        <w:t>выводы:</w:t>
      </w:r>
    </w:p>
    <w:p w14:paraId="3861DD5C">
      <w:pPr>
        <w:pStyle w:val="183"/>
        <w:numPr>
          <w:ilvl w:val="0"/>
          <w:numId w:val="1"/>
        </w:numPr>
        <w:tabs>
          <w:tab w:val="left" w:pos="990"/>
        </w:tabs>
        <w:spacing w:before="0" w:after="0" w:line="240" w:lineRule="auto"/>
        <w:ind w:left="436" w:leftChars="100" w:right="0" w:hanging="216" w:hangingChars="90"/>
        <w:jc w:val="left"/>
        <w:rPr>
          <w:sz w:val="24"/>
        </w:rPr>
      </w:pPr>
      <w:r>
        <w:rPr>
          <w:sz w:val="24"/>
        </w:rPr>
        <w:t>аттестация</w:t>
      </w:r>
      <w:r>
        <w:rPr>
          <w:spacing w:val="-4"/>
          <w:sz w:val="24"/>
        </w:rPr>
        <w:t xml:space="preserve"> </w:t>
      </w:r>
      <w:r>
        <w:rPr>
          <w:sz w:val="24"/>
        </w:rPr>
        <w:t>202</w:t>
      </w:r>
      <w:r>
        <w:rPr>
          <w:rFonts w:hint="default"/>
          <w:sz w:val="24"/>
          <w:lang w:val="ru-RU"/>
        </w:rPr>
        <w:t>4</w:t>
      </w:r>
      <w:r>
        <w:rPr>
          <w:sz w:val="24"/>
        </w:rPr>
        <w:t>-202</w:t>
      </w:r>
      <w:r>
        <w:rPr>
          <w:rFonts w:hint="default"/>
          <w:sz w:val="24"/>
          <w:lang w:val="ru-RU"/>
        </w:rPr>
        <w:t>5</w:t>
      </w:r>
      <w:r>
        <w:rPr>
          <w:spacing w:val="-2"/>
          <w:sz w:val="24"/>
        </w:rPr>
        <w:t xml:space="preserve"> </w:t>
      </w:r>
      <w:r>
        <w:rPr>
          <w:sz w:val="24"/>
        </w:rPr>
        <w:t>учебного</w:t>
      </w:r>
      <w:r>
        <w:rPr>
          <w:spacing w:val="-2"/>
          <w:sz w:val="24"/>
        </w:rPr>
        <w:t xml:space="preserve"> </w:t>
      </w:r>
      <w:r>
        <w:rPr>
          <w:sz w:val="24"/>
        </w:rPr>
        <w:t>года</w:t>
      </w:r>
      <w:r>
        <w:rPr>
          <w:spacing w:val="-2"/>
          <w:sz w:val="24"/>
        </w:rPr>
        <w:t xml:space="preserve"> </w:t>
      </w:r>
      <w:r>
        <w:rPr>
          <w:sz w:val="24"/>
        </w:rPr>
        <w:t>в</w:t>
      </w:r>
      <w:r>
        <w:rPr>
          <w:spacing w:val="-3"/>
          <w:sz w:val="24"/>
        </w:rPr>
        <w:t xml:space="preserve"> </w:t>
      </w:r>
      <w:r>
        <w:rPr>
          <w:sz w:val="24"/>
        </w:rPr>
        <w:t>целом</w:t>
      </w:r>
      <w:r>
        <w:rPr>
          <w:spacing w:val="-1"/>
          <w:sz w:val="24"/>
        </w:rPr>
        <w:t xml:space="preserve"> </w:t>
      </w:r>
      <w:r>
        <w:rPr>
          <w:sz w:val="24"/>
        </w:rPr>
        <w:t>завершена</w:t>
      </w:r>
      <w:r>
        <w:rPr>
          <w:spacing w:val="-2"/>
          <w:sz w:val="24"/>
        </w:rPr>
        <w:t>;</w:t>
      </w:r>
    </w:p>
    <w:p w14:paraId="17A1BD98">
      <w:pPr>
        <w:pStyle w:val="183"/>
        <w:numPr>
          <w:ilvl w:val="0"/>
          <w:numId w:val="1"/>
        </w:numPr>
        <w:tabs>
          <w:tab w:val="left" w:pos="1187"/>
          <w:tab w:val="left" w:pos="2854"/>
          <w:tab w:val="left" w:pos="3243"/>
          <w:tab w:val="left" w:pos="5262"/>
          <w:tab w:val="left" w:pos="6797"/>
          <w:tab w:val="left" w:pos="8187"/>
          <w:tab w:val="left" w:pos="10092"/>
        </w:tabs>
        <w:spacing w:before="0" w:after="0" w:line="240" w:lineRule="auto"/>
        <w:ind w:left="432" w:leftChars="100" w:right="565" w:hanging="212" w:hangingChars="90"/>
        <w:jc w:val="left"/>
        <w:rPr>
          <w:sz w:val="24"/>
        </w:rPr>
      </w:pPr>
      <w:r>
        <w:rPr>
          <w:spacing w:val="-2"/>
          <w:sz w:val="24"/>
        </w:rPr>
        <w:t>методическое</w:t>
      </w:r>
      <w:r>
        <w:rPr>
          <w:sz w:val="24"/>
        </w:rPr>
        <w:tab/>
      </w:r>
      <w:r>
        <w:rPr>
          <w:spacing w:val="-10"/>
          <w:sz w:val="24"/>
        </w:rPr>
        <w:t>и</w:t>
      </w:r>
      <w:r>
        <w:rPr>
          <w:sz w:val="24"/>
        </w:rPr>
        <w:tab/>
      </w:r>
      <w:r>
        <w:rPr>
          <w:spacing w:val="-2"/>
          <w:sz w:val="24"/>
        </w:rPr>
        <w:t>организационное</w:t>
      </w:r>
      <w:r>
        <w:rPr>
          <w:sz w:val="24"/>
        </w:rPr>
        <w:tab/>
      </w:r>
      <w:r>
        <w:rPr>
          <w:spacing w:val="-2"/>
          <w:sz w:val="24"/>
        </w:rPr>
        <w:t>обеспечение</w:t>
      </w:r>
      <w:r>
        <w:rPr>
          <w:sz w:val="24"/>
        </w:rPr>
        <w:tab/>
      </w:r>
      <w:r>
        <w:rPr>
          <w:spacing w:val="-2"/>
          <w:sz w:val="24"/>
        </w:rPr>
        <w:t>аттестации</w:t>
      </w:r>
      <w:r>
        <w:rPr>
          <w:sz w:val="24"/>
        </w:rPr>
        <w:tab/>
      </w:r>
      <w:r>
        <w:rPr>
          <w:spacing w:val="-2"/>
          <w:sz w:val="24"/>
        </w:rPr>
        <w:t>осуществлялось</w:t>
      </w:r>
      <w:r>
        <w:rPr>
          <w:sz w:val="24"/>
        </w:rPr>
        <w:tab/>
      </w:r>
      <w:r>
        <w:rPr>
          <w:spacing w:val="-10"/>
          <w:sz w:val="24"/>
        </w:rPr>
        <w:t xml:space="preserve">в </w:t>
      </w:r>
      <w:r>
        <w:rPr>
          <w:sz w:val="24"/>
        </w:rPr>
        <w:t>соответствии с нормативно-правой базой, по плану, в установленные графиком сроки;</w:t>
      </w:r>
    </w:p>
    <w:p w14:paraId="66C69D9B">
      <w:pPr>
        <w:pStyle w:val="183"/>
        <w:numPr>
          <w:ilvl w:val="0"/>
          <w:numId w:val="1"/>
        </w:numPr>
        <w:tabs>
          <w:tab w:val="left" w:pos="1119"/>
        </w:tabs>
        <w:spacing w:before="0" w:after="0" w:line="240" w:lineRule="auto"/>
        <w:ind w:left="436" w:leftChars="100" w:right="571" w:hanging="216" w:hangingChars="90"/>
        <w:jc w:val="left"/>
        <w:rPr>
          <w:sz w:val="24"/>
        </w:rPr>
      </w:pPr>
      <w:r>
        <w:rPr>
          <w:sz w:val="24"/>
        </w:rPr>
        <w:t>анализ</w:t>
      </w:r>
      <w:r>
        <w:rPr>
          <w:spacing w:val="80"/>
          <w:sz w:val="24"/>
        </w:rPr>
        <w:t xml:space="preserve"> </w:t>
      </w:r>
      <w:r>
        <w:rPr>
          <w:sz w:val="24"/>
        </w:rPr>
        <w:t>аттестационных</w:t>
      </w:r>
      <w:r>
        <w:rPr>
          <w:spacing w:val="80"/>
          <w:sz w:val="24"/>
        </w:rPr>
        <w:t xml:space="preserve"> </w:t>
      </w:r>
      <w:r>
        <w:rPr>
          <w:sz w:val="24"/>
        </w:rPr>
        <w:t>материалов</w:t>
      </w:r>
      <w:r>
        <w:rPr>
          <w:spacing w:val="80"/>
          <w:sz w:val="24"/>
        </w:rPr>
        <w:t xml:space="preserve"> </w:t>
      </w:r>
      <w:r>
        <w:rPr>
          <w:sz w:val="24"/>
        </w:rPr>
        <w:t>показал</w:t>
      </w:r>
      <w:r>
        <w:rPr>
          <w:spacing w:val="80"/>
          <w:sz w:val="24"/>
        </w:rPr>
        <w:t xml:space="preserve"> </w:t>
      </w:r>
      <w:r>
        <w:rPr>
          <w:sz w:val="24"/>
        </w:rPr>
        <w:t>не</w:t>
      </w:r>
      <w:r>
        <w:rPr>
          <w:sz w:val="24"/>
          <w:lang w:val="ru-RU"/>
        </w:rPr>
        <w:t>значительный</w:t>
      </w:r>
      <w:r>
        <w:rPr>
          <w:rFonts w:hint="default"/>
          <w:sz w:val="24"/>
          <w:lang w:val="ru-RU"/>
        </w:rPr>
        <w:t xml:space="preserve"> </w:t>
      </w:r>
      <w:r>
        <w:rPr>
          <w:spacing w:val="80"/>
          <w:sz w:val="24"/>
        </w:rPr>
        <w:t xml:space="preserve"> </w:t>
      </w:r>
      <w:r>
        <w:rPr>
          <w:sz w:val="24"/>
        </w:rPr>
        <w:t>рост</w:t>
      </w:r>
      <w:r>
        <w:rPr>
          <w:spacing w:val="80"/>
          <w:sz w:val="24"/>
        </w:rPr>
        <w:t xml:space="preserve"> </w:t>
      </w:r>
      <w:r>
        <w:rPr>
          <w:sz w:val="24"/>
        </w:rPr>
        <w:t>профессиональной</w:t>
      </w:r>
      <w:r>
        <w:rPr>
          <w:spacing w:val="40"/>
          <w:sz w:val="24"/>
        </w:rPr>
        <w:t xml:space="preserve"> </w:t>
      </w:r>
      <w:r>
        <w:rPr>
          <w:sz w:val="24"/>
        </w:rPr>
        <w:t>компетентности педагогов.</w:t>
      </w:r>
    </w:p>
    <w:p w14:paraId="43D80D1F">
      <w:pPr>
        <w:pStyle w:val="23"/>
        <w:ind w:left="436" w:leftChars="100" w:hanging="216" w:hangingChars="90"/>
        <w:jc w:val="left"/>
      </w:pPr>
    </w:p>
    <w:p w14:paraId="592E588E">
      <w:pPr>
        <w:pStyle w:val="2"/>
        <w:ind w:left="433" w:leftChars="100" w:hanging="213" w:hangingChars="90"/>
      </w:pPr>
      <w:r>
        <w:rPr>
          <w:spacing w:val="-2"/>
        </w:rPr>
        <w:t>Рекомендации:</w:t>
      </w:r>
    </w:p>
    <w:p w14:paraId="70C4E747">
      <w:pPr>
        <w:pStyle w:val="183"/>
        <w:numPr>
          <w:ilvl w:val="0"/>
          <w:numId w:val="1"/>
        </w:numPr>
        <w:tabs>
          <w:tab w:val="left" w:pos="990"/>
        </w:tabs>
        <w:spacing w:before="0" w:after="0" w:line="240" w:lineRule="auto"/>
        <w:ind w:left="436" w:leftChars="100" w:right="0" w:hanging="216" w:hangingChars="90"/>
        <w:jc w:val="left"/>
        <w:rPr>
          <w:b/>
          <w:sz w:val="24"/>
        </w:rPr>
      </w:pPr>
      <w:r>
        <w:rPr>
          <w:sz w:val="24"/>
        </w:rPr>
        <w:t>создание</w:t>
      </w:r>
      <w:r>
        <w:rPr>
          <w:spacing w:val="-7"/>
          <w:sz w:val="24"/>
        </w:rPr>
        <w:t xml:space="preserve"> </w:t>
      </w:r>
      <w:r>
        <w:rPr>
          <w:sz w:val="24"/>
        </w:rPr>
        <w:t>условий</w:t>
      </w:r>
      <w:r>
        <w:rPr>
          <w:spacing w:val="-5"/>
          <w:sz w:val="24"/>
        </w:rPr>
        <w:t xml:space="preserve"> </w:t>
      </w:r>
      <w:r>
        <w:rPr>
          <w:sz w:val="24"/>
        </w:rPr>
        <w:t>для</w:t>
      </w:r>
      <w:r>
        <w:rPr>
          <w:spacing w:val="-5"/>
          <w:sz w:val="24"/>
        </w:rPr>
        <w:t xml:space="preserve"> </w:t>
      </w:r>
      <w:r>
        <w:rPr>
          <w:sz w:val="24"/>
        </w:rPr>
        <w:t>развития</w:t>
      </w:r>
      <w:r>
        <w:rPr>
          <w:spacing w:val="-4"/>
          <w:sz w:val="24"/>
        </w:rPr>
        <w:t xml:space="preserve"> </w:t>
      </w:r>
      <w:r>
        <w:rPr>
          <w:sz w:val="24"/>
        </w:rPr>
        <w:t>профессиональной</w:t>
      </w:r>
      <w:r>
        <w:rPr>
          <w:spacing w:val="-5"/>
          <w:sz w:val="24"/>
        </w:rPr>
        <w:t xml:space="preserve"> </w:t>
      </w:r>
      <w:r>
        <w:rPr>
          <w:sz w:val="24"/>
        </w:rPr>
        <w:t>деятельности</w:t>
      </w:r>
      <w:r>
        <w:rPr>
          <w:spacing w:val="-4"/>
          <w:sz w:val="24"/>
        </w:rPr>
        <w:t xml:space="preserve"> </w:t>
      </w:r>
      <w:r>
        <w:rPr>
          <w:spacing w:val="-2"/>
          <w:sz w:val="24"/>
        </w:rPr>
        <w:t>педагогов;</w:t>
      </w:r>
    </w:p>
    <w:p w14:paraId="1093F87E">
      <w:pPr>
        <w:pStyle w:val="183"/>
        <w:numPr>
          <w:ilvl w:val="0"/>
          <w:numId w:val="1"/>
        </w:numPr>
        <w:tabs>
          <w:tab w:val="left" w:pos="1218"/>
        </w:tabs>
        <w:spacing w:before="0" w:after="0" w:line="240" w:lineRule="auto"/>
        <w:ind w:left="436" w:leftChars="100" w:right="562" w:hanging="216" w:hangingChars="90"/>
        <w:jc w:val="both"/>
        <w:rPr>
          <w:sz w:val="24"/>
        </w:rPr>
      </w:pPr>
      <w:r>
        <w:rPr>
          <w:sz w:val="24"/>
        </w:rPr>
        <w:t>проведение оценки уровня профессиональной компетентности педагогов с целью оказания им помощи по внесению изменений в собственную профессиональную деятельность в соответствии с современными требованиями (в форме собеседования с педагогами, индивидуальных консультаций);</w:t>
      </w:r>
    </w:p>
    <w:p w14:paraId="50A900E9">
      <w:pPr>
        <w:pStyle w:val="183"/>
        <w:numPr>
          <w:ilvl w:val="0"/>
          <w:numId w:val="1"/>
        </w:numPr>
        <w:tabs>
          <w:tab w:val="left" w:pos="1201"/>
        </w:tabs>
        <w:spacing w:before="1" w:after="0" w:line="240" w:lineRule="auto"/>
        <w:ind w:left="436" w:leftChars="100" w:right="562" w:hanging="216" w:hangingChars="90"/>
        <w:jc w:val="both"/>
        <w:rPr>
          <w:sz w:val="24"/>
        </w:rPr>
      </w:pPr>
      <w:r>
        <w:rPr>
          <w:sz w:val="24"/>
        </w:rPr>
        <w:t xml:space="preserve">выявление и диссеминация инновационных моделей развития предметных, методических, психолого-педагогических и коммуникативных компетенций педагогов в условиях педагогических сообществ, методических объединений образовательного </w:t>
      </w:r>
      <w:r>
        <w:rPr>
          <w:spacing w:val="-2"/>
          <w:sz w:val="24"/>
        </w:rPr>
        <w:t>пространства;</w:t>
      </w:r>
    </w:p>
    <w:p w14:paraId="7B88E8FC">
      <w:pPr>
        <w:pStyle w:val="183"/>
        <w:numPr>
          <w:ilvl w:val="0"/>
          <w:numId w:val="1"/>
        </w:numPr>
        <w:tabs>
          <w:tab w:val="left" w:pos="990"/>
        </w:tabs>
        <w:spacing w:before="0" w:after="0" w:line="240" w:lineRule="auto"/>
        <w:ind w:left="436" w:leftChars="100" w:right="0" w:hanging="216" w:hangingChars="90"/>
        <w:jc w:val="both"/>
        <w:rPr>
          <w:sz w:val="24"/>
        </w:rPr>
      </w:pPr>
      <w:r>
        <w:rPr>
          <w:sz w:val="24"/>
        </w:rPr>
        <w:t>публичное</w:t>
      </w:r>
      <w:r>
        <w:rPr>
          <w:spacing w:val="-6"/>
          <w:sz w:val="24"/>
        </w:rPr>
        <w:t xml:space="preserve"> </w:t>
      </w:r>
      <w:r>
        <w:rPr>
          <w:sz w:val="24"/>
        </w:rPr>
        <w:t>представление</w:t>
      </w:r>
      <w:r>
        <w:rPr>
          <w:spacing w:val="-5"/>
          <w:sz w:val="24"/>
        </w:rPr>
        <w:t xml:space="preserve"> </w:t>
      </w:r>
      <w:r>
        <w:rPr>
          <w:sz w:val="24"/>
        </w:rPr>
        <w:t>успехов</w:t>
      </w:r>
      <w:r>
        <w:rPr>
          <w:spacing w:val="-5"/>
          <w:sz w:val="24"/>
        </w:rPr>
        <w:t xml:space="preserve"> </w:t>
      </w:r>
      <w:r>
        <w:rPr>
          <w:spacing w:val="-2"/>
          <w:sz w:val="24"/>
        </w:rPr>
        <w:t>педагогов;</w:t>
      </w:r>
    </w:p>
    <w:p w14:paraId="5EAEC8AD">
      <w:pPr>
        <w:pStyle w:val="183"/>
        <w:numPr>
          <w:ilvl w:val="0"/>
          <w:numId w:val="1"/>
        </w:numPr>
        <w:tabs>
          <w:tab w:val="left" w:pos="990"/>
        </w:tabs>
        <w:spacing w:before="0" w:after="0" w:line="240" w:lineRule="auto"/>
        <w:ind w:left="436" w:leftChars="100" w:right="570" w:hanging="216" w:hangingChars="90"/>
        <w:jc w:val="both"/>
        <w:rPr>
          <w:sz w:val="24"/>
        </w:rPr>
      </w:pPr>
      <w:r>
        <w:rPr>
          <w:sz w:val="24"/>
        </w:rPr>
        <w:t>проведение</w:t>
      </w:r>
      <w:r>
        <w:rPr>
          <w:spacing w:val="-5"/>
          <w:sz w:val="24"/>
        </w:rPr>
        <w:t xml:space="preserve"> </w:t>
      </w:r>
      <w:r>
        <w:rPr>
          <w:sz w:val="24"/>
        </w:rPr>
        <w:t>мониторинга</w:t>
      </w:r>
      <w:r>
        <w:rPr>
          <w:spacing w:val="-4"/>
          <w:sz w:val="24"/>
        </w:rPr>
        <w:t xml:space="preserve"> </w:t>
      </w:r>
      <w:r>
        <w:rPr>
          <w:sz w:val="24"/>
        </w:rPr>
        <w:t>успешной</w:t>
      </w:r>
      <w:r>
        <w:rPr>
          <w:spacing w:val="-4"/>
          <w:sz w:val="24"/>
        </w:rPr>
        <w:t xml:space="preserve"> </w:t>
      </w:r>
      <w:r>
        <w:rPr>
          <w:sz w:val="24"/>
        </w:rPr>
        <w:t>профессиональной</w:t>
      </w:r>
      <w:r>
        <w:rPr>
          <w:spacing w:val="-4"/>
          <w:sz w:val="24"/>
        </w:rPr>
        <w:t xml:space="preserve"> </w:t>
      </w:r>
      <w:r>
        <w:rPr>
          <w:sz w:val="24"/>
        </w:rPr>
        <w:t>активности,</w:t>
      </w:r>
      <w:r>
        <w:rPr>
          <w:spacing w:val="-4"/>
          <w:sz w:val="24"/>
        </w:rPr>
        <w:t xml:space="preserve"> </w:t>
      </w:r>
      <w:r>
        <w:rPr>
          <w:sz w:val="24"/>
        </w:rPr>
        <w:t>в</w:t>
      </w:r>
      <w:r>
        <w:rPr>
          <w:spacing w:val="-5"/>
          <w:sz w:val="24"/>
        </w:rPr>
        <w:t xml:space="preserve"> </w:t>
      </w:r>
      <w:r>
        <w:rPr>
          <w:sz w:val="24"/>
        </w:rPr>
        <w:t>том</w:t>
      </w:r>
      <w:r>
        <w:rPr>
          <w:spacing w:val="-4"/>
          <w:sz w:val="24"/>
        </w:rPr>
        <w:t xml:space="preserve"> </w:t>
      </w:r>
      <w:r>
        <w:rPr>
          <w:sz w:val="24"/>
        </w:rPr>
        <w:t>числе</w:t>
      </w:r>
      <w:r>
        <w:rPr>
          <w:spacing w:val="-5"/>
          <w:sz w:val="24"/>
        </w:rPr>
        <w:t xml:space="preserve"> </w:t>
      </w:r>
      <w:r>
        <w:rPr>
          <w:sz w:val="24"/>
        </w:rPr>
        <w:t>участие</w:t>
      </w:r>
      <w:r>
        <w:rPr>
          <w:spacing w:val="-5"/>
          <w:sz w:val="24"/>
        </w:rPr>
        <w:t xml:space="preserve"> </w:t>
      </w:r>
      <w:r>
        <w:rPr>
          <w:sz w:val="24"/>
        </w:rPr>
        <w:t>в педагогических мероприятиях, конкурсном движении</w:t>
      </w:r>
      <w:r>
        <w:rPr>
          <w:rFonts w:hint="default"/>
          <w:sz w:val="24"/>
          <w:lang w:val="ru-RU"/>
        </w:rPr>
        <w:t>.</w:t>
      </w:r>
      <w:r>
        <w:rPr>
          <w:sz w:val="24"/>
        </w:rPr>
        <w:t xml:space="preserve"> </w:t>
      </w:r>
    </w:p>
    <w:p w14:paraId="3A3EB5FB">
      <w:pPr>
        <w:pStyle w:val="183"/>
        <w:spacing w:after="0" w:line="240" w:lineRule="auto"/>
        <w:ind w:left="436" w:leftChars="100" w:hanging="216" w:hangingChars="90"/>
        <w:jc w:val="both"/>
        <w:rPr>
          <w:sz w:val="24"/>
        </w:rPr>
      </w:pPr>
    </w:p>
    <w:p w14:paraId="150D9606">
      <w:pPr>
        <w:pStyle w:val="2"/>
        <w:numPr>
          <w:ilvl w:val="0"/>
          <w:numId w:val="0"/>
        </w:numPr>
        <w:tabs>
          <w:tab w:val="left" w:pos="3141"/>
        </w:tabs>
        <w:spacing w:before="79" w:after="0" w:line="240" w:lineRule="auto"/>
        <w:ind w:left="436" w:leftChars="100" w:right="0" w:rightChars="0" w:hanging="216" w:hangingChars="90"/>
        <w:jc w:val="left"/>
        <w:rPr>
          <w:rFonts w:hint="default"/>
          <w:lang w:val="ru-RU"/>
        </w:rPr>
      </w:pPr>
    </w:p>
    <w:p w14:paraId="64DEED11">
      <w:pPr>
        <w:pStyle w:val="2"/>
        <w:numPr>
          <w:ilvl w:val="0"/>
          <w:numId w:val="3"/>
        </w:numPr>
        <w:tabs>
          <w:tab w:val="left" w:pos="3141"/>
        </w:tabs>
        <w:spacing w:after="0" w:line="240" w:lineRule="auto"/>
        <w:ind w:left="2885" w:leftChars="0" w:right="0" w:rightChars="0" w:hanging="178" w:firstLineChars="0"/>
        <w:jc w:val="both"/>
      </w:pPr>
      <w:r>
        <w:t>Повышение</w:t>
      </w:r>
      <w:r>
        <w:rPr>
          <w:spacing w:val="-7"/>
        </w:rPr>
        <w:t xml:space="preserve"> </w:t>
      </w:r>
      <w:r>
        <w:t>квалификации</w:t>
      </w:r>
      <w:r>
        <w:rPr>
          <w:spacing w:val="-6"/>
        </w:rPr>
        <w:t xml:space="preserve"> </w:t>
      </w:r>
      <w:r>
        <w:t>педагогических</w:t>
      </w:r>
      <w:r>
        <w:rPr>
          <w:spacing w:val="-6"/>
        </w:rPr>
        <w:t xml:space="preserve"> </w:t>
      </w:r>
      <w:r>
        <w:rPr>
          <w:spacing w:val="-2"/>
        </w:rPr>
        <w:t>кадров.</w:t>
      </w:r>
    </w:p>
    <w:p w14:paraId="5075754B">
      <w:pPr>
        <w:pStyle w:val="23"/>
        <w:ind w:left="0"/>
        <w:jc w:val="left"/>
        <w:rPr>
          <w:b/>
        </w:rPr>
      </w:pPr>
    </w:p>
    <w:p w14:paraId="028095EA">
      <w:pPr>
        <w:pStyle w:val="23"/>
        <w:ind w:right="568" w:firstLine="707"/>
      </w:pPr>
      <w:r>
        <w:t>Важным показателем результативности деятельности методического кабинета является обеспечение качества образовательных услуг. В этом большое значение имеет повышение квалификации педагогов.</w:t>
      </w:r>
    </w:p>
    <w:p w14:paraId="2CC13DEC">
      <w:pPr>
        <w:pStyle w:val="23"/>
        <w:ind w:right="568" w:firstLine="847"/>
      </w:pPr>
      <w:r>
        <w:t xml:space="preserve">Методический кабинет </w:t>
      </w:r>
      <w:r>
        <w:rPr>
          <w:lang w:val="ru-RU"/>
        </w:rPr>
        <w:t>ПК</w:t>
      </w:r>
      <w:r>
        <w:rPr>
          <w:rFonts w:hint="default"/>
          <w:lang w:val="ru-RU"/>
        </w:rPr>
        <w:t xml:space="preserve">  ИРО, МКУ «Управление образования» </w:t>
      </w:r>
      <w:r>
        <w:t>совместно с образовательными организациями округа создает условия для непрерывного образования педагогов.</w:t>
      </w:r>
    </w:p>
    <w:p w14:paraId="6CE64389">
      <w:pPr>
        <w:pStyle w:val="23"/>
        <w:ind w:right="564" w:firstLine="707"/>
      </w:pPr>
      <w:r>
        <w:t>Закон об образовании закрепляет за педагогическим работником право на дополнительное профессиональное образование по профилю педагогической</w:t>
      </w:r>
      <w:r>
        <w:rPr>
          <w:spacing w:val="40"/>
        </w:rPr>
        <w:t xml:space="preserve"> </w:t>
      </w:r>
      <w:r>
        <w:t>деятельности не реже, чем один раз в три года.</w:t>
      </w:r>
    </w:p>
    <w:p w14:paraId="3E969A47">
      <w:pPr>
        <w:pStyle w:val="2"/>
        <w:ind w:left="4008" w:right="1083" w:hanging="1931"/>
        <w:jc w:val="both"/>
      </w:pPr>
    </w:p>
    <w:p w14:paraId="5D35AE11">
      <w:pPr>
        <w:pStyle w:val="2"/>
        <w:ind w:left="4008" w:right="1083" w:hanging="1931"/>
        <w:jc w:val="both"/>
      </w:pPr>
      <w:r>
        <w:t>Динамика</w:t>
      </w:r>
      <w:r>
        <w:rPr>
          <w:spacing w:val="-6"/>
        </w:rPr>
        <w:t xml:space="preserve"> </w:t>
      </w:r>
      <w:r>
        <w:t>курсовой</w:t>
      </w:r>
      <w:r>
        <w:rPr>
          <w:spacing w:val="-8"/>
        </w:rPr>
        <w:t xml:space="preserve"> </w:t>
      </w:r>
      <w:r>
        <w:t>подготовки</w:t>
      </w:r>
      <w:r>
        <w:rPr>
          <w:spacing w:val="-6"/>
        </w:rPr>
        <w:t xml:space="preserve"> </w:t>
      </w:r>
      <w:r>
        <w:t>и</w:t>
      </w:r>
      <w:r>
        <w:rPr>
          <w:spacing w:val="-6"/>
        </w:rPr>
        <w:t xml:space="preserve"> </w:t>
      </w:r>
      <w:r>
        <w:t>профессиональной</w:t>
      </w:r>
      <w:r>
        <w:rPr>
          <w:spacing w:val="-8"/>
        </w:rPr>
        <w:t xml:space="preserve"> </w:t>
      </w:r>
      <w:r>
        <w:t>переподготовки педагогических работников</w:t>
      </w:r>
    </w:p>
    <w:p w14:paraId="767AA1D3">
      <w:pPr>
        <w:pStyle w:val="23"/>
        <w:spacing w:before="47"/>
        <w:ind w:left="0"/>
        <w:jc w:val="left"/>
        <w:rPr>
          <w:b/>
          <w:sz w:val="20"/>
        </w:rPr>
      </w:pPr>
    </w:p>
    <w:tbl>
      <w:tblPr>
        <w:tblStyle w:val="12"/>
        <w:tblW w:w="0" w:type="auto"/>
        <w:tblInd w:w="7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27"/>
        <w:gridCol w:w="2610"/>
        <w:gridCol w:w="2685"/>
      </w:tblGrid>
      <w:tr w14:paraId="71E91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3727" w:type="dxa"/>
            <w:noWrap w:val="0"/>
          </w:tcPr>
          <w:p w14:paraId="308E3ACA">
            <w:pPr>
              <w:pStyle w:val="184"/>
              <w:spacing w:line="240" w:lineRule="auto"/>
              <w:ind w:left="0"/>
              <w:rPr>
                <w:rFonts w:hint="default"/>
                <w:sz w:val="24"/>
                <w:lang w:val="ru-RU"/>
              </w:rPr>
            </w:pPr>
            <w:r>
              <w:rPr>
                <w:rFonts w:hint="default"/>
                <w:sz w:val="24"/>
                <w:lang w:val="ru-RU"/>
              </w:rPr>
              <w:t xml:space="preserve">  </w:t>
            </w:r>
          </w:p>
        </w:tc>
        <w:tc>
          <w:tcPr>
            <w:tcW w:w="2610" w:type="dxa"/>
            <w:shd w:val="clear" w:color="auto" w:fill="auto"/>
            <w:noWrap w:val="0"/>
            <w:vAlign w:val="top"/>
          </w:tcPr>
          <w:p w14:paraId="1171E824">
            <w:pPr>
              <w:pStyle w:val="184"/>
              <w:numPr>
                <w:ilvl w:val="0"/>
                <w:numId w:val="0"/>
              </w:numPr>
              <w:spacing w:line="276" w:lineRule="exact"/>
              <w:ind w:left="660" w:leftChars="0" w:hanging="660" w:hangingChars="275"/>
              <w:jc w:val="both"/>
              <w:rPr>
                <w:rFonts w:hint="default" w:ascii="Times New Roman" w:hAnsi="Times New Roman" w:eastAsia="Times New Roman" w:cs="Times New Roman"/>
                <w:sz w:val="24"/>
                <w:szCs w:val="22"/>
                <w:lang w:val="ru-RU" w:eastAsia="en-US" w:bidi="ar-SA"/>
              </w:rPr>
            </w:pPr>
            <w:r>
              <w:rPr>
                <w:rFonts w:hint="default" w:cs="Times New Roman"/>
                <w:sz w:val="24"/>
                <w:szCs w:val="22"/>
                <w:lang w:val="ru-RU" w:eastAsia="en-US" w:bidi="ar-SA"/>
              </w:rPr>
              <w:t xml:space="preserve">       2023 - 2024</w:t>
            </w:r>
          </w:p>
        </w:tc>
        <w:tc>
          <w:tcPr>
            <w:tcW w:w="2685" w:type="dxa"/>
            <w:noWrap w:val="0"/>
          </w:tcPr>
          <w:p w14:paraId="659870E8">
            <w:pPr>
              <w:pStyle w:val="184"/>
              <w:spacing w:line="276" w:lineRule="exact"/>
              <w:ind w:left="7"/>
              <w:jc w:val="center"/>
              <w:rPr>
                <w:rFonts w:hint="default"/>
                <w:sz w:val="24"/>
                <w:lang w:val="ru-RU"/>
              </w:rPr>
            </w:pPr>
            <w:r>
              <w:rPr>
                <w:rFonts w:hint="default"/>
                <w:sz w:val="24"/>
                <w:lang w:val="ru-RU"/>
              </w:rPr>
              <w:t>2024 - 2025</w:t>
            </w:r>
          </w:p>
        </w:tc>
      </w:tr>
      <w:tr w14:paraId="4290A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727" w:type="dxa"/>
            <w:noWrap w:val="0"/>
          </w:tcPr>
          <w:p w14:paraId="67975936">
            <w:pPr>
              <w:pStyle w:val="184"/>
              <w:spacing w:line="276" w:lineRule="exact"/>
              <w:ind w:right="935"/>
              <w:rPr>
                <w:sz w:val="24"/>
              </w:rPr>
            </w:pPr>
            <w:r>
              <w:rPr>
                <w:color w:val="auto"/>
                <w:sz w:val="24"/>
              </w:rPr>
              <w:t>Всего педагогических и административных</w:t>
            </w:r>
            <w:r>
              <w:rPr>
                <w:color w:val="auto"/>
                <w:spacing w:val="-15"/>
                <w:sz w:val="24"/>
              </w:rPr>
              <w:t xml:space="preserve"> </w:t>
            </w:r>
            <w:r>
              <w:rPr>
                <w:color w:val="auto"/>
                <w:sz w:val="24"/>
              </w:rPr>
              <w:t>работников</w:t>
            </w:r>
          </w:p>
        </w:tc>
        <w:tc>
          <w:tcPr>
            <w:tcW w:w="2610" w:type="dxa"/>
            <w:shd w:val="clear" w:color="auto" w:fill="auto"/>
            <w:noWrap w:val="0"/>
            <w:vAlign w:val="top"/>
          </w:tcPr>
          <w:p w14:paraId="6A8E8969">
            <w:pPr>
              <w:pStyle w:val="184"/>
              <w:ind w:left="11" w:leftChars="0"/>
              <w:jc w:val="center"/>
              <w:rPr>
                <w:rFonts w:hint="default" w:ascii="Times New Roman" w:hAnsi="Times New Roman" w:eastAsia="Times New Roman" w:cs="Times New Roman"/>
                <w:sz w:val="24"/>
                <w:szCs w:val="22"/>
                <w:lang w:val="ru-RU" w:eastAsia="en-US" w:bidi="ar-SA"/>
              </w:rPr>
            </w:pPr>
            <w:r>
              <w:rPr>
                <w:rFonts w:hint="default" w:cs="Times New Roman"/>
                <w:sz w:val="24"/>
                <w:szCs w:val="22"/>
                <w:lang w:val="ru-RU" w:eastAsia="en-US" w:bidi="ar-SA"/>
              </w:rPr>
              <w:t>178</w:t>
            </w:r>
          </w:p>
        </w:tc>
        <w:tc>
          <w:tcPr>
            <w:tcW w:w="2685" w:type="dxa"/>
            <w:noWrap w:val="0"/>
          </w:tcPr>
          <w:p w14:paraId="6AFEC643">
            <w:pPr>
              <w:pStyle w:val="184"/>
              <w:ind w:left="7" w:right="3"/>
              <w:jc w:val="center"/>
              <w:rPr>
                <w:rFonts w:hint="default"/>
                <w:sz w:val="24"/>
                <w:lang w:val="ru-RU"/>
              </w:rPr>
            </w:pPr>
            <w:r>
              <w:rPr>
                <w:rFonts w:hint="default"/>
                <w:sz w:val="24"/>
                <w:lang w:val="ru-RU"/>
              </w:rPr>
              <w:t>179</w:t>
            </w:r>
          </w:p>
        </w:tc>
      </w:tr>
      <w:tr w14:paraId="77065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3727" w:type="dxa"/>
            <w:noWrap w:val="0"/>
          </w:tcPr>
          <w:p w14:paraId="3EBC96D8">
            <w:pPr>
              <w:pStyle w:val="184"/>
              <w:spacing w:line="255" w:lineRule="exact"/>
              <w:rPr>
                <w:sz w:val="24"/>
              </w:rPr>
            </w:pPr>
            <w:r>
              <w:rPr>
                <w:sz w:val="24"/>
              </w:rPr>
              <w:t>Курсовая</w:t>
            </w:r>
            <w:r>
              <w:rPr>
                <w:spacing w:val="-4"/>
                <w:sz w:val="24"/>
              </w:rPr>
              <w:t xml:space="preserve"> </w:t>
            </w:r>
            <w:r>
              <w:rPr>
                <w:spacing w:val="-2"/>
                <w:sz w:val="24"/>
              </w:rPr>
              <w:t>подготовка</w:t>
            </w:r>
          </w:p>
        </w:tc>
        <w:tc>
          <w:tcPr>
            <w:tcW w:w="2610" w:type="dxa"/>
            <w:shd w:val="clear" w:color="auto" w:fill="auto"/>
            <w:noWrap w:val="0"/>
            <w:vAlign w:val="top"/>
          </w:tcPr>
          <w:p w14:paraId="1E9F7B6A">
            <w:pPr>
              <w:pStyle w:val="184"/>
              <w:spacing w:line="255" w:lineRule="exact"/>
              <w:ind w:left="11" w:leftChars="0"/>
              <w:jc w:val="center"/>
              <w:rPr>
                <w:rFonts w:hint="default" w:ascii="Times New Roman" w:hAnsi="Times New Roman" w:eastAsia="Times New Roman" w:cs="Times New Roman"/>
                <w:sz w:val="24"/>
                <w:szCs w:val="22"/>
                <w:lang w:val="ru-RU" w:eastAsia="en-US" w:bidi="ar-SA"/>
              </w:rPr>
            </w:pPr>
            <w:r>
              <w:rPr>
                <w:rFonts w:hint="default"/>
                <w:spacing w:val="-5"/>
                <w:sz w:val="24"/>
                <w:lang w:val="ru-RU"/>
              </w:rPr>
              <w:t>141-78,7 %</w:t>
            </w:r>
          </w:p>
        </w:tc>
        <w:tc>
          <w:tcPr>
            <w:tcW w:w="2685" w:type="dxa"/>
            <w:noWrap w:val="0"/>
          </w:tcPr>
          <w:p w14:paraId="56DF7B05">
            <w:pPr>
              <w:pStyle w:val="184"/>
              <w:spacing w:line="255" w:lineRule="exact"/>
              <w:ind w:left="7" w:right="3"/>
              <w:jc w:val="center"/>
              <w:rPr>
                <w:rFonts w:hint="default"/>
                <w:sz w:val="24"/>
                <w:lang w:val="ru-RU"/>
              </w:rPr>
            </w:pPr>
            <w:r>
              <w:rPr>
                <w:rFonts w:hint="default"/>
                <w:sz w:val="24"/>
                <w:lang w:val="ru-RU"/>
              </w:rPr>
              <w:t>131 - 73,1%</w:t>
            </w:r>
          </w:p>
        </w:tc>
      </w:tr>
      <w:tr w14:paraId="7D81D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3727" w:type="dxa"/>
            <w:noWrap w:val="0"/>
          </w:tcPr>
          <w:p w14:paraId="485B0966">
            <w:pPr>
              <w:pStyle w:val="184"/>
              <w:spacing w:line="256" w:lineRule="exact"/>
              <w:rPr>
                <w:sz w:val="24"/>
              </w:rPr>
            </w:pPr>
            <w:r>
              <w:rPr>
                <w:sz w:val="24"/>
              </w:rPr>
              <w:t>Курсовая</w:t>
            </w:r>
            <w:r>
              <w:rPr>
                <w:spacing w:val="-3"/>
                <w:sz w:val="24"/>
              </w:rPr>
              <w:t xml:space="preserve"> </w:t>
            </w:r>
            <w:r>
              <w:rPr>
                <w:spacing w:val="-2"/>
                <w:sz w:val="24"/>
              </w:rPr>
              <w:t>переподготовка</w:t>
            </w:r>
          </w:p>
        </w:tc>
        <w:tc>
          <w:tcPr>
            <w:tcW w:w="2610" w:type="dxa"/>
            <w:shd w:val="clear" w:color="auto" w:fill="auto"/>
            <w:noWrap w:val="0"/>
            <w:vAlign w:val="top"/>
          </w:tcPr>
          <w:p w14:paraId="053D2E3C">
            <w:pPr>
              <w:pStyle w:val="184"/>
              <w:spacing w:line="256" w:lineRule="exact"/>
              <w:ind w:left="11" w:leftChars="0"/>
              <w:jc w:val="center"/>
              <w:rPr>
                <w:rFonts w:hint="default" w:ascii="Times New Roman" w:hAnsi="Times New Roman" w:eastAsia="Times New Roman" w:cs="Times New Roman"/>
                <w:sz w:val="24"/>
                <w:szCs w:val="22"/>
                <w:lang w:val="ru-RU" w:eastAsia="en-US" w:bidi="ar-SA"/>
              </w:rPr>
            </w:pPr>
            <w:r>
              <w:rPr>
                <w:rFonts w:hint="default" w:cs="Times New Roman"/>
                <w:sz w:val="24"/>
                <w:szCs w:val="22"/>
                <w:lang w:val="ru-RU" w:eastAsia="en-US" w:bidi="ar-SA"/>
              </w:rPr>
              <w:t>12 - 6,7 %</w:t>
            </w:r>
          </w:p>
        </w:tc>
        <w:tc>
          <w:tcPr>
            <w:tcW w:w="2685" w:type="dxa"/>
            <w:noWrap w:val="0"/>
          </w:tcPr>
          <w:p w14:paraId="062249BB">
            <w:pPr>
              <w:pStyle w:val="184"/>
              <w:spacing w:line="256" w:lineRule="exact"/>
              <w:ind w:left="7" w:right="3"/>
              <w:jc w:val="center"/>
              <w:rPr>
                <w:rFonts w:hint="default"/>
                <w:sz w:val="24"/>
                <w:lang w:val="ru-RU"/>
              </w:rPr>
            </w:pPr>
            <w:r>
              <w:rPr>
                <w:rFonts w:hint="default"/>
                <w:sz w:val="24"/>
                <w:lang w:val="ru-RU"/>
              </w:rPr>
              <w:t>9 - 5%</w:t>
            </w:r>
          </w:p>
        </w:tc>
      </w:tr>
    </w:tbl>
    <w:p w14:paraId="2C9BF135">
      <w:pPr>
        <w:pStyle w:val="23"/>
        <w:ind w:left="0" w:leftChars="0" w:right="564" w:firstLine="0" w:firstLineChars="0"/>
      </w:pPr>
    </w:p>
    <w:p w14:paraId="72FEC706">
      <w:pPr>
        <w:pStyle w:val="23"/>
        <w:ind w:right="564" w:firstLine="707"/>
      </w:pPr>
    </w:p>
    <w:tbl>
      <w:tblPr>
        <w:tblStyle w:val="12"/>
        <w:tblW w:w="0" w:type="auto"/>
        <w:tblInd w:w="7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42"/>
        <w:gridCol w:w="2610"/>
        <w:gridCol w:w="2670"/>
      </w:tblGrid>
      <w:tr w14:paraId="6C829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3742" w:type="dxa"/>
            <w:noWrap w:val="0"/>
          </w:tcPr>
          <w:p w14:paraId="798E3136">
            <w:pPr>
              <w:pStyle w:val="184"/>
              <w:spacing w:line="240" w:lineRule="auto"/>
              <w:ind w:left="0"/>
              <w:rPr>
                <w:rFonts w:hint="default"/>
                <w:sz w:val="24"/>
                <w:lang w:val="ru-RU"/>
              </w:rPr>
            </w:pPr>
            <w:r>
              <w:rPr>
                <w:rFonts w:hint="default"/>
                <w:sz w:val="24"/>
                <w:lang w:val="ru-RU"/>
              </w:rPr>
              <w:t xml:space="preserve">  Курсовая подготовка </w:t>
            </w:r>
          </w:p>
        </w:tc>
        <w:tc>
          <w:tcPr>
            <w:tcW w:w="2610" w:type="dxa"/>
            <w:shd w:val="clear" w:color="auto" w:fill="auto"/>
            <w:noWrap w:val="0"/>
            <w:vAlign w:val="top"/>
          </w:tcPr>
          <w:p w14:paraId="0BF0F7E5">
            <w:pPr>
              <w:pStyle w:val="184"/>
              <w:numPr>
                <w:ilvl w:val="0"/>
                <w:numId w:val="0"/>
              </w:numPr>
              <w:spacing w:line="276" w:lineRule="exact"/>
              <w:ind w:left="900" w:leftChars="218" w:hanging="420" w:hangingChars="175"/>
              <w:jc w:val="both"/>
              <w:rPr>
                <w:rFonts w:hint="default" w:ascii="Times New Roman" w:hAnsi="Times New Roman" w:eastAsia="Times New Roman" w:cs="Times New Roman"/>
                <w:sz w:val="24"/>
                <w:szCs w:val="22"/>
                <w:lang w:val="ru-RU" w:eastAsia="en-US" w:bidi="ar-SA"/>
              </w:rPr>
            </w:pPr>
            <w:r>
              <w:rPr>
                <w:rFonts w:hint="default"/>
                <w:sz w:val="24"/>
                <w:lang w:val="ru-RU"/>
              </w:rPr>
              <w:t>2024 - 2025</w:t>
            </w:r>
          </w:p>
        </w:tc>
        <w:tc>
          <w:tcPr>
            <w:tcW w:w="2670" w:type="dxa"/>
            <w:noWrap w:val="0"/>
          </w:tcPr>
          <w:p w14:paraId="145E2072">
            <w:pPr>
              <w:pStyle w:val="184"/>
              <w:spacing w:line="276" w:lineRule="exact"/>
              <w:ind w:left="7"/>
              <w:jc w:val="center"/>
              <w:rPr>
                <w:rFonts w:hint="default"/>
                <w:sz w:val="24"/>
                <w:lang w:val="ru-RU"/>
              </w:rPr>
            </w:pPr>
            <w:r>
              <w:rPr>
                <w:rFonts w:hint="default"/>
                <w:sz w:val="24"/>
                <w:lang w:val="ru-RU"/>
              </w:rPr>
              <w:t>% от общего количества</w:t>
            </w:r>
          </w:p>
        </w:tc>
      </w:tr>
      <w:tr w14:paraId="0043C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3742" w:type="dxa"/>
            <w:noWrap w:val="0"/>
          </w:tcPr>
          <w:p w14:paraId="487F41DF">
            <w:pPr>
              <w:pStyle w:val="184"/>
              <w:spacing w:line="276" w:lineRule="exact"/>
              <w:ind w:right="935"/>
              <w:rPr>
                <w:rFonts w:hint="default"/>
                <w:sz w:val="24"/>
                <w:lang w:val="ru-RU"/>
              </w:rPr>
            </w:pPr>
            <w:r>
              <w:rPr>
                <w:sz w:val="24"/>
                <w:lang w:val="ru-RU"/>
              </w:rPr>
              <w:t>Предметные</w:t>
            </w:r>
            <w:r>
              <w:rPr>
                <w:rFonts w:hint="default"/>
                <w:sz w:val="24"/>
                <w:lang w:val="ru-RU"/>
              </w:rPr>
              <w:t xml:space="preserve"> </w:t>
            </w:r>
          </w:p>
        </w:tc>
        <w:tc>
          <w:tcPr>
            <w:tcW w:w="2610" w:type="dxa"/>
            <w:shd w:val="clear" w:color="auto" w:fill="auto"/>
            <w:noWrap w:val="0"/>
            <w:vAlign w:val="top"/>
          </w:tcPr>
          <w:p w14:paraId="094DE349">
            <w:pPr>
              <w:pStyle w:val="184"/>
              <w:ind w:left="11" w:leftChars="0"/>
              <w:jc w:val="center"/>
              <w:rPr>
                <w:rFonts w:hint="default" w:ascii="Times New Roman" w:hAnsi="Times New Roman" w:eastAsia="Times New Roman" w:cs="Times New Roman"/>
                <w:sz w:val="24"/>
                <w:szCs w:val="22"/>
                <w:lang w:val="ru-RU" w:eastAsia="en-US" w:bidi="ar-SA"/>
              </w:rPr>
            </w:pPr>
            <w:r>
              <w:rPr>
                <w:rFonts w:hint="default" w:cs="Times New Roman"/>
                <w:sz w:val="24"/>
                <w:szCs w:val="22"/>
                <w:lang w:val="ru-RU" w:eastAsia="en-US" w:bidi="ar-SA"/>
              </w:rPr>
              <w:t>70</w:t>
            </w:r>
          </w:p>
        </w:tc>
        <w:tc>
          <w:tcPr>
            <w:tcW w:w="2670" w:type="dxa"/>
            <w:noWrap w:val="0"/>
          </w:tcPr>
          <w:p w14:paraId="22D03F93">
            <w:pPr>
              <w:pStyle w:val="184"/>
              <w:ind w:left="7" w:right="3"/>
              <w:jc w:val="center"/>
              <w:rPr>
                <w:rFonts w:hint="default"/>
                <w:sz w:val="24"/>
                <w:lang w:val="ru-RU"/>
              </w:rPr>
            </w:pPr>
            <w:r>
              <w:rPr>
                <w:rFonts w:hint="default"/>
                <w:sz w:val="24"/>
                <w:lang w:val="ru-RU"/>
              </w:rPr>
              <w:t>39,1 %</w:t>
            </w:r>
          </w:p>
        </w:tc>
      </w:tr>
      <w:tr w14:paraId="4B723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3742" w:type="dxa"/>
            <w:noWrap w:val="0"/>
          </w:tcPr>
          <w:p w14:paraId="311D7B8B">
            <w:pPr>
              <w:pStyle w:val="184"/>
              <w:spacing w:line="255" w:lineRule="exact"/>
              <w:rPr>
                <w:rFonts w:hint="default"/>
                <w:sz w:val="24"/>
                <w:lang w:val="ru-RU"/>
              </w:rPr>
            </w:pPr>
            <w:r>
              <w:rPr>
                <w:sz w:val="24"/>
                <w:lang w:val="ru-RU"/>
              </w:rPr>
              <w:t>ОБЗР</w:t>
            </w:r>
          </w:p>
        </w:tc>
        <w:tc>
          <w:tcPr>
            <w:tcW w:w="2610" w:type="dxa"/>
            <w:shd w:val="clear" w:color="auto" w:fill="auto"/>
            <w:noWrap w:val="0"/>
            <w:vAlign w:val="top"/>
          </w:tcPr>
          <w:p w14:paraId="458564CA">
            <w:pPr>
              <w:pStyle w:val="184"/>
              <w:spacing w:line="255" w:lineRule="exact"/>
              <w:ind w:left="11" w:leftChars="0"/>
              <w:jc w:val="center"/>
              <w:rPr>
                <w:rFonts w:hint="default" w:ascii="Times New Roman" w:hAnsi="Times New Roman" w:eastAsia="Times New Roman" w:cs="Times New Roman"/>
                <w:sz w:val="24"/>
                <w:szCs w:val="22"/>
                <w:lang w:val="ru-RU" w:eastAsia="en-US" w:bidi="ar-SA"/>
              </w:rPr>
            </w:pPr>
            <w:r>
              <w:rPr>
                <w:rFonts w:hint="default" w:cs="Times New Roman"/>
                <w:sz w:val="24"/>
                <w:szCs w:val="22"/>
                <w:lang w:val="ru-RU" w:eastAsia="en-US" w:bidi="ar-SA"/>
              </w:rPr>
              <w:t>9</w:t>
            </w:r>
          </w:p>
        </w:tc>
        <w:tc>
          <w:tcPr>
            <w:tcW w:w="2670" w:type="dxa"/>
            <w:noWrap w:val="0"/>
          </w:tcPr>
          <w:p w14:paraId="2841AC68">
            <w:pPr>
              <w:pStyle w:val="184"/>
              <w:spacing w:line="255" w:lineRule="exact"/>
              <w:ind w:left="7" w:right="3"/>
              <w:jc w:val="center"/>
              <w:rPr>
                <w:rFonts w:hint="default"/>
                <w:sz w:val="24"/>
                <w:lang w:val="ru-RU"/>
              </w:rPr>
            </w:pPr>
            <w:r>
              <w:rPr>
                <w:rFonts w:hint="default"/>
                <w:sz w:val="24"/>
                <w:lang w:val="ru-RU"/>
              </w:rPr>
              <w:t>5 %</w:t>
            </w:r>
          </w:p>
        </w:tc>
      </w:tr>
      <w:tr w14:paraId="59B3D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3742" w:type="dxa"/>
            <w:noWrap w:val="0"/>
          </w:tcPr>
          <w:p w14:paraId="7E116FFF">
            <w:pPr>
              <w:pStyle w:val="184"/>
              <w:spacing w:line="256" w:lineRule="exact"/>
              <w:rPr>
                <w:rFonts w:hint="default"/>
                <w:sz w:val="24"/>
                <w:lang w:val="ru-RU"/>
              </w:rPr>
            </w:pPr>
            <w:r>
              <w:rPr>
                <w:sz w:val="24"/>
                <w:lang w:val="ru-RU"/>
              </w:rPr>
              <w:t>Точка</w:t>
            </w:r>
            <w:r>
              <w:rPr>
                <w:rFonts w:hint="default"/>
                <w:sz w:val="24"/>
                <w:lang w:val="ru-RU"/>
              </w:rPr>
              <w:t xml:space="preserve"> роста</w:t>
            </w:r>
          </w:p>
        </w:tc>
        <w:tc>
          <w:tcPr>
            <w:tcW w:w="2610" w:type="dxa"/>
            <w:shd w:val="clear" w:color="auto" w:fill="auto"/>
            <w:noWrap w:val="0"/>
            <w:vAlign w:val="top"/>
          </w:tcPr>
          <w:p w14:paraId="4D08DE0E">
            <w:pPr>
              <w:pStyle w:val="184"/>
              <w:spacing w:line="256" w:lineRule="exact"/>
              <w:ind w:left="11" w:leftChars="0"/>
              <w:jc w:val="center"/>
              <w:rPr>
                <w:rFonts w:hint="default" w:ascii="Times New Roman" w:hAnsi="Times New Roman" w:eastAsia="Times New Roman" w:cs="Times New Roman"/>
                <w:sz w:val="24"/>
                <w:szCs w:val="22"/>
                <w:lang w:val="ru-RU" w:eastAsia="en-US" w:bidi="ar-SA"/>
              </w:rPr>
            </w:pPr>
            <w:r>
              <w:rPr>
                <w:rFonts w:hint="default" w:cs="Times New Roman"/>
                <w:sz w:val="24"/>
                <w:szCs w:val="22"/>
                <w:lang w:val="ru-RU" w:eastAsia="en-US" w:bidi="ar-SA"/>
              </w:rPr>
              <w:t>14</w:t>
            </w:r>
          </w:p>
        </w:tc>
        <w:tc>
          <w:tcPr>
            <w:tcW w:w="2670" w:type="dxa"/>
            <w:noWrap w:val="0"/>
          </w:tcPr>
          <w:p w14:paraId="748D5909">
            <w:pPr>
              <w:pStyle w:val="184"/>
              <w:spacing w:line="256" w:lineRule="exact"/>
              <w:ind w:left="7" w:right="3"/>
              <w:jc w:val="center"/>
              <w:rPr>
                <w:rFonts w:hint="default"/>
                <w:sz w:val="24"/>
                <w:lang w:val="ru-RU"/>
              </w:rPr>
            </w:pPr>
            <w:r>
              <w:rPr>
                <w:rFonts w:hint="default"/>
                <w:sz w:val="24"/>
                <w:lang w:val="ru-RU"/>
              </w:rPr>
              <w:t>7,8 %</w:t>
            </w:r>
          </w:p>
        </w:tc>
      </w:tr>
      <w:tr w14:paraId="03C5B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3742" w:type="dxa"/>
            <w:noWrap w:val="0"/>
          </w:tcPr>
          <w:p w14:paraId="01716CC8">
            <w:pPr>
              <w:pStyle w:val="184"/>
              <w:spacing w:line="256" w:lineRule="exact"/>
              <w:rPr>
                <w:rFonts w:hint="default"/>
                <w:sz w:val="24"/>
                <w:lang w:val="ru-RU"/>
              </w:rPr>
            </w:pPr>
            <w:r>
              <w:rPr>
                <w:sz w:val="24"/>
                <w:lang w:val="ru-RU"/>
              </w:rPr>
              <w:t>Другие</w:t>
            </w:r>
            <w:r>
              <w:rPr>
                <w:rFonts w:hint="default"/>
                <w:sz w:val="24"/>
                <w:lang w:val="ru-RU"/>
              </w:rPr>
              <w:t xml:space="preserve"> </w:t>
            </w:r>
          </w:p>
        </w:tc>
        <w:tc>
          <w:tcPr>
            <w:tcW w:w="2610" w:type="dxa"/>
            <w:shd w:val="clear" w:color="auto" w:fill="auto"/>
            <w:noWrap w:val="0"/>
            <w:vAlign w:val="top"/>
          </w:tcPr>
          <w:p w14:paraId="6990C59A">
            <w:pPr>
              <w:pStyle w:val="184"/>
              <w:spacing w:line="256" w:lineRule="exact"/>
              <w:ind w:left="11" w:leftChars="0"/>
              <w:jc w:val="center"/>
              <w:rPr>
                <w:rFonts w:hint="default" w:cs="Times New Roman"/>
                <w:sz w:val="24"/>
                <w:szCs w:val="22"/>
                <w:lang w:val="ru-RU" w:eastAsia="en-US" w:bidi="ar-SA"/>
              </w:rPr>
            </w:pPr>
            <w:r>
              <w:rPr>
                <w:rFonts w:hint="default" w:cs="Times New Roman"/>
                <w:sz w:val="24"/>
                <w:szCs w:val="22"/>
                <w:lang w:val="ru-RU" w:eastAsia="en-US" w:bidi="ar-SA"/>
              </w:rPr>
              <w:t>88</w:t>
            </w:r>
          </w:p>
        </w:tc>
        <w:tc>
          <w:tcPr>
            <w:tcW w:w="2670" w:type="dxa"/>
            <w:noWrap w:val="0"/>
          </w:tcPr>
          <w:p w14:paraId="0114CEFD">
            <w:pPr>
              <w:pStyle w:val="184"/>
              <w:spacing w:line="256" w:lineRule="exact"/>
              <w:ind w:left="7" w:right="3"/>
              <w:jc w:val="center"/>
              <w:rPr>
                <w:rFonts w:hint="default"/>
                <w:sz w:val="24"/>
                <w:lang w:val="ru-RU"/>
              </w:rPr>
            </w:pPr>
            <w:r>
              <w:rPr>
                <w:rFonts w:hint="default"/>
                <w:sz w:val="24"/>
                <w:lang w:val="ru-RU"/>
              </w:rPr>
              <w:t xml:space="preserve">79,1 % </w:t>
            </w:r>
          </w:p>
        </w:tc>
      </w:tr>
    </w:tbl>
    <w:p w14:paraId="3F1BFE0B">
      <w:pPr>
        <w:pStyle w:val="183"/>
        <w:spacing w:after="0" w:line="240" w:lineRule="auto"/>
        <w:jc w:val="both"/>
        <w:rPr>
          <w:sz w:val="24"/>
        </w:rPr>
        <w:sectPr>
          <w:pgSz w:w="11910" w:h="16840"/>
          <w:pgMar w:top="1040" w:right="720" w:bottom="920" w:left="1070" w:header="0" w:footer="727" w:gutter="0"/>
          <w:cols w:space="1701" w:num="1"/>
          <w:docGrid w:linePitch="360" w:charSpace="0"/>
        </w:sectPr>
      </w:pPr>
    </w:p>
    <w:p w14:paraId="4881177B">
      <w:pPr>
        <w:pStyle w:val="23"/>
        <w:ind w:left="0" w:leftChars="0" w:right="564" w:firstLine="0" w:firstLineChars="0"/>
      </w:pPr>
    </w:p>
    <w:p w14:paraId="2E418CF0">
      <w:pPr>
        <w:pStyle w:val="23"/>
        <w:ind w:left="458" w:leftChars="208" w:right="564" w:firstLine="201" w:firstLineChars="84"/>
      </w:pPr>
      <w:r>
        <w:t>На курсах повышения квалификации в 202</w:t>
      </w:r>
      <w:r>
        <w:rPr>
          <w:rFonts w:hint="default"/>
          <w:lang w:val="ru-RU"/>
        </w:rPr>
        <w:t>4</w:t>
      </w:r>
      <w:r>
        <w:t>-202</w:t>
      </w:r>
      <w:r>
        <w:rPr>
          <w:rFonts w:hint="default"/>
          <w:lang w:val="ru-RU"/>
        </w:rPr>
        <w:t>5</w:t>
      </w:r>
      <w:r>
        <w:t xml:space="preserve"> учебном году обучилось </w:t>
      </w:r>
      <w:r>
        <w:rPr>
          <w:rFonts w:hint="default"/>
          <w:lang w:val="ru-RU"/>
        </w:rPr>
        <w:t xml:space="preserve">179 </w:t>
      </w:r>
      <w:r>
        <w:t>человек  Многие педагоги прошли курсовую подготовку по нескольким направлениям.</w:t>
      </w:r>
    </w:p>
    <w:p w14:paraId="166937AC">
      <w:pPr>
        <w:pStyle w:val="23"/>
        <w:spacing w:before="1"/>
        <w:ind w:left="458" w:leftChars="208" w:right="568" w:firstLine="201" w:firstLineChars="84"/>
      </w:pPr>
      <w:r>
        <w:t>В связи с едиными подходами в реализации кадровой политики в соответствии с профессиональным стандартом «Педагог» педагоги проходят курсы профессиональной переподготовки, из них:</w:t>
      </w:r>
    </w:p>
    <w:p w14:paraId="7805A193">
      <w:pPr>
        <w:pStyle w:val="23"/>
        <w:ind w:left="458" w:leftChars="208" w:right="568" w:firstLine="202" w:firstLineChars="84"/>
      </w:pPr>
      <w:r>
        <w:rPr>
          <w:rFonts w:hint="default"/>
          <w:b/>
          <w:lang w:val="ru-RU"/>
        </w:rPr>
        <w:t>14</w:t>
      </w:r>
      <w:r>
        <w:rPr>
          <w:b/>
        </w:rPr>
        <w:t xml:space="preserve"> </w:t>
      </w:r>
      <w:r>
        <w:t>педагог</w:t>
      </w:r>
      <w:r>
        <w:rPr>
          <w:lang w:val="ru-RU"/>
        </w:rPr>
        <w:t>ов</w:t>
      </w:r>
      <w:r>
        <w:rPr>
          <w:rFonts w:hint="default"/>
          <w:lang w:val="ru-RU"/>
        </w:rPr>
        <w:t xml:space="preserve"> </w:t>
      </w:r>
      <w:r>
        <w:t xml:space="preserve"> получили профессиональную переподготовку </w:t>
      </w:r>
      <w:r>
        <w:rPr>
          <w:rFonts w:hint="default"/>
          <w:lang w:val="ru-RU"/>
        </w:rPr>
        <w:t>(5</w:t>
      </w:r>
      <w:r>
        <w:t xml:space="preserve"> % от общего количества педагогов);</w:t>
      </w:r>
    </w:p>
    <w:p w14:paraId="1FF0B71E">
      <w:pPr>
        <w:pStyle w:val="23"/>
        <w:ind w:left="458" w:leftChars="208" w:firstLine="201" w:firstLineChars="84"/>
        <w:jc w:val="left"/>
      </w:pPr>
      <w:r>
        <w:rPr>
          <w:lang w:val="ru-RU"/>
        </w:rPr>
        <w:t>Т</w:t>
      </w:r>
      <w:r>
        <w:rPr>
          <w:rFonts w:hint="default"/>
          <w:lang w:val="ru-RU"/>
        </w:rPr>
        <w:t>а</w:t>
      </w:r>
      <w:r>
        <w:rPr>
          <w:lang w:val="ru-RU"/>
        </w:rPr>
        <w:t>кже</w:t>
      </w:r>
      <w:r>
        <w:rPr>
          <w:rFonts w:hint="default"/>
          <w:lang w:val="ru-RU"/>
        </w:rPr>
        <w:t xml:space="preserve">, </w:t>
      </w:r>
      <w:r>
        <w:t>педагог</w:t>
      </w:r>
      <w:r>
        <w:rPr>
          <w:lang w:val="ru-RU"/>
        </w:rPr>
        <w:t>и</w:t>
      </w:r>
      <w:r>
        <w:rPr>
          <w:rFonts w:hint="default"/>
          <w:lang w:val="ru-RU"/>
        </w:rPr>
        <w:t xml:space="preserve"> </w:t>
      </w:r>
      <w:r>
        <w:t>прошли курсовую подготовку по направлению «Обучение учебному предмету «Труд (технология)» в условиях внесения изменений в ФОП ООО»;</w:t>
      </w:r>
    </w:p>
    <w:p w14:paraId="366600BD">
      <w:pPr>
        <w:pStyle w:val="23"/>
        <w:ind w:left="458" w:leftChars="208" w:right="562" w:firstLine="201" w:firstLineChars="84"/>
      </w:pPr>
      <w:r>
        <w:t>Приоритетными направлениями повышения квалификации являлась подготовка учителей по обновленным ФГОС в основной и средней школе, обучение педагогов содержательному и методическому аспекту подготовки обучающихся к ГИА, по программе «Внутренняя система оценки качества образования: развитие в соответствии с обновленными ФГОС», по теме «Содержательные и методические аспекты обучения в условиях обновлённых ФГОС ООО и ФГОС СОО».</w:t>
      </w:r>
    </w:p>
    <w:tbl>
      <w:tblPr>
        <w:tblStyle w:val="12"/>
        <w:tblpPr w:leftFromText="180" w:rightFromText="180" w:vertAnchor="text" w:horzAnchor="page" w:tblpX="1437" w:tblpY="273"/>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8"/>
        <w:gridCol w:w="2399"/>
        <w:gridCol w:w="1845"/>
        <w:gridCol w:w="2685"/>
        <w:gridCol w:w="1899"/>
      </w:tblGrid>
      <w:tr w14:paraId="7766A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8" w:hRule="atLeast"/>
        </w:trPr>
        <w:tc>
          <w:tcPr>
            <w:tcW w:w="518" w:type="dxa"/>
            <w:noWrap w:val="0"/>
          </w:tcPr>
          <w:p w14:paraId="2FF3E473">
            <w:pPr>
              <w:pStyle w:val="184"/>
              <w:spacing w:before="1" w:line="240" w:lineRule="auto"/>
              <w:ind w:left="10" w:right="2"/>
              <w:jc w:val="center"/>
              <w:rPr>
                <w:sz w:val="24"/>
              </w:rPr>
            </w:pPr>
            <w:r>
              <w:rPr>
                <w:spacing w:val="-10"/>
                <w:sz w:val="24"/>
              </w:rPr>
              <w:t>№</w:t>
            </w:r>
          </w:p>
        </w:tc>
        <w:tc>
          <w:tcPr>
            <w:tcW w:w="2399" w:type="dxa"/>
            <w:noWrap w:val="0"/>
          </w:tcPr>
          <w:p w14:paraId="3B0BE5BF">
            <w:pPr>
              <w:pStyle w:val="184"/>
              <w:spacing w:before="1" w:line="240" w:lineRule="auto"/>
              <w:jc w:val="both"/>
              <w:rPr>
                <w:sz w:val="24"/>
              </w:rPr>
            </w:pPr>
            <w:r>
              <w:rPr>
                <w:sz w:val="24"/>
              </w:rPr>
              <w:t>Наименование</w:t>
            </w:r>
            <w:r>
              <w:rPr>
                <w:spacing w:val="-9"/>
                <w:sz w:val="24"/>
              </w:rPr>
              <w:t xml:space="preserve"> </w:t>
            </w:r>
            <w:r>
              <w:rPr>
                <w:spacing w:val="-5"/>
                <w:sz w:val="24"/>
              </w:rPr>
              <w:t>ОО</w:t>
            </w:r>
          </w:p>
        </w:tc>
        <w:tc>
          <w:tcPr>
            <w:tcW w:w="1845" w:type="dxa"/>
            <w:noWrap w:val="0"/>
          </w:tcPr>
          <w:p w14:paraId="62E0DCC3">
            <w:pPr>
              <w:pStyle w:val="184"/>
              <w:spacing w:before="1" w:line="240" w:lineRule="auto"/>
              <w:ind w:left="106" w:right="98" w:hanging="4"/>
              <w:jc w:val="center"/>
              <w:rPr>
                <w:sz w:val="24"/>
              </w:rPr>
            </w:pPr>
            <w:r>
              <w:rPr>
                <w:spacing w:val="-2"/>
                <w:sz w:val="24"/>
              </w:rPr>
              <w:t>Численность педагогических работников</w:t>
            </w:r>
          </w:p>
        </w:tc>
        <w:tc>
          <w:tcPr>
            <w:tcW w:w="2685" w:type="dxa"/>
            <w:noWrap w:val="0"/>
          </w:tcPr>
          <w:p w14:paraId="7B982745">
            <w:pPr>
              <w:pStyle w:val="184"/>
              <w:spacing w:before="1" w:line="240" w:lineRule="auto"/>
              <w:ind w:left="142" w:right="134" w:hanging="4"/>
              <w:jc w:val="center"/>
              <w:rPr>
                <w:sz w:val="24"/>
              </w:rPr>
            </w:pPr>
            <w:r>
              <w:rPr>
                <w:spacing w:val="-2"/>
                <w:sz w:val="24"/>
              </w:rPr>
              <w:t>Численность педагогических работников,</w:t>
            </w:r>
          </w:p>
          <w:p w14:paraId="157A90A6">
            <w:pPr>
              <w:pStyle w:val="184"/>
              <w:spacing w:line="270" w:lineRule="atLeast"/>
              <w:ind w:left="7" w:right="1"/>
              <w:jc w:val="center"/>
              <w:rPr>
                <w:sz w:val="24"/>
              </w:rPr>
            </w:pPr>
            <w:r>
              <w:rPr>
                <w:spacing w:val="-2"/>
                <w:sz w:val="24"/>
              </w:rPr>
              <w:t>прошедших курсовую подготовку</w:t>
            </w:r>
          </w:p>
        </w:tc>
        <w:tc>
          <w:tcPr>
            <w:tcW w:w="1899" w:type="dxa"/>
            <w:noWrap w:val="0"/>
          </w:tcPr>
          <w:p w14:paraId="523DC9ED">
            <w:pPr>
              <w:pStyle w:val="184"/>
              <w:spacing w:before="1" w:line="240" w:lineRule="auto"/>
              <w:ind w:left="12"/>
              <w:jc w:val="center"/>
              <w:rPr>
                <w:sz w:val="24"/>
              </w:rPr>
            </w:pPr>
            <w:r>
              <w:rPr>
                <w:sz w:val="24"/>
              </w:rPr>
              <w:t>%</w:t>
            </w:r>
            <w:r>
              <w:rPr>
                <w:spacing w:val="-15"/>
                <w:sz w:val="24"/>
              </w:rPr>
              <w:t xml:space="preserve"> </w:t>
            </w:r>
            <w:r>
              <w:rPr>
                <w:sz w:val="24"/>
              </w:rPr>
              <w:t>от</w:t>
            </w:r>
            <w:r>
              <w:rPr>
                <w:spacing w:val="-15"/>
                <w:sz w:val="24"/>
              </w:rPr>
              <w:t xml:space="preserve"> </w:t>
            </w:r>
            <w:r>
              <w:rPr>
                <w:sz w:val="24"/>
              </w:rPr>
              <w:t xml:space="preserve">общего </w:t>
            </w:r>
            <w:r>
              <w:rPr>
                <w:spacing w:val="-2"/>
                <w:sz w:val="24"/>
              </w:rPr>
              <w:t>количества педагогов, прошедших</w:t>
            </w:r>
          </w:p>
          <w:p w14:paraId="779756EC">
            <w:pPr>
              <w:pStyle w:val="184"/>
              <w:spacing w:line="270" w:lineRule="atLeast"/>
              <w:ind w:left="368" w:right="352" w:hanging="2"/>
              <w:jc w:val="center"/>
              <w:rPr>
                <w:sz w:val="24"/>
              </w:rPr>
            </w:pPr>
            <w:r>
              <w:rPr>
                <w:spacing w:val="-2"/>
                <w:sz w:val="24"/>
              </w:rPr>
              <w:t>курсовую подготовку</w:t>
            </w:r>
          </w:p>
        </w:tc>
      </w:tr>
      <w:tr w14:paraId="2B988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518" w:type="dxa"/>
            <w:noWrap w:val="0"/>
          </w:tcPr>
          <w:p w14:paraId="48B99191">
            <w:pPr>
              <w:pStyle w:val="184"/>
              <w:spacing w:line="360" w:lineRule="auto"/>
              <w:ind w:left="10"/>
              <w:jc w:val="center"/>
              <w:rPr>
                <w:sz w:val="24"/>
              </w:rPr>
            </w:pPr>
            <w:r>
              <w:rPr>
                <w:spacing w:val="-10"/>
                <w:sz w:val="24"/>
              </w:rPr>
              <w:t>1</w:t>
            </w:r>
          </w:p>
        </w:tc>
        <w:tc>
          <w:tcPr>
            <w:tcW w:w="2399" w:type="dxa"/>
            <w:noWrap w:val="0"/>
          </w:tcPr>
          <w:p w14:paraId="6D0395B3">
            <w:pPr>
              <w:pStyle w:val="184"/>
              <w:spacing w:line="360" w:lineRule="auto"/>
              <w:ind w:left="108"/>
              <w:rPr>
                <w:rFonts w:hint="default"/>
                <w:sz w:val="24"/>
                <w:lang w:val="ru-RU"/>
              </w:rPr>
            </w:pPr>
            <w:r>
              <w:rPr>
                <w:sz w:val="24"/>
              </w:rPr>
              <w:t>М</w:t>
            </w:r>
            <w:r>
              <w:rPr>
                <w:sz w:val="24"/>
                <w:lang w:val="ru-RU"/>
              </w:rPr>
              <w:t>БОУ</w:t>
            </w:r>
            <w:r>
              <w:rPr>
                <w:spacing w:val="-2"/>
                <w:sz w:val="24"/>
              </w:rPr>
              <w:t xml:space="preserve"> </w:t>
            </w:r>
            <w:r>
              <w:rPr>
                <w:rFonts w:hint="default"/>
                <w:spacing w:val="-2"/>
                <w:sz w:val="24"/>
                <w:lang w:val="ru-RU"/>
              </w:rPr>
              <w:t xml:space="preserve">  </w:t>
            </w:r>
            <w:r>
              <w:rPr>
                <w:sz w:val="24"/>
                <w:lang w:val="ru-RU"/>
              </w:rPr>
              <w:t>Лицей</w:t>
            </w:r>
            <w:r>
              <w:rPr>
                <w:rFonts w:hint="default"/>
                <w:sz w:val="24"/>
                <w:lang w:val="ru-RU"/>
              </w:rPr>
              <w:t xml:space="preserve"> </w:t>
            </w:r>
          </w:p>
        </w:tc>
        <w:tc>
          <w:tcPr>
            <w:tcW w:w="1845" w:type="dxa"/>
            <w:noWrap w:val="0"/>
          </w:tcPr>
          <w:p w14:paraId="58A5F5B0">
            <w:pPr>
              <w:pStyle w:val="184"/>
              <w:spacing w:line="360" w:lineRule="auto"/>
              <w:ind w:left="11"/>
              <w:jc w:val="center"/>
              <w:rPr>
                <w:rFonts w:hint="default"/>
                <w:sz w:val="24"/>
                <w:lang w:val="ru-RU"/>
              </w:rPr>
            </w:pPr>
            <w:r>
              <w:rPr>
                <w:rFonts w:hint="default"/>
                <w:sz w:val="24"/>
                <w:lang w:val="ru-RU"/>
              </w:rPr>
              <w:t>45</w:t>
            </w:r>
          </w:p>
        </w:tc>
        <w:tc>
          <w:tcPr>
            <w:tcW w:w="2685" w:type="dxa"/>
            <w:noWrap w:val="0"/>
          </w:tcPr>
          <w:p w14:paraId="5205A9B2">
            <w:pPr>
              <w:pStyle w:val="184"/>
              <w:spacing w:line="360" w:lineRule="auto"/>
              <w:ind w:left="7"/>
              <w:jc w:val="center"/>
              <w:rPr>
                <w:rFonts w:hint="default"/>
                <w:sz w:val="24"/>
                <w:lang w:val="ru-RU"/>
              </w:rPr>
            </w:pPr>
            <w:r>
              <w:rPr>
                <w:rFonts w:hint="default"/>
                <w:sz w:val="24"/>
                <w:lang w:val="ru-RU"/>
              </w:rPr>
              <w:t>33</w:t>
            </w:r>
          </w:p>
        </w:tc>
        <w:tc>
          <w:tcPr>
            <w:tcW w:w="1899" w:type="dxa"/>
            <w:noWrap w:val="0"/>
          </w:tcPr>
          <w:p w14:paraId="7A9B9FB0">
            <w:pPr>
              <w:pStyle w:val="184"/>
              <w:spacing w:line="360" w:lineRule="auto"/>
              <w:ind w:left="12" w:right="2"/>
              <w:jc w:val="center"/>
              <w:rPr>
                <w:rFonts w:hint="default"/>
                <w:sz w:val="24"/>
                <w:lang w:val="ru-RU"/>
              </w:rPr>
            </w:pPr>
            <w:r>
              <w:rPr>
                <w:rFonts w:hint="default"/>
                <w:sz w:val="24"/>
                <w:lang w:val="ru-RU"/>
              </w:rPr>
              <w:t>3</w:t>
            </w:r>
          </w:p>
        </w:tc>
      </w:tr>
      <w:tr w14:paraId="37452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518" w:type="dxa"/>
            <w:noWrap w:val="0"/>
          </w:tcPr>
          <w:p w14:paraId="0E0B38B7">
            <w:pPr>
              <w:pStyle w:val="184"/>
              <w:spacing w:line="360" w:lineRule="auto"/>
              <w:ind w:left="10"/>
              <w:jc w:val="center"/>
              <w:rPr>
                <w:sz w:val="24"/>
              </w:rPr>
            </w:pPr>
            <w:r>
              <w:rPr>
                <w:spacing w:val="-10"/>
                <w:sz w:val="24"/>
              </w:rPr>
              <w:t>2</w:t>
            </w:r>
          </w:p>
        </w:tc>
        <w:tc>
          <w:tcPr>
            <w:tcW w:w="2399" w:type="dxa"/>
            <w:noWrap w:val="0"/>
          </w:tcPr>
          <w:p w14:paraId="0EF03546">
            <w:pPr>
              <w:pStyle w:val="184"/>
              <w:spacing w:line="360" w:lineRule="auto"/>
              <w:ind w:left="108"/>
              <w:rPr>
                <w:rFonts w:hint="default"/>
                <w:sz w:val="24"/>
                <w:lang w:val="ru-RU"/>
              </w:rPr>
            </w:pPr>
            <w:r>
              <w:rPr>
                <w:sz w:val="24"/>
              </w:rPr>
              <w:t>М</w:t>
            </w:r>
            <w:r>
              <w:rPr>
                <w:sz w:val="24"/>
                <w:lang w:val="ru-RU"/>
              </w:rPr>
              <w:t>БОУ</w:t>
            </w:r>
            <w:r>
              <w:rPr>
                <w:rFonts w:hint="default"/>
                <w:sz w:val="24"/>
                <w:lang w:val="ru-RU"/>
              </w:rPr>
              <w:t xml:space="preserve"> </w:t>
            </w:r>
            <w:r>
              <w:rPr>
                <w:sz w:val="24"/>
              </w:rPr>
              <w:t>СОШ</w:t>
            </w:r>
            <w:r>
              <w:rPr>
                <w:spacing w:val="-2"/>
                <w:sz w:val="24"/>
              </w:rPr>
              <w:t xml:space="preserve"> </w:t>
            </w:r>
            <w:r>
              <w:rPr>
                <w:rFonts w:hint="default"/>
                <w:spacing w:val="-2"/>
                <w:sz w:val="24"/>
                <w:lang w:val="ru-RU"/>
              </w:rPr>
              <w:t xml:space="preserve">  </w:t>
            </w:r>
            <w:r>
              <w:rPr>
                <w:rFonts w:hint="default"/>
                <w:sz w:val="24"/>
                <w:lang w:val="ru-RU"/>
              </w:rPr>
              <w:t xml:space="preserve"> № 2</w:t>
            </w:r>
          </w:p>
        </w:tc>
        <w:tc>
          <w:tcPr>
            <w:tcW w:w="1845" w:type="dxa"/>
            <w:noWrap w:val="0"/>
          </w:tcPr>
          <w:p w14:paraId="5BD1A0E5">
            <w:pPr>
              <w:pStyle w:val="184"/>
              <w:spacing w:line="360" w:lineRule="auto"/>
              <w:ind w:left="11"/>
              <w:jc w:val="center"/>
              <w:rPr>
                <w:rFonts w:hint="default"/>
                <w:sz w:val="24"/>
                <w:lang w:val="ru-RU"/>
              </w:rPr>
            </w:pPr>
            <w:r>
              <w:rPr>
                <w:rFonts w:hint="default"/>
                <w:sz w:val="24"/>
                <w:lang w:val="ru-RU"/>
              </w:rPr>
              <w:t>46</w:t>
            </w:r>
          </w:p>
        </w:tc>
        <w:tc>
          <w:tcPr>
            <w:tcW w:w="2685" w:type="dxa"/>
            <w:noWrap w:val="0"/>
          </w:tcPr>
          <w:p w14:paraId="7C6D270B">
            <w:pPr>
              <w:pStyle w:val="184"/>
              <w:spacing w:line="360" w:lineRule="auto"/>
              <w:ind w:left="7"/>
              <w:jc w:val="center"/>
              <w:rPr>
                <w:rFonts w:hint="default"/>
                <w:sz w:val="24"/>
                <w:lang w:val="ru-RU"/>
              </w:rPr>
            </w:pPr>
            <w:r>
              <w:rPr>
                <w:rFonts w:hint="default"/>
                <w:sz w:val="24"/>
                <w:lang w:val="ru-RU"/>
              </w:rPr>
              <w:t>37</w:t>
            </w:r>
          </w:p>
        </w:tc>
        <w:tc>
          <w:tcPr>
            <w:tcW w:w="1899" w:type="dxa"/>
            <w:noWrap w:val="0"/>
          </w:tcPr>
          <w:p w14:paraId="5CE4BC20">
            <w:pPr>
              <w:pStyle w:val="184"/>
              <w:spacing w:line="360" w:lineRule="auto"/>
              <w:ind w:left="12" w:right="2"/>
              <w:jc w:val="center"/>
              <w:rPr>
                <w:rFonts w:hint="default"/>
                <w:sz w:val="24"/>
                <w:lang w:val="ru-RU"/>
              </w:rPr>
            </w:pPr>
            <w:r>
              <w:rPr>
                <w:rFonts w:hint="default"/>
                <w:sz w:val="24"/>
                <w:lang w:val="ru-RU"/>
              </w:rPr>
              <w:t>2</w:t>
            </w:r>
          </w:p>
        </w:tc>
      </w:tr>
      <w:tr w14:paraId="081BF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518" w:type="dxa"/>
            <w:noWrap w:val="0"/>
          </w:tcPr>
          <w:p w14:paraId="69E5C1F8">
            <w:pPr>
              <w:pStyle w:val="184"/>
              <w:spacing w:line="360" w:lineRule="auto"/>
              <w:ind w:left="10"/>
              <w:jc w:val="center"/>
              <w:rPr>
                <w:sz w:val="24"/>
              </w:rPr>
            </w:pPr>
            <w:r>
              <w:rPr>
                <w:spacing w:val="-10"/>
                <w:sz w:val="24"/>
              </w:rPr>
              <w:t>3</w:t>
            </w:r>
          </w:p>
        </w:tc>
        <w:tc>
          <w:tcPr>
            <w:tcW w:w="2399" w:type="dxa"/>
            <w:noWrap w:val="0"/>
          </w:tcPr>
          <w:p w14:paraId="04E9A586">
            <w:pPr>
              <w:pStyle w:val="184"/>
              <w:spacing w:line="360" w:lineRule="auto"/>
              <w:ind w:left="108"/>
              <w:rPr>
                <w:rFonts w:hint="default"/>
                <w:sz w:val="24"/>
                <w:lang w:val="ru-RU"/>
              </w:rPr>
            </w:pPr>
            <w:r>
              <w:rPr>
                <w:sz w:val="24"/>
              </w:rPr>
              <w:t>М</w:t>
            </w:r>
            <w:r>
              <w:rPr>
                <w:sz w:val="24"/>
                <w:lang w:val="ru-RU"/>
              </w:rPr>
              <w:t>БОУ</w:t>
            </w:r>
            <w:r>
              <w:rPr>
                <w:spacing w:val="-2"/>
                <w:sz w:val="24"/>
              </w:rPr>
              <w:t xml:space="preserve"> </w:t>
            </w:r>
            <w:r>
              <w:rPr>
                <w:sz w:val="24"/>
              </w:rPr>
              <w:t>СОШ</w:t>
            </w:r>
            <w:r>
              <w:rPr>
                <w:spacing w:val="-2"/>
                <w:sz w:val="24"/>
              </w:rPr>
              <w:t xml:space="preserve"> </w:t>
            </w:r>
            <w:r>
              <w:rPr>
                <w:rFonts w:hint="default"/>
                <w:spacing w:val="-2"/>
                <w:sz w:val="24"/>
                <w:lang w:val="ru-RU"/>
              </w:rPr>
              <w:t xml:space="preserve">   </w:t>
            </w:r>
            <w:r>
              <w:rPr>
                <w:sz w:val="24"/>
                <w:lang w:val="ru-RU"/>
              </w:rPr>
              <w:t>№</w:t>
            </w:r>
            <w:r>
              <w:rPr>
                <w:rFonts w:hint="default"/>
                <w:sz w:val="24"/>
                <w:lang w:val="ru-RU"/>
              </w:rPr>
              <w:t xml:space="preserve"> 3</w:t>
            </w:r>
          </w:p>
        </w:tc>
        <w:tc>
          <w:tcPr>
            <w:tcW w:w="1845" w:type="dxa"/>
            <w:noWrap w:val="0"/>
          </w:tcPr>
          <w:p w14:paraId="182929B0">
            <w:pPr>
              <w:pStyle w:val="184"/>
              <w:spacing w:line="360" w:lineRule="auto"/>
              <w:ind w:left="11"/>
              <w:jc w:val="center"/>
              <w:rPr>
                <w:rFonts w:hint="default"/>
                <w:sz w:val="24"/>
                <w:lang w:val="ru-RU"/>
              </w:rPr>
            </w:pPr>
            <w:r>
              <w:rPr>
                <w:rFonts w:hint="default"/>
                <w:sz w:val="24"/>
                <w:lang w:val="ru-RU"/>
              </w:rPr>
              <w:t>29</w:t>
            </w:r>
          </w:p>
        </w:tc>
        <w:tc>
          <w:tcPr>
            <w:tcW w:w="2685" w:type="dxa"/>
            <w:noWrap w:val="0"/>
          </w:tcPr>
          <w:p w14:paraId="25B23D57">
            <w:pPr>
              <w:pStyle w:val="184"/>
              <w:spacing w:line="360" w:lineRule="auto"/>
              <w:ind w:left="7"/>
              <w:jc w:val="center"/>
              <w:rPr>
                <w:rFonts w:hint="default"/>
                <w:sz w:val="24"/>
                <w:lang w:val="ru-RU"/>
              </w:rPr>
            </w:pPr>
            <w:r>
              <w:rPr>
                <w:rFonts w:hint="default"/>
                <w:sz w:val="24"/>
                <w:lang w:val="ru-RU"/>
              </w:rPr>
              <w:t>19</w:t>
            </w:r>
          </w:p>
        </w:tc>
        <w:tc>
          <w:tcPr>
            <w:tcW w:w="1899" w:type="dxa"/>
            <w:noWrap w:val="0"/>
          </w:tcPr>
          <w:p w14:paraId="337686ED">
            <w:pPr>
              <w:pStyle w:val="184"/>
              <w:spacing w:line="360" w:lineRule="auto"/>
              <w:ind w:left="12" w:right="2"/>
              <w:jc w:val="center"/>
              <w:rPr>
                <w:rFonts w:hint="default"/>
                <w:sz w:val="24"/>
                <w:lang w:val="ru-RU"/>
              </w:rPr>
            </w:pPr>
            <w:r>
              <w:rPr>
                <w:rFonts w:hint="default"/>
                <w:sz w:val="24"/>
                <w:lang w:val="ru-RU"/>
              </w:rPr>
              <w:t>2</w:t>
            </w:r>
          </w:p>
        </w:tc>
      </w:tr>
      <w:tr w14:paraId="172B3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 w:hRule="atLeast"/>
        </w:trPr>
        <w:tc>
          <w:tcPr>
            <w:tcW w:w="518" w:type="dxa"/>
            <w:noWrap w:val="0"/>
          </w:tcPr>
          <w:p w14:paraId="54A37B48">
            <w:pPr>
              <w:pStyle w:val="184"/>
              <w:spacing w:line="360" w:lineRule="auto"/>
              <w:ind w:left="10"/>
              <w:jc w:val="center"/>
              <w:rPr>
                <w:sz w:val="24"/>
              </w:rPr>
            </w:pPr>
            <w:r>
              <w:rPr>
                <w:spacing w:val="-10"/>
                <w:sz w:val="24"/>
              </w:rPr>
              <w:t>4</w:t>
            </w:r>
          </w:p>
        </w:tc>
        <w:tc>
          <w:tcPr>
            <w:tcW w:w="2399" w:type="dxa"/>
            <w:noWrap w:val="0"/>
          </w:tcPr>
          <w:p w14:paraId="1B7F001C">
            <w:pPr>
              <w:pStyle w:val="184"/>
              <w:spacing w:line="360" w:lineRule="auto"/>
              <w:ind w:left="108"/>
              <w:rPr>
                <w:rFonts w:hint="default"/>
                <w:sz w:val="24"/>
                <w:lang w:val="ru-RU"/>
              </w:rPr>
            </w:pPr>
            <w:r>
              <w:rPr>
                <w:sz w:val="24"/>
              </w:rPr>
              <w:t>М</w:t>
            </w:r>
            <w:r>
              <w:rPr>
                <w:sz w:val="24"/>
                <w:lang w:val="ru-RU"/>
              </w:rPr>
              <w:t>БОУ</w:t>
            </w:r>
            <w:r>
              <w:rPr>
                <w:spacing w:val="-2"/>
                <w:sz w:val="24"/>
              </w:rPr>
              <w:t xml:space="preserve"> </w:t>
            </w:r>
            <w:r>
              <w:rPr>
                <w:sz w:val="24"/>
              </w:rPr>
              <w:t>СОШ</w:t>
            </w:r>
            <w:r>
              <w:rPr>
                <w:rFonts w:hint="default"/>
                <w:sz w:val="24"/>
                <w:lang w:val="ru-RU"/>
              </w:rPr>
              <w:t xml:space="preserve">    </w:t>
            </w:r>
            <w:r>
              <w:rPr>
                <w:spacing w:val="-2"/>
                <w:sz w:val="24"/>
              </w:rPr>
              <w:t xml:space="preserve"> </w:t>
            </w:r>
            <w:r>
              <w:rPr>
                <w:sz w:val="24"/>
                <w:lang w:val="ru-RU"/>
              </w:rPr>
              <w:t>№</w:t>
            </w:r>
            <w:r>
              <w:rPr>
                <w:rFonts w:hint="default"/>
                <w:sz w:val="24"/>
                <w:lang w:val="ru-RU"/>
              </w:rPr>
              <w:t xml:space="preserve"> 5</w:t>
            </w:r>
          </w:p>
        </w:tc>
        <w:tc>
          <w:tcPr>
            <w:tcW w:w="1845" w:type="dxa"/>
            <w:noWrap w:val="0"/>
          </w:tcPr>
          <w:p w14:paraId="7DEFA589">
            <w:pPr>
              <w:pStyle w:val="184"/>
              <w:spacing w:line="360" w:lineRule="auto"/>
              <w:ind w:left="11"/>
              <w:jc w:val="center"/>
              <w:rPr>
                <w:rFonts w:hint="default"/>
                <w:sz w:val="24"/>
                <w:lang w:val="ru-RU"/>
              </w:rPr>
            </w:pPr>
            <w:r>
              <w:rPr>
                <w:rFonts w:hint="default"/>
                <w:sz w:val="24"/>
                <w:lang w:val="ru-RU"/>
              </w:rPr>
              <w:t>23</w:t>
            </w:r>
          </w:p>
        </w:tc>
        <w:tc>
          <w:tcPr>
            <w:tcW w:w="2685" w:type="dxa"/>
            <w:noWrap w:val="0"/>
          </w:tcPr>
          <w:p w14:paraId="1D92254C">
            <w:pPr>
              <w:pStyle w:val="184"/>
              <w:spacing w:line="360" w:lineRule="auto"/>
              <w:ind w:left="7"/>
              <w:jc w:val="center"/>
              <w:rPr>
                <w:rFonts w:hint="default"/>
                <w:sz w:val="24"/>
                <w:lang w:val="ru-RU"/>
              </w:rPr>
            </w:pPr>
            <w:r>
              <w:rPr>
                <w:rFonts w:hint="default"/>
                <w:sz w:val="24"/>
                <w:lang w:val="ru-RU"/>
              </w:rPr>
              <w:t>17</w:t>
            </w:r>
          </w:p>
        </w:tc>
        <w:tc>
          <w:tcPr>
            <w:tcW w:w="1899" w:type="dxa"/>
            <w:noWrap w:val="0"/>
          </w:tcPr>
          <w:p w14:paraId="3CB27815">
            <w:pPr>
              <w:pStyle w:val="184"/>
              <w:spacing w:line="360" w:lineRule="auto"/>
              <w:ind w:left="12" w:right="2"/>
              <w:jc w:val="center"/>
              <w:rPr>
                <w:rFonts w:hint="default"/>
                <w:sz w:val="24"/>
                <w:lang w:val="ru-RU"/>
              </w:rPr>
            </w:pPr>
            <w:r>
              <w:rPr>
                <w:rFonts w:hint="default"/>
                <w:sz w:val="24"/>
                <w:lang w:val="ru-RU"/>
              </w:rPr>
              <w:t>0</w:t>
            </w:r>
          </w:p>
        </w:tc>
      </w:tr>
      <w:tr w14:paraId="74ED0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518" w:type="dxa"/>
            <w:noWrap w:val="0"/>
          </w:tcPr>
          <w:p w14:paraId="3261A21C">
            <w:pPr>
              <w:pStyle w:val="184"/>
              <w:spacing w:line="360" w:lineRule="auto"/>
              <w:ind w:left="10"/>
              <w:jc w:val="center"/>
              <w:rPr>
                <w:rFonts w:hint="default"/>
                <w:sz w:val="24"/>
                <w:lang w:val="ru-RU"/>
              </w:rPr>
            </w:pPr>
            <w:r>
              <w:rPr>
                <w:rFonts w:hint="default"/>
                <w:sz w:val="24"/>
                <w:lang w:val="ru-RU"/>
              </w:rPr>
              <w:t>5</w:t>
            </w:r>
          </w:p>
        </w:tc>
        <w:tc>
          <w:tcPr>
            <w:tcW w:w="2399" w:type="dxa"/>
            <w:shd w:val="clear" w:color="auto" w:fill="auto"/>
            <w:noWrap w:val="0"/>
            <w:vAlign w:val="top"/>
          </w:tcPr>
          <w:p w14:paraId="01630924">
            <w:pPr>
              <w:pStyle w:val="184"/>
              <w:spacing w:before="1" w:line="360" w:lineRule="auto"/>
              <w:ind w:left="108"/>
              <w:rPr>
                <w:rFonts w:hint="default" w:ascii="Times New Roman" w:hAnsi="Times New Roman" w:eastAsia="Times New Roman" w:cs="Times New Roman"/>
                <w:sz w:val="24"/>
                <w:szCs w:val="22"/>
                <w:lang w:val="ru-RU" w:eastAsia="en-US" w:bidi="ar-SA"/>
              </w:rPr>
            </w:pPr>
            <w:r>
              <w:rPr>
                <w:sz w:val="24"/>
                <w:lang w:val="ru-RU"/>
              </w:rPr>
              <w:t>МБОУ</w:t>
            </w:r>
            <w:r>
              <w:rPr>
                <w:rFonts w:hint="default"/>
                <w:sz w:val="24"/>
                <w:lang w:val="ru-RU"/>
              </w:rPr>
              <w:t xml:space="preserve"> СОШ </w:t>
            </w:r>
            <w:r>
              <w:rPr>
                <w:spacing w:val="-4"/>
                <w:sz w:val="24"/>
              </w:rPr>
              <w:t xml:space="preserve"> </w:t>
            </w:r>
            <w:r>
              <w:rPr>
                <w:rFonts w:hint="default"/>
                <w:spacing w:val="-4"/>
                <w:sz w:val="24"/>
                <w:lang w:val="ru-RU"/>
              </w:rPr>
              <w:t xml:space="preserve">   </w:t>
            </w:r>
            <w:r>
              <w:rPr>
                <w:spacing w:val="-4"/>
                <w:sz w:val="24"/>
                <w:lang w:val="ru-RU"/>
              </w:rPr>
              <w:t>№</w:t>
            </w:r>
            <w:r>
              <w:rPr>
                <w:rFonts w:hint="default"/>
                <w:spacing w:val="-4"/>
                <w:sz w:val="24"/>
                <w:lang w:val="ru-RU"/>
              </w:rPr>
              <w:t xml:space="preserve"> 6</w:t>
            </w:r>
          </w:p>
        </w:tc>
        <w:tc>
          <w:tcPr>
            <w:tcW w:w="1845" w:type="dxa"/>
            <w:shd w:val="clear" w:color="auto" w:fill="auto"/>
            <w:noWrap w:val="0"/>
            <w:vAlign w:val="top"/>
          </w:tcPr>
          <w:p w14:paraId="7DBC2A9B">
            <w:pPr>
              <w:pStyle w:val="184"/>
              <w:spacing w:before="1" w:line="360" w:lineRule="auto"/>
              <w:ind w:left="11" w:leftChars="0"/>
              <w:jc w:val="center"/>
              <w:rPr>
                <w:rFonts w:hint="default" w:ascii="Times New Roman" w:hAnsi="Times New Roman" w:eastAsia="Times New Roman" w:cs="Times New Roman"/>
                <w:sz w:val="24"/>
                <w:szCs w:val="22"/>
                <w:lang w:val="ru-RU" w:eastAsia="en-US" w:bidi="ar-SA"/>
              </w:rPr>
            </w:pPr>
            <w:r>
              <w:rPr>
                <w:rFonts w:hint="default" w:cs="Times New Roman"/>
                <w:sz w:val="24"/>
                <w:szCs w:val="22"/>
                <w:lang w:val="ru-RU" w:eastAsia="en-US" w:bidi="ar-SA"/>
              </w:rPr>
              <w:t>30</w:t>
            </w:r>
          </w:p>
        </w:tc>
        <w:tc>
          <w:tcPr>
            <w:tcW w:w="2685" w:type="dxa"/>
            <w:shd w:val="clear" w:color="auto" w:fill="auto"/>
            <w:noWrap w:val="0"/>
            <w:vAlign w:val="top"/>
          </w:tcPr>
          <w:p w14:paraId="38D2FF91">
            <w:pPr>
              <w:pStyle w:val="184"/>
              <w:spacing w:before="1" w:line="360" w:lineRule="auto"/>
              <w:ind w:left="7" w:leftChars="0"/>
              <w:jc w:val="center"/>
              <w:rPr>
                <w:rFonts w:hint="default" w:ascii="Times New Roman" w:hAnsi="Times New Roman" w:eastAsia="Times New Roman" w:cs="Times New Roman"/>
                <w:sz w:val="24"/>
                <w:szCs w:val="22"/>
                <w:lang w:val="ru-RU" w:eastAsia="en-US" w:bidi="ar-SA"/>
              </w:rPr>
            </w:pPr>
            <w:r>
              <w:rPr>
                <w:rFonts w:hint="default" w:cs="Times New Roman"/>
                <w:sz w:val="24"/>
                <w:szCs w:val="22"/>
                <w:lang w:val="ru-RU" w:eastAsia="en-US" w:bidi="ar-SA"/>
              </w:rPr>
              <w:t>19</w:t>
            </w:r>
          </w:p>
        </w:tc>
        <w:tc>
          <w:tcPr>
            <w:tcW w:w="1899" w:type="dxa"/>
            <w:shd w:val="clear" w:color="auto" w:fill="auto"/>
            <w:noWrap w:val="0"/>
            <w:vAlign w:val="top"/>
          </w:tcPr>
          <w:p w14:paraId="11119D37">
            <w:pPr>
              <w:pStyle w:val="184"/>
              <w:spacing w:before="1" w:line="360" w:lineRule="auto"/>
              <w:ind w:left="12" w:leftChars="0" w:right="2" w:rightChars="0"/>
              <w:jc w:val="center"/>
              <w:rPr>
                <w:rFonts w:hint="default" w:ascii="Times New Roman" w:hAnsi="Times New Roman" w:eastAsia="Times New Roman" w:cs="Times New Roman"/>
                <w:sz w:val="24"/>
                <w:szCs w:val="22"/>
                <w:lang w:val="ru-RU" w:eastAsia="en-US" w:bidi="ar-SA"/>
              </w:rPr>
            </w:pPr>
            <w:r>
              <w:rPr>
                <w:rFonts w:hint="default" w:cs="Times New Roman"/>
                <w:sz w:val="24"/>
                <w:szCs w:val="22"/>
                <w:lang w:val="ru-RU" w:eastAsia="en-US" w:bidi="ar-SA"/>
              </w:rPr>
              <w:t>2</w:t>
            </w:r>
          </w:p>
        </w:tc>
      </w:tr>
      <w:tr w14:paraId="4C912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518" w:type="dxa"/>
            <w:noWrap w:val="0"/>
          </w:tcPr>
          <w:p w14:paraId="171468A4">
            <w:pPr>
              <w:pStyle w:val="184"/>
              <w:spacing w:line="360" w:lineRule="auto"/>
              <w:ind w:left="10"/>
              <w:jc w:val="center"/>
              <w:rPr>
                <w:rFonts w:hint="default"/>
                <w:sz w:val="24"/>
                <w:lang w:val="ru-RU"/>
              </w:rPr>
            </w:pPr>
            <w:r>
              <w:rPr>
                <w:rFonts w:hint="default"/>
                <w:sz w:val="24"/>
                <w:lang w:val="ru-RU"/>
              </w:rPr>
              <w:t>6</w:t>
            </w:r>
          </w:p>
        </w:tc>
        <w:tc>
          <w:tcPr>
            <w:tcW w:w="2399" w:type="dxa"/>
            <w:shd w:val="clear" w:color="auto" w:fill="auto"/>
            <w:noWrap w:val="0"/>
            <w:vAlign w:val="top"/>
          </w:tcPr>
          <w:p w14:paraId="755C399D">
            <w:pPr>
              <w:pStyle w:val="184"/>
              <w:spacing w:line="360" w:lineRule="auto"/>
              <w:ind w:left="108" w:leftChars="0"/>
              <w:rPr>
                <w:rFonts w:hint="default" w:ascii="Times New Roman" w:hAnsi="Times New Roman" w:eastAsia="Times New Roman" w:cs="Times New Roman"/>
                <w:sz w:val="24"/>
                <w:szCs w:val="22"/>
                <w:lang w:val="ru-RU" w:eastAsia="en-US" w:bidi="ar-SA"/>
              </w:rPr>
            </w:pPr>
            <w:r>
              <w:rPr>
                <w:rFonts w:hint="default" w:cs="Times New Roman"/>
                <w:sz w:val="24"/>
                <w:szCs w:val="22"/>
                <w:lang w:val="ru-RU" w:eastAsia="en-US" w:bidi="ar-SA"/>
              </w:rPr>
              <w:t xml:space="preserve"> МБОУ СОШ № 12</w:t>
            </w:r>
          </w:p>
        </w:tc>
        <w:tc>
          <w:tcPr>
            <w:tcW w:w="1845" w:type="dxa"/>
            <w:shd w:val="clear" w:color="auto" w:fill="auto"/>
            <w:noWrap w:val="0"/>
            <w:vAlign w:val="top"/>
          </w:tcPr>
          <w:p w14:paraId="7FB9D2F1">
            <w:pPr>
              <w:pStyle w:val="184"/>
              <w:spacing w:before="1" w:line="360" w:lineRule="auto"/>
              <w:ind w:left="11" w:leftChars="0"/>
              <w:jc w:val="center"/>
              <w:rPr>
                <w:rFonts w:hint="default" w:ascii="Times New Roman" w:hAnsi="Times New Roman" w:eastAsia="Times New Roman" w:cs="Times New Roman"/>
                <w:sz w:val="24"/>
                <w:szCs w:val="22"/>
                <w:lang w:val="ru-RU" w:eastAsia="en-US" w:bidi="ar-SA"/>
              </w:rPr>
            </w:pPr>
            <w:r>
              <w:rPr>
                <w:rFonts w:hint="default"/>
                <w:sz w:val="24"/>
                <w:lang w:val="ru-RU"/>
              </w:rPr>
              <w:t>6</w:t>
            </w:r>
          </w:p>
        </w:tc>
        <w:tc>
          <w:tcPr>
            <w:tcW w:w="2685" w:type="dxa"/>
            <w:shd w:val="clear" w:color="auto" w:fill="auto"/>
            <w:noWrap w:val="0"/>
            <w:vAlign w:val="top"/>
          </w:tcPr>
          <w:p w14:paraId="7A162E11">
            <w:pPr>
              <w:pStyle w:val="184"/>
              <w:spacing w:before="1" w:line="360" w:lineRule="auto"/>
              <w:ind w:left="7" w:leftChars="0"/>
              <w:jc w:val="center"/>
              <w:rPr>
                <w:rFonts w:hint="default" w:ascii="Times New Roman" w:hAnsi="Times New Roman" w:eastAsia="Times New Roman" w:cs="Times New Roman"/>
                <w:sz w:val="24"/>
                <w:szCs w:val="22"/>
                <w:lang w:val="ru-RU" w:eastAsia="en-US" w:bidi="ar-SA"/>
              </w:rPr>
            </w:pPr>
            <w:r>
              <w:rPr>
                <w:rFonts w:hint="default"/>
                <w:sz w:val="24"/>
                <w:lang w:val="ru-RU"/>
              </w:rPr>
              <w:t>6</w:t>
            </w:r>
          </w:p>
        </w:tc>
        <w:tc>
          <w:tcPr>
            <w:tcW w:w="1899" w:type="dxa"/>
            <w:shd w:val="clear" w:color="auto" w:fill="auto"/>
            <w:noWrap w:val="0"/>
            <w:vAlign w:val="top"/>
          </w:tcPr>
          <w:p w14:paraId="137ED5EA">
            <w:pPr>
              <w:pStyle w:val="184"/>
              <w:spacing w:before="1" w:line="360" w:lineRule="auto"/>
              <w:ind w:left="12" w:leftChars="0" w:right="2" w:rightChars="0"/>
              <w:jc w:val="center"/>
              <w:rPr>
                <w:rFonts w:hint="default" w:ascii="Times New Roman" w:hAnsi="Times New Roman" w:eastAsia="Times New Roman" w:cs="Times New Roman"/>
                <w:sz w:val="24"/>
                <w:szCs w:val="22"/>
                <w:lang w:val="ru-RU" w:eastAsia="en-US" w:bidi="ar-SA"/>
              </w:rPr>
            </w:pPr>
            <w:r>
              <w:rPr>
                <w:rFonts w:hint="default"/>
                <w:sz w:val="24"/>
                <w:lang w:val="ru-RU"/>
              </w:rPr>
              <w:t>0</w:t>
            </w:r>
          </w:p>
        </w:tc>
      </w:tr>
      <w:tr w14:paraId="3C08C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518" w:type="dxa"/>
            <w:noWrap w:val="0"/>
          </w:tcPr>
          <w:p w14:paraId="4A33E369">
            <w:pPr>
              <w:pStyle w:val="184"/>
              <w:spacing w:before="1" w:line="360" w:lineRule="auto"/>
              <w:ind w:left="10"/>
              <w:jc w:val="center"/>
              <w:rPr>
                <w:rFonts w:hint="default"/>
                <w:sz w:val="24"/>
                <w:lang w:val="ru-RU"/>
              </w:rPr>
            </w:pPr>
          </w:p>
        </w:tc>
        <w:tc>
          <w:tcPr>
            <w:tcW w:w="2399" w:type="dxa"/>
            <w:noWrap w:val="0"/>
          </w:tcPr>
          <w:p w14:paraId="6F0C1A8F">
            <w:pPr>
              <w:pStyle w:val="184"/>
              <w:spacing w:line="360" w:lineRule="auto"/>
              <w:ind w:left="108"/>
              <w:rPr>
                <w:rFonts w:hint="default"/>
                <w:sz w:val="24"/>
                <w:lang w:val="ru-RU"/>
              </w:rPr>
            </w:pPr>
            <w:r>
              <w:rPr>
                <w:b/>
                <w:bCs/>
                <w:spacing w:val="-10"/>
                <w:sz w:val="24"/>
                <w:lang w:val="ru-RU"/>
              </w:rPr>
              <w:t>Итого</w:t>
            </w:r>
            <w:r>
              <w:rPr>
                <w:rFonts w:hint="default"/>
                <w:b/>
                <w:bCs/>
                <w:spacing w:val="-10"/>
                <w:sz w:val="24"/>
                <w:lang w:val="ru-RU"/>
              </w:rPr>
              <w:t xml:space="preserve"> </w:t>
            </w:r>
          </w:p>
        </w:tc>
        <w:tc>
          <w:tcPr>
            <w:tcW w:w="1845" w:type="dxa"/>
            <w:noWrap w:val="0"/>
          </w:tcPr>
          <w:p w14:paraId="2894B14C">
            <w:pPr>
              <w:pStyle w:val="184"/>
              <w:spacing w:before="1" w:line="360" w:lineRule="auto"/>
              <w:ind w:left="11"/>
              <w:jc w:val="center"/>
              <w:rPr>
                <w:rFonts w:hint="default"/>
                <w:sz w:val="24"/>
                <w:lang w:val="ru-RU"/>
              </w:rPr>
            </w:pPr>
            <w:r>
              <w:rPr>
                <w:rFonts w:hint="default"/>
                <w:sz w:val="24"/>
                <w:lang w:val="ru-RU"/>
              </w:rPr>
              <w:t>179</w:t>
            </w:r>
          </w:p>
        </w:tc>
        <w:tc>
          <w:tcPr>
            <w:tcW w:w="2685" w:type="dxa"/>
            <w:noWrap w:val="0"/>
          </w:tcPr>
          <w:p w14:paraId="379B76A9">
            <w:pPr>
              <w:pStyle w:val="184"/>
              <w:spacing w:before="1" w:line="360" w:lineRule="auto"/>
              <w:ind w:left="7"/>
              <w:jc w:val="center"/>
              <w:rPr>
                <w:rFonts w:hint="default"/>
                <w:sz w:val="24"/>
                <w:lang w:val="ru-RU"/>
              </w:rPr>
            </w:pPr>
            <w:r>
              <w:rPr>
                <w:rFonts w:hint="default"/>
                <w:sz w:val="24"/>
                <w:lang w:val="ru-RU"/>
              </w:rPr>
              <w:t>131</w:t>
            </w:r>
          </w:p>
        </w:tc>
        <w:tc>
          <w:tcPr>
            <w:tcW w:w="1899" w:type="dxa"/>
            <w:noWrap w:val="0"/>
          </w:tcPr>
          <w:p w14:paraId="424EB969">
            <w:pPr>
              <w:pStyle w:val="184"/>
              <w:spacing w:before="1" w:line="360" w:lineRule="auto"/>
              <w:ind w:left="12" w:right="2"/>
              <w:jc w:val="center"/>
              <w:rPr>
                <w:rFonts w:hint="default"/>
                <w:sz w:val="24"/>
                <w:lang w:val="en-US"/>
              </w:rPr>
            </w:pPr>
            <w:r>
              <w:rPr>
                <w:rFonts w:hint="default"/>
                <w:sz w:val="24"/>
                <w:lang w:val="ru-RU"/>
              </w:rPr>
              <w:t>9</w:t>
            </w:r>
          </w:p>
        </w:tc>
      </w:tr>
    </w:tbl>
    <w:p w14:paraId="488440E1">
      <w:pPr>
        <w:pStyle w:val="23"/>
        <w:ind w:left="458" w:leftChars="208" w:firstLine="201" w:firstLineChars="84"/>
        <w:jc w:val="left"/>
      </w:pPr>
    </w:p>
    <w:p w14:paraId="511BF3BF">
      <w:pPr>
        <w:pStyle w:val="2"/>
        <w:spacing w:after="0"/>
        <w:ind w:left="0" w:leftChars="0" w:firstLine="0" w:firstLineChars="0"/>
        <w:jc w:val="both"/>
        <w:rPr>
          <w:rFonts w:hint="default"/>
          <w:lang w:val="ru-RU"/>
        </w:rPr>
      </w:pPr>
      <w:r>
        <w:rPr>
          <w:rFonts w:hint="default"/>
          <w:lang w:val="ru-RU"/>
        </w:rPr>
        <w:t xml:space="preserve">  </w:t>
      </w:r>
    </w:p>
    <w:p w14:paraId="4AB331DD">
      <w:pPr>
        <w:pStyle w:val="2"/>
        <w:spacing w:after="0"/>
        <w:ind w:left="0" w:leftChars="0" w:firstLine="0" w:firstLineChars="0"/>
        <w:jc w:val="both"/>
        <w:rPr>
          <w:rFonts w:hint="default"/>
          <w:lang w:val="ru-RU"/>
        </w:rPr>
      </w:pPr>
    </w:p>
    <w:p w14:paraId="40270BBC">
      <w:pPr>
        <w:pStyle w:val="2"/>
        <w:spacing w:after="0"/>
        <w:ind w:left="0" w:leftChars="0" w:firstLine="0" w:firstLineChars="0"/>
        <w:jc w:val="both"/>
        <w:rPr>
          <w:rFonts w:hint="default"/>
          <w:lang w:val="ru-RU"/>
        </w:rPr>
      </w:pPr>
    </w:p>
    <w:p w14:paraId="5D6A071B">
      <w:pPr>
        <w:pStyle w:val="2"/>
        <w:spacing w:after="0"/>
        <w:ind w:left="0" w:leftChars="0" w:firstLine="0" w:firstLineChars="0"/>
        <w:jc w:val="both"/>
        <w:rPr>
          <w:rFonts w:hint="default"/>
          <w:lang w:val="ru-RU"/>
        </w:rPr>
      </w:pPr>
    </w:p>
    <w:p w14:paraId="5C719264">
      <w:pPr>
        <w:pStyle w:val="2"/>
        <w:spacing w:after="0"/>
        <w:ind w:left="0" w:leftChars="0" w:firstLine="0" w:firstLineChars="0"/>
        <w:jc w:val="both"/>
        <w:rPr>
          <w:rFonts w:hint="default"/>
          <w:lang w:val="ru-RU"/>
        </w:rPr>
      </w:pPr>
    </w:p>
    <w:p w14:paraId="0205A509">
      <w:pPr>
        <w:pStyle w:val="2"/>
        <w:spacing w:after="0"/>
        <w:ind w:left="0" w:leftChars="0" w:firstLine="0" w:firstLineChars="0"/>
        <w:jc w:val="both"/>
        <w:rPr>
          <w:rFonts w:hint="default"/>
          <w:lang w:val="ru-RU"/>
        </w:rPr>
      </w:pPr>
    </w:p>
    <w:p w14:paraId="1EF5D706">
      <w:pPr>
        <w:pStyle w:val="2"/>
        <w:spacing w:after="0"/>
        <w:ind w:left="0" w:leftChars="0" w:firstLine="0" w:firstLineChars="0"/>
        <w:jc w:val="both"/>
        <w:rPr>
          <w:rFonts w:hint="default"/>
          <w:lang w:val="ru-RU"/>
        </w:rPr>
      </w:pPr>
    </w:p>
    <w:p w14:paraId="2A2D205D">
      <w:pPr>
        <w:pStyle w:val="2"/>
        <w:spacing w:after="0"/>
        <w:ind w:left="0" w:leftChars="0" w:firstLine="0" w:firstLineChars="0"/>
        <w:jc w:val="both"/>
        <w:rPr>
          <w:rFonts w:hint="default"/>
          <w:lang w:val="ru-RU"/>
        </w:rPr>
      </w:pPr>
    </w:p>
    <w:p w14:paraId="6F13FDBD">
      <w:pPr>
        <w:pStyle w:val="2"/>
        <w:spacing w:after="0"/>
        <w:ind w:left="0" w:leftChars="0" w:firstLine="0" w:firstLineChars="0"/>
        <w:jc w:val="both"/>
        <w:rPr>
          <w:rFonts w:hint="default"/>
          <w:lang w:val="ru-RU"/>
        </w:rPr>
      </w:pPr>
    </w:p>
    <w:p w14:paraId="035CA474">
      <w:pPr>
        <w:pStyle w:val="2"/>
        <w:spacing w:after="0"/>
        <w:ind w:left="0" w:leftChars="0" w:firstLine="0" w:firstLineChars="0"/>
        <w:jc w:val="both"/>
        <w:rPr>
          <w:rFonts w:hint="default"/>
          <w:lang w:val="ru-RU"/>
        </w:rPr>
      </w:pPr>
    </w:p>
    <w:p w14:paraId="4A189067">
      <w:pPr>
        <w:pStyle w:val="2"/>
        <w:spacing w:after="0"/>
        <w:ind w:left="0" w:leftChars="0" w:firstLine="0" w:firstLineChars="0"/>
        <w:jc w:val="both"/>
        <w:rPr>
          <w:rFonts w:hint="default"/>
          <w:lang w:val="ru-RU"/>
        </w:rPr>
      </w:pPr>
    </w:p>
    <w:p w14:paraId="678F8679">
      <w:pPr>
        <w:pStyle w:val="2"/>
        <w:spacing w:after="0"/>
        <w:ind w:left="0" w:leftChars="0" w:firstLine="0" w:firstLineChars="0"/>
        <w:jc w:val="both"/>
        <w:rPr>
          <w:rFonts w:hint="default"/>
          <w:lang w:val="ru-RU"/>
        </w:rPr>
      </w:pPr>
    </w:p>
    <w:p w14:paraId="75098386">
      <w:pPr>
        <w:pStyle w:val="2"/>
        <w:spacing w:after="0"/>
        <w:ind w:left="0" w:leftChars="0" w:firstLine="0" w:firstLineChars="0"/>
        <w:jc w:val="both"/>
        <w:rPr>
          <w:rFonts w:hint="default"/>
          <w:lang w:val="ru-RU"/>
        </w:rPr>
      </w:pPr>
    </w:p>
    <w:p w14:paraId="6FC8F0ED">
      <w:pPr>
        <w:pStyle w:val="2"/>
        <w:spacing w:after="0"/>
        <w:ind w:left="0" w:leftChars="0" w:firstLine="0" w:firstLineChars="0"/>
        <w:jc w:val="both"/>
        <w:rPr>
          <w:rFonts w:hint="default"/>
          <w:lang w:val="ru-RU"/>
        </w:rPr>
      </w:pPr>
    </w:p>
    <w:p w14:paraId="009F5300">
      <w:pPr>
        <w:pStyle w:val="2"/>
        <w:spacing w:after="0"/>
        <w:ind w:left="0" w:leftChars="0" w:firstLine="0" w:firstLineChars="0"/>
        <w:jc w:val="both"/>
        <w:rPr>
          <w:rFonts w:hint="default"/>
          <w:lang w:val="ru-RU"/>
        </w:rPr>
      </w:pPr>
    </w:p>
    <w:p w14:paraId="579C9526">
      <w:pPr>
        <w:pStyle w:val="2"/>
        <w:spacing w:after="0"/>
        <w:ind w:left="0" w:leftChars="0" w:firstLine="0" w:firstLineChars="0"/>
        <w:jc w:val="both"/>
        <w:rPr>
          <w:rFonts w:hint="default"/>
          <w:lang w:val="ru-RU"/>
        </w:rPr>
      </w:pPr>
    </w:p>
    <w:p w14:paraId="787991E0">
      <w:pPr>
        <w:pStyle w:val="2"/>
        <w:spacing w:after="0"/>
        <w:ind w:left="0" w:leftChars="0" w:firstLine="0" w:firstLineChars="0"/>
        <w:jc w:val="both"/>
        <w:rPr>
          <w:rFonts w:hint="default"/>
          <w:lang w:val="ru-RU"/>
        </w:rPr>
      </w:pPr>
    </w:p>
    <w:p w14:paraId="78E6C084">
      <w:pPr>
        <w:pStyle w:val="2"/>
        <w:spacing w:after="0"/>
        <w:ind w:left="0" w:leftChars="0" w:firstLine="0" w:firstLineChars="0"/>
        <w:jc w:val="both"/>
        <w:rPr>
          <w:rFonts w:hint="default"/>
          <w:lang w:val="ru-RU"/>
        </w:rPr>
      </w:pPr>
    </w:p>
    <w:p w14:paraId="11EE2478">
      <w:pPr>
        <w:spacing w:before="0"/>
        <w:ind w:left="880" w:leftChars="400" w:right="0" w:firstLine="1417" w:firstLineChars="600"/>
        <w:jc w:val="left"/>
        <w:rPr>
          <w:b/>
          <w:sz w:val="24"/>
        </w:rPr>
      </w:pPr>
      <w:r>
        <w:rPr>
          <w:b/>
          <w:spacing w:val="-2"/>
          <w:sz w:val="24"/>
        </w:rPr>
        <w:t>Выводы:</w:t>
      </w:r>
    </w:p>
    <w:p w14:paraId="1BF94E41">
      <w:pPr>
        <w:pStyle w:val="23"/>
        <w:ind w:right="562" w:firstLine="707"/>
      </w:pPr>
      <w:r>
        <w:t>В 202</w:t>
      </w:r>
      <w:r>
        <w:rPr>
          <w:rFonts w:hint="default"/>
          <w:lang w:val="ru-RU"/>
        </w:rPr>
        <w:t>4</w:t>
      </w:r>
      <w:r>
        <w:t>-202</w:t>
      </w:r>
      <w:r>
        <w:rPr>
          <w:rFonts w:hint="default"/>
          <w:lang w:val="ru-RU"/>
        </w:rPr>
        <w:t>5</w:t>
      </w:r>
      <w:r>
        <w:t xml:space="preserve"> учебном году использовались инновационные формы и технологии повышения квалификации: очно-заочное обучение с дистанционной поддержкой, заочные и очные формы обучения, вебинары, заочные семинары, онлайн-трансляции и конференции. Для обучения задействованы площадки не только ГОАУ ДПО </w:t>
      </w:r>
      <w:r>
        <w:rPr>
          <w:lang w:val="ru-RU"/>
        </w:rPr>
        <w:t>Приморский</w:t>
      </w:r>
      <w:r>
        <w:rPr>
          <w:rFonts w:hint="default"/>
          <w:lang w:val="ru-RU"/>
        </w:rPr>
        <w:t xml:space="preserve"> краевой</w:t>
      </w:r>
      <w:r>
        <w:t xml:space="preserve"> институт развития образования, но других учреждений дополнительного профессионального образования (ФГАОУ ВО «Государственный университет просвещения», ФГАОУ ДПО «Академия реализации государственной политики и профессионального развития работников образования Министерства просвещения РФ г. Москва, Цифровая экосистема ДПО, ФГБОУ ВО «БГПУ», Образовательная платформа Учи.ру</w:t>
      </w:r>
      <w:r>
        <w:rPr>
          <w:rFonts w:hint="default"/>
          <w:lang w:val="ru-RU"/>
        </w:rPr>
        <w:t>, ЯКласс</w:t>
      </w:r>
      <w:r>
        <w:t xml:space="preserve"> и др.).</w:t>
      </w:r>
    </w:p>
    <w:p w14:paraId="186A210E">
      <w:pPr>
        <w:pStyle w:val="23"/>
        <w:ind w:right="564" w:firstLine="707"/>
      </w:pPr>
      <w:r>
        <w:t>В целом план курсовой подготовки педагогов в ОО округа выполняется и по очерёдности курсовых мероприятий, и по количеству часов, отвечающих требованиям к курсовой подготовке педагогических кадров.</w:t>
      </w:r>
    </w:p>
    <w:p w14:paraId="0A4B1038">
      <w:pPr>
        <w:pStyle w:val="23"/>
        <w:ind w:left="660" w:leftChars="300" w:right="566" w:firstLine="219" w:firstLineChars="91"/>
      </w:pPr>
      <w:r>
        <w:rPr>
          <w:b/>
        </w:rPr>
        <w:t xml:space="preserve">Рекомендации: </w:t>
      </w:r>
      <w:r>
        <w:t>В 202</w:t>
      </w:r>
      <w:r>
        <w:rPr>
          <w:rFonts w:hint="default"/>
          <w:lang w:val="ru-RU"/>
        </w:rPr>
        <w:t>5</w:t>
      </w:r>
      <w:r>
        <w:t>-202</w:t>
      </w:r>
      <w:r>
        <w:rPr>
          <w:rFonts w:hint="default"/>
          <w:lang w:val="ru-RU"/>
        </w:rPr>
        <w:t>6</w:t>
      </w:r>
      <w:r>
        <w:t xml:space="preserve"> учебном году муниципальной методической службе и администрации образовательных организаций удел</w:t>
      </w:r>
      <w:r>
        <w:rPr>
          <w:lang w:val="ru-RU"/>
        </w:rPr>
        <w:t>и</w:t>
      </w:r>
      <w:r>
        <w:t>ть особое внимание на:</w:t>
      </w:r>
    </w:p>
    <w:p w14:paraId="39036F9A">
      <w:pPr>
        <w:pStyle w:val="23"/>
        <w:ind w:left="660" w:leftChars="300" w:right="568" w:firstLine="109" w:firstLineChars="91"/>
      </w:pPr>
      <w:r>
        <w:rPr>
          <w:rFonts w:ascii="Symbol" w:hAnsi="Symbol"/>
          <w:sz w:val="12"/>
        </w:rPr>
        <w:t></w:t>
      </w:r>
      <w:r>
        <w:rPr>
          <w:spacing w:val="-1"/>
          <w:sz w:val="12"/>
        </w:rPr>
        <w:t xml:space="preserve"> </w:t>
      </w:r>
      <w:r>
        <w:t>прохождение каждым педагогом образовательной организации курсов повышения квалификации, при необходимости – курсы профессиональной переподготовки.</w:t>
      </w:r>
    </w:p>
    <w:p w14:paraId="36AF3D6E">
      <w:pPr>
        <w:pStyle w:val="23"/>
        <w:spacing w:after="0"/>
        <w:ind w:left="660" w:leftChars="300" w:firstLine="218" w:firstLineChars="91"/>
        <w:rPr>
          <w:rFonts w:hint="default"/>
          <w:lang w:val="ru-RU"/>
        </w:rPr>
        <w:sectPr>
          <w:pgSz w:w="11910" w:h="16840"/>
          <w:pgMar w:top="800" w:right="283" w:bottom="920" w:left="850" w:header="0" w:footer="727" w:gutter="0"/>
          <w:cols w:space="1701" w:num="1"/>
          <w:docGrid w:linePitch="360" w:charSpace="0"/>
        </w:sectPr>
      </w:pPr>
      <w:r>
        <w:rPr>
          <w:rFonts w:hint="default"/>
          <w:lang w:val="ru-RU"/>
        </w:rPr>
        <w:t>- повысить количество участников конкурсов профессионального мастерства</w:t>
      </w:r>
    </w:p>
    <w:p w14:paraId="763651BC">
      <w:pPr>
        <w:ind w:left="0" w:leftChars="0" w:firstLine="254" w:firstLineChars="91"/>
        <w:rPr>
          <w:rFonts w:hint="default" w:ascii="Times New Roman" w:hAnsi="Times New Roman" w:cs="Times New Roman"/>
          <w:sz w:val="28"/>
          <w:szCs w:val="28"/>
          <w:u w:val="single"/>
          <w:lang w:val="ru-RU"/>
        </w:rPr>
      </w:pPr>
      <w:bookmarkStart w:id="0" w:name="_Hlk200506574"/>
    </w:p>
    <w:p w14:paraId="0E16443E">
      <w:pPr>
        <w:ind w:left="0" w:leftChars="0" w:firstLine="218" w:firstLineChars="91"/>
        <w:jc w:val="lef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В рамках реализации постановления Правительства Приморского края</w:t>
      </w:r>
      <w:r>
        <w:rPr>
          <w:rFonts w:hint="default" w:eastAsia="SimSun" w:cs="Times New Roman"/>
          <w:sz w:val="24"/>
          <w:szCs w:val="24"/>
          <w:lang w:val="ru-RU"/>
        </w:rPr>
        <w:t xml:space="preserve"> </w:t>
      </w:r>
      <w:r>
        <w:rPr>
          <w:rFonts w:hint="default" w:ascii="Times New Roman" w:hAnsi="Times New Roman" w:eastAsia="SimSun" w:cs="Times New Roman"/>
          <w:sz w:val="24"/>
          <w:szCs w:val="24"/>
        </w:rPr>
        <w:t>от 05.06.2023 </w:t>
      </w:r>
    </w:p>
    <w:p w14:paraId="6CC7F70D">
      <w:pPr>
        <w:ind w:left="120" w:hanging="120" w:hangingChars="50"/>
        <w:jc w:val="left"/>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rPr>
        <w:t>№ 370</w:t>
      </w:r>
      <w:r>
        <w:rPr>
          <w:rFonts w:hint="default" w:eastAsia="SimSun" w:cs="Times New Roman"/>
          <w:sz w:val="24"/>
          <w:szCs w:val="24"/>
          <w:lang w:val="ru-RU"/>
        </w:rPr>
        <w:t xml:space="preserve">-пп </w:t>
      </w:r>
      <w:r>
        <w:rPr>
          <w:rFonts w:hint="default" w:ascii="Times New Roman" w:hAnsi="Times New Roman" w:eastAsia="SimSun" w:cs="Times New Roman"/>
          <w:sz w:val="24"/>
          <w:szCs w:val="24"/>
        </w:rPr>
        <w:t> </w:t>
      </w:r>
      <w:r>
        <w:rPr>
          <w:rFonts w:hint="default" w:eastAsia="SimSun" w:cs="Times New Roman"/>
          <w:sz w:val="24"/>
          <w:szCs w:val="24"/>
          <w:lang w:val="ru-RU"/>
        </w:rPr>
        <w:t xml:space="preserve"> «Об утверждении Порядка предоставления ежемесячной выплаты педагогическим </w:t>
      </w:r>
    </w:p>
    <w:p w14:paraId="3E338ABC">
      <w:pPr>
        <w:jc w:val="left"/>
        <w:rPr>
          <w:rFonts w:hint="default" w:ascii="Times New Roman" w:hAnsi="Times New Roman" w:cs="Times New Roman"/>
          <w:sz w:val="24"/>
          <w:szCs w:val="24"/>
          <w:u w:val="none"/>
          <w:lang w:val="ru-RU"/>
        </w:rPr>
      </w:pPr>
      <w:r>
        <w:rPr>
          <w:rFonts w:hint="default" w:ascii="Times New Roman" w:hAnsi="Times New Roman" w:eastAsia="SimSun" w:cs="Times New Roman"/>
          <w:sz w:val="24"/>
          <w:szCs w:val="24"/>
        </w:rPr>
        <w:t> работникам по итогам прохождения  добровольного тестирования в форме единого государственного экзамена» </w:t>
      </w:r>
      <w:r>
        <w:rPr>
          <w:rFonts w:hint="default" w:eastAsia="SimSun" w:cs="Times New Roman"/>
          <w:sz w:val="24"/>
          <w:szCs w:val="24"/>
          <w:lang w:val="ru-RU"/>
        </w:rPr>
        <w:t>у</w:t>
      </w:r>
      <w:r>
        <w:rPr>
          <w:rFonts w:ascii="Times New Roman" w:hAnsi="Times New Roman" w:cs="Times New Roman"/>
          <w:sz w:val="24"/>
          <w:szCs w:val="24"/>
          <w:u w:val="none"/>
          <w:lang w:val="ru-RU"/>
        </w:rPr>
        <w:t>частие в процедуре тестирования (егэ на 100 баллов)</w:t>
      </w:r>
      <w:r>
        <w:rPr>
          <w:rFonts w:hint="default" w:ascii="Times New Roman" w:hAnsi="Times New Roman" w:cs="Times New Roman"/>
          <w:sz w:val="24"/>
          <w:szCs w:val="24"/>
          <w:u w:val="none"/>
          <w:lang w:val="ru-RU"/>
        </w:rPr>
        <w:t xml:space="preserve"> в 2024- 2025 году приняло участие  11  педагогов (6,1 %), что на 8 человек больше, чем в прошлом году. </w:t>
      </w:r>
    </w:p>
    <w:p w14:paraId="72787BF6">
      <w:pPr>
        <w:ind w:left="220" w:leftChars="100" w:firstLine="223" w:firstLineChars="93"/>
        <w:jc w:val="both"/>
        <w:rPr>
          <w:rFonts w:hint="default" w:ascii="Times New Roman" w:hAnsi="Times New Roman" w:cs="Times New Roman"/>
          <w:sz w:val="24"/>
          <w:szCs w:val="24"/>
          <w:u w:val="single"/>
          <w:lang w:val="ru-RU"/>
        </w:rPr>
      </w:pPr>
    </w:p>
    <w:tbl>
      <w:tblPr>
        <w:tblStyle w:val="34"/>
        <w:tblpPr w:leftFromText="180" w:rightFromText="180" w:vertAnchor="text" w:horzAnchor="page" w:tblpX="1714" w:tblpY="366"/>
        <w:tblOverlap w:val="never"/>
        <w:tblW w:w="9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26"/>
        <w:gridCol w:w="3180"/>
        <w:gridCol w:w="3030"/>
      </w:tblGrid>
      <w:tr w14:paraId="04B15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14:paraId="2CE1DEFE">
            <w:pPr>
              <w:widowControl w:val="0"/>
              <w:spacing w:after="0" w:line="360" w:lineRule="auto"/>
              <w:ind w:left="220" w:leftChars="100" w:firstLine="260" w:firstLineChars="93"/>
              <w:jc w:val="both"/>
              <w:rPr>
                <w:rFonts w:ascii="Times New Roman" w:hAnsi="Times New Roman" w:cs="Times New Roman"/>
                <w:sz w:val="28"/>
                <w:szCs w:val="28"/>
                <w:lang w:val="ru-RU"/>
              </w:rPr>
            </w:pPr>
            <w:r>
              <w:rPr>
                <w:rFonts w:ascii="Times New Roman" w:hAnsi="Times New Roman" w:cs="Times New Roman"/>
                <w:sz w:val="28"/>
                <w:szCs w:val="28"/>
                <w:lang w:val="ru-RU"/>
              </w:rPr>
              <w:t>ФИО</w:t>
            </w:r>
          </w:p>
        </w:tc>
        <w:tc>
          <w:tcPr>
            <w:tcW w:w="3180" w:type="dxa"/>
          </w:tcPr>
          <w:p w14:paraId="3F50ACCA">
            <w:pPr>
              <w:widowControl w:val="0"/>
              <w:spacing w:after="0" w:line="360" w:lineRule="auto"/>
              <w:ind w:left="220" w:leftChars="100" w:firstLine="260" w:firstLineChars="93"/>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Предмет </w:t>
            </w:r>
          </w:p>
        </w:tc>
        <w:tc>
          <w:tcPr>
            <w:tcW w:w="3030" w:type="dxa"/>
          </w:tcPr>
          <w:p w14:paraId="3F65C8FD">
            <w:pPr>
              <w:widowControl w:val="0"/>
              <w:spacing w:after="0" w:line="360" w:lineRule="auto"/>
              <w:ind w:left="220" w:leftChars="100" w:firstLine="260" w:firstLineChars="93"/>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Результат </w:t>
            </w:r>
          </w:p>
        </w:tc>
      </w:tr>
      <w:tr w14:paraId="5CA3E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426" w:type="dxa"/>
          </w:tcPr>
          <w:p w14:paraId="4E4DB7FF">
            <w:pPr>
              <w:spacing w:after="0" w:line="240" w:lineRule="auto"/>
              <w:ind w:left="0" w:leftChars="0" w:firstLine="0" w:firstLineChars="0"/>
              <w:jc w:val="left"/>
              <w:rPr>
                <w:rFonts w:ascii="Times New Roman" w:hAnsi="Times New Roman" w:cs="Times New Roman"/>
                <w:sz w:val="24"/>
                <w:szCs w:val="24"/>
                <w:lang w:val="ru-RU"/>
              </w:rPr>
            </w:pPr>
            <w:r>
              <w:rPr>
                <w:rFonts w:hint="default"/>
                <w:sz w:val="24"/>
                <w:szCs w:val="24"/>
                <w:lang w:val="ru-RU"/>
              </w:rPr>
              <w:t>Семёнова Елена Эдуардовна</w:t>
            </w:r>
          </w:p>
        </w:tc>
        <w:tc>
          <w:tcPr>
            <w:tcW w:w="3180" w:type="dxa"/>
          </w:tcPr>
          <w:p w14:paraId="49E30BF1">
            <w:pPr>
              <w:widowControl w:val="0"/>
              <w:spacing w:after="0" w:line="360" w:lineRule="auto"/>
              <w:ind w:left="220" w:leftChars="100" w:firstLine="223" w:firstLineChars="93"/>
              <w:jc w:val="both"/>
              <w:rPr>
                <w:rFonts w:hint="default" w:ascii="Times New Roman" w:hAnsi="Times New Roman" w:cs="Times New Roman"/>
                <w:sz w:val="24"/>
                <w:szCs w:val="24"/>
                <w:lang w:val="ru-RU"/>
              </w:rPr>
            </w:pPr>
            <w:r>
              <w:rPr>
                <w:rFonts w:ascii="Times New Roman" w:hAnsi="Times New Roman" w:cs="Times New Roman"/>
                <w:sz w:val="24"/>
                <w:szCs w:val="24"/>
                <w:lang w:val="ru-RU"/>
              </w:rPr>
              <w:t>Биология</w:t>
            </w:r>
            <w:r>
              <w:rPr>
                <w:rFonts w:hint="default" w:ascii="Times New Roman" w:hAnsi="Times New Roman" w:cs="Times New Roman"/>
                <w:sz w:val="24"/>
                <w:szCs w:val="24"/>
                <w:lang w:val="ru-RU"/>
              </w:rPr>
              <w:t xml:space="preserve"> </w:t>
            </w:r>
          </w:p>
        </w:tc>
        <w:tc>
          <w:tcPr>
            <w:tcW w:w="3030" w:type="dxa"/>
          </w:tcPr>
          <w:p w14:paraId="77E54EC7">
            <w:pPr>
              <w:widowControl w:val="0"/>
              <w:spacing w:after="0" w:line="360" w:lineRule="auto"/>
              <w:ind w:left="220" w:leftChars="100" w:firstLine="223" w:firstLineChars="93"/>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100</w:t>
            </w:r>
          </w:p>
        </w:tc>
      </w:tr>
      <w:tr w14:paraId="1CF38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426" w:type="dxa"/>
          </w:tcPr>
          <w:p w14:paraId="56507C4B">
            <w:pPr>
              <w:bidi w:val="0"/>
              <w:spacing w:after="0" w:line="240" w:lineRule="auto"/>
              <w:ind w:left="0" w:leftChars="0" w:firstLine="0" w:firstLineChars="0"/>
              <w:jc w:val="left"/>
              <w:rPr>
                <w:sz w:val="24"/>
                <w:szCs w:val="24"/>
                <w:lang w:val="ru-RU"/>
              </w:rPr>
            </w:pPr>
            <w:r>
              <w:rPr>
                <w:sz w:val="24"/>
                <w:szCs w:val="24"/>
              </w:rPr>
              <w:t>Кулибаба Оксана Владимировна</w:t>
            </w:r>
          </w:p>
        </w:tc>
        <w:tc>
          <w:tcPr>
            <w:tcW w:w="3180" w:type="dxa"/>
          </w:tcPr>
          <w:p w14:paraId="216811E6">
            <w:pPr>
              <w:bidi w:val="0"/>
              <w:spacing w:after="0" w:line="240" w:lineRule="auto"/>
              <w:ind w:left="220" w:leftChars="100" w:firstLine="223" w:firstLineChars="93"/>
              <w:rPr>
                <w:sz w:val="24"/>
                <w:szCs w:val="24"/>
                <w:lang w:val="ru-RU"/>
              </w:rPr>
            </w:pPr>
            <w:r>
              <w:rPr>
                <w:sz w:val="24"/>
                <w:szCs w:val="24"/>
                <w:lang w:val="ru-RU"/>
              </w:rPr>
              <w:t>Русский язык</w:t>
            </w:r>
          </w:p>
        </w:tc>
        <w:tc>
          <w:tcPr>
            <w:tcW w:w="3030" w:type="dxa"/>
          </w:tcPr>
          <w:p w14:paraId="0403A288">
            <w:pPr>
              <w:bidi w:val="0"/>
              <w:spacing w:after="0" w:line="240" w:lineRule="auto"/>
              <w:ind w:left="220" w:leftChars="100" w:firstLine="223" w:firstLineChars="93"/>
              <w:rPr>
                <w:sz w:val="24"/>
                <w:szCs w:val="24"/>
                <w:lang w:val="ru-RU"/>
              </w:rPr>
            </w:pPr>
            <w:r>
              <w:rPr>
                <w:sz w:val="24"/>
                <w:szCs w:val="24"/>
                <w:lang w:val="ru-RU"/>
              </w:rPr>
              <w:t>86</w:t>
            </w:r>
          </w:p>
        </w:tc>
      </w:tr>
      <w:tr w14:paraId="4C8E1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14:paraId="569C2F56">
            <w:pPr>
              <w:bidi w:val="0"/>
              <w:spacing w:after="0" w:line="240" w:lineRule="auto"/>
              <w:ind w:left="0" w:leftChars="0" w:firstLine="0" w:firstLineChars="0"/>
              <w:jc w:val="left"/>
              <w:rPr>
                <w:sz w:val="24"/>
                <w:szCs w:val="24"/>
                <w:lang w:val="ru-RU"/>
              </w:rPr>
            </w:pPr>
            <w:r>
              <w:rPr>
                <w:sz w:val="24"/>
                <w:szCs w:val="24"/>
              </w:rPr>
              <w:t>Швецова Елена Юрьевна</w:t>
            </w:r>
          </w:p>
        </w:tc>
        <w:tc>
          <w:tcPr>
            <w:tcW w:w="3180" w:type="dxa"/>
            <w:vAlign w:val="top"/>
          </w:tcPr>
          <w:p w14:paraId="6DA2D3E9">
            <w:pPr>
              <w:bidi w:val="0"/>
              <w:spacing w:after="0" w:line="240" w:lineRule="auto"/>
              <w:ind w:left="220" w:leftChars="100" w:firstLine="223" w:firstLineChars="93"/>
              <w:rPr>
                <w:sz w:val="24"/>
                <w:szCs w:val="24"/>
                <w:lang w:val="ru-RU"/>
              </w:rPr>
            </w:pPr>
            <w:r>
              <w:rPr>
                <w:sz w:val="24"/>
                <w:szCs w:val="24"/>
                <w:lang w:val="ru-RU"/>
              </w:rPr>
              <w:t>Русский язык</w:t>
            </w:r>
          </w:p>
        </w:tc>
        <w:tc>
          <w:tcPr>
            <w:tcW w:w="3030" w:type="dxa"/>
          </w:tcPr>
          <w:p w14:paraId="254CBEC5">
            <w:pPr>
              <w:bidi w:val="0"/>
              <w:spacing w:after="0" w:line="240" w:lineRule="auto"/>
              <w:ind w:left="220" w:leftChars="100" w:firstLine="223" w:firstLineChars="93"/>
              <w:rPr>
                <w:rFonts w:hint="default"/>
                <w:sz w:val="24"/>
                <w:szCs w:val="24"/>
                <w:lang w:val="ru-RU"/>
              </w:rPr>
            </w:pPr>
            <w:r>
              <w:rPr>
                <w:rFonts w:hint="default"/>
                <w:sz w:val="24"/>
                <w:szCs w:val="24"/>
                <w:lang w:val="ru-RU"/>
              </w:rPr>
              <w:t>78</w:t>
            </w:r>
          </w:p>
        </w:tc>
      </w:tr>
      <w:tr w14:paraId="0AD00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14:paraId="4E44B7F8">
            <w:pPr>
              <w:bidi w:val="0"/>
              <w:spacing w:after="0" w:line="240" w:lineRule="auto"/>
              <w:ind w:left="0" w:leftChars="0" w:firstLine="0" w:firstLineChars="0"/>
              <w:jc w:val="left"/>
              <w:rPr>
                <w:sz w:val="24"/>
                <w:szCs w:val="24"/>
                <w:lang w:val="ru-RU"/>
              </w:rPr>
            </w:pPr>
            <w:r>
              <w:rPr>
                <w:rFonts w:hint="default"/>
                <w:sz w:val="24"/>
                <w:szCs w:val="24"/>
                <w:lang w:val="ru-RU"/>
              </w:rPr>
              <w:t>Мазанко Наталья Николаевна</w:t>
            </w:r>
          </w:p>
        </w:tc>
        <w:tc>
          <w:tcPr>
            <w:tcW w:w="3180" w:type="dxa"/>
            <w:vAlign w:val="top"/>
          </w:tcPr>
          <w:p w14:paraId="5971754A">
            <w:pPr>
              <w:bidi w:val="0"/>
              <w:spacing w:after="0" w:line="240" w:lineRule="auto"/>
              <w:ind w:left="220" w:leftChars="100" w:firstLine="223" w:firstLineChars="93"/>
              <w:rPr>
                <w:sz w:val="24"/>
                <w:szCs w:val="24"/>
                <w:lang w:val="ru-RU"/>
              </w:rPr>
            </w:pPr>
            <w:r>
              <w:rPr>
                <w:sz w:val="24"/>
                <w:szCs w:val="24"/>
                <w:lang w:val="ru-RU"/>
              </w:rPr>
              <w:t>Русский язык</w:t>
            </w:r>
          </w:p>
        </w:tc>
        <w:tc>
          <w:tcPr>
            <w:tcW w:w="3030" w:type="dxa"/>
          </w:tcPr>
          <w:p w14:paraId="70BCEC40">
            <w:pPr>
              <w:bidi w:val="0"/>
              <w:spacing w:after="0" w:line="240" w:lineRule="auto"/>
              <w:ind w:left="220" w:leftChars="100" w:firstLine="223" w:firstLineChars="93"/>
              <w:rPr>
                <w:rFonts w:hint="default"/>
                <w:sz w:val="24"/>
                <w:szCs w:val="24"/>
                <w:lang w:val="ru-RU"/>
              </w:rPr>
            </w:pPr>
            <w:r>
              <w:rPr>
                <w:rFonts w:hint="default"/>
                <w:sz w:val="24"/>
                <w:szCs w:val="24"/>
                <w:lang w:val="ru-RU"/>
              </w:rPr>
              <w:t>86</w:t>
            </w:r>
          </w:p>
        </w:tc>
      </w:tr>
      <w:tr w14:paraId="5A4D9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14:paraId="6B25840E">
            <w:pPr>
              <w:bidi w:val="0"/>
              <w:spacing w:after="0" w:line="240" w:lineRule="auto"/>
              <w:ind w:left="0" w:leftChars="0" w:firstLine="0" w:firstLineChars="0"/>
              <w:jc w:val="left"/>
              <w:rPr>
                <w:sz w:val="24"/>
                <w:szCs w:val="24"/>
                <w:lang w:val="ru-RU"/>
              </w:rPr>
            </w:pPr>
            <w:r>
              <w:rPr>
                <w:sz w:val="24"/>
                <w:szCs w:val="24"/>
              </w:rPr>
              <w:t>Кирик Ольга Эдуардовна</w:t>
            </w:r>
          </w:p>
        </w:tc>
        <w:tc>
          <w:tcPr>
            <w:tcW w:w="3180" w:type="dxa"/>
            <w:vAlign w:val="top"/>
          </w:tcPr>
          <w:p w14:paraId="41709EDD">
            <w:pPr>
              <w:bidi w:val="0"/>
              <w:spacing w:after="0" w:line="240" w:lineRule="auto"/>
              <w:ind w:left="220" w:leftChars="100" w:firstLine="223" w:firstLineChars="93"/>
              <w:rPr>
                <w:sz w:val="24"/>
                <w:szCs w:val="24"/>
                <w:lang w:val="ru-RU"/>
              </w:rPr>
            </w:pPr>
            <w:r>
              <w:rPr>
                <w:sz w:val="24"/>
                <w:szCs w:val="24"/>
                <w:lang w:val="ru-RU"/>
              </w:rPr>
              <w:t>Русский язык</w:t>
            </w:r>
          </w:p>
        </w:tc>
        <w:tc>
          <w:tcPr>
            <w:tcW w:w="3030" w:type="dxa"/>
          </w:tcPr>
          <w:p w14:paraId="07C94B35">
            <w:pPr>
              <w:bidi w:val="0"/>
              <w:spacing w:after="0" w:line="240" w:lineRule="auto"/>
              <w:ind w:left="220" w:leftChars="100" w:firstLine="223" w:firstLineChars="93"/>
              <w:rPr>
                <w:rFonts w:hint="default"/>
                <w:sz w:val="24"/>
                <w:szCs w:val="24"/>
                <w:lang w:val="ru-RU"/>
              </w:rPr>
            </w:pPr>
            <w:r>
              <w:rPr>
                <w:rFonts w:hint="default"/>
                <w:sz w:val="24"/>
                <w:szCs w:val="24"/>
                <w:lang w:val="ru-RU"/>
              </w:rPr>
              <w:t>86</w:t>
            </w:r>
          </w:p>
        </w:tc>
      </w:tr>
      <w:tr w14:paraId="05AF1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14:paraId="3FB6E66C">
            <w:pPr>
              <w:bidi w:val="0"/>
              <w:spacing w:after="0" w:line="240" w:lineRule="auto"/>
              <w:ind w:left="0" w:leftChars="0" w:firstLine="0" w:firstLineChars="0"/>
              <w:jc w:val="left"/>
              <w:rPr>
                <w:sz w:val="24"/>
                <w:szCs w:val="24"/>
                <w:lang w:val="ru-RU"/>
              </w:rPr>
            </w:pPr>
            <w:r>
              <w:rPr>
                <w:sz w:val="24"/>
                <w:szCs w:val="24"/>
              </w:rPr>
              <w:t>Соловьева Анжелика Ивановна,</w:t>
            </w:r>
          </w:p>
        </w:tc>
        <w:tc>
          <w:tcPr>
            <w:tcW w:w="3180" w:type="dxa"/>
          </w:tcPr>
          <w:p w14:paraId="2F3945AD">
            <w:pPr>
              <w:bidi w:val="0"/>
              <w:spacing w:after="0" w:line="240" w:lineRule="auto"/>
              <w:ind w:left="220" w:leftChars="100" w:firstLine="223" w:firstLineChars="93"/>
              <w:rPr>
                <w:rFonts w:hint="default"/>
                <w:sz w:val="24"/>
                <w:szCs w:val="24"/>
                <w:lang w:val="ru-RU"/>
              </w:rPr>
            </w:pPr>
            <w:r>
              <w:rPr>
                <w:sz w:val="24"/>
                <w:szCs w:val="24"/>
                <w:lang w:val="ru-RU"/>
              </w:rPr>
              <w:t>История</w:t>
            </w:r>
            <w:r>
              <w:rPr>
                <w:rFonts w:hint="default"/>
                <w:sz w:val="24"/>
                <w:szCs w:val="24"/>
                <w:lang w:val="ru-RU"/>
              </w:rPr>
              <w:t xml:space="preserve"> </w:t>
            </w:r>
          </w:p>
        </w:tc>
        <w:tc>
          <w:tcPr>
            <w:tcW w:w="3030" w:type="dxa"/>
          </w:tcPr>
          <w:p w14:paraId="4147B23E">
            <w:pPr>
              <w:bidi w:val="0"/>
              <w:spacing w:after="0" w:line="240" w:lineRule="auto"/>
              <w:ind w:left="220" w:leftChars="100" w:firstLine="223" w:firstLineChars="93"/>
              <w:rPr>
                <w:rFonts w:hint="default"/>
                <w:sz w:val="24"/>
                <w:szCs w:val="24"/>
                <w:lang w:val="ru-RU"/>
              </w:rPr>
            </w:pPr>
            <w:r>
              <w:rPr>
                <w:rFonts w:hint="default"/>
                <w:sz w:val="24"/>
                <w:szCs w:val="24"/>
                <w:lang w:val="ru-RU"/>
              </w:rPr>
              <w:t>93</w:t>
            </w:r>
          </w:p>
        </w:tc>
      </w:tr>
      <w:tr w14:paraId="6BCF9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14:paraId="6A853310">
            <w:pPr>
              <w:bidi w:val="0"/>
              <w:spacing w:after="0" w:line="240" w:lineRule="auto"/>
              <w:ind w:left="0" w:leftChars="0" w:firstLine="0" w:firstLineChars="0"/>
              <w:jc w:val="left"/>
              <w:rPr>
                <w:sz w:val="24"/>
                <w:szCs w:val="24"/>
                <w:lang w:val="ru-RU"/>
              </w:rPr>
            </w:pPr>
            <w:r>
              <w:rPr>
                <w:sz w:val="24"/>
                <w:szCs w:val="24"/>
              </w:rPr>
              <w:t xml:space="preserve">Михайлова </w:t>
            </w:r>
            <w:r>
              <w:rPr>
                <w:sz w:val="24"/>
                <w:szCs w:val="24"/>
                <w:lang w:val="ru-RU"/>
              </w:rPr>
              <w:t>В</w:t>
            </w:r>
            <w:r>
              <w:rPr>
                <w:sz w:val="24"/>
                <w:szCs w:val="24"/>
              </w:rPr>
              <w:t>алентина Валентиновна</w:t>
            </w:r>
          </w:p>
        </w:tc>
        <w:tc>
          <w:tcPr>
            <w:tcW w:w="3180" w:type="dxa"/>
          </w:tcPr>
          <w:p w14:paraId="43E80B36">
            <w:pPr>
              <w:bidi w:val="0"/>
              <w:spacing w:after="0" w:line="240" w:lineRule="auto"/>
              <w:ind w:left="220" w:leftChars="100" w:firstLine="223" w:firstLineChars="93"/>
              <w:rPr>
                <w:rFonts w:hint="default"/>
                <w:sz w:val="24"/>
                <w:szCs w:val="24"/>
                <w:lang w:val="ru-RU"/>
              </w:rPr>
            </w:pPr>
            <w:r>
              <w:rPr>
                <w:sz w:val="24"/>
                <w:szCs w:val="24"/>
                <w:lang w:val="ru-RU"/>
              </w:rPr>
              <w:t>Физика</w:t>
            </w:r>
            <w:r>
              <w:rPr>
                <w:rFonts w:hint="default"/>
                <w:sz w:val="24"/>
                <w:szCs w:val="24"/>
                <w:lang w:val="ru-RU"/>
              </w:rPr>
              <w:t xml:space="preserve"> </w:t>
            </w:r>
          </w:p>
        </w:tc>
        <w:tc>
          <w:tcPr>
            <w:tcW w:w="3030" w:type="dxa"/>
          </w:tcPr>
          <w:p w14:paraId="01928C63">
            <w:pPr>
              <w:bidi w:val="0"/>
              <w:spacing w:after="0" w:line="240" w:lineRule="auto"/>
              <w:ind w:left="220" w:leftChars="100" w:firstLine="223" w:firstLineChars="93"/>
              <w:rPr>
                <w:rFonts w:hint="default"/>
                <w:sz w:val="24"/>
                <w:szCs w:val="24"/>
                <w:lang w:val="ru-RU"/>
              </w:rPr>
            </w:pPr>
            <w:r>
              <w:rPr>
                <w:rFonts w:hint="default"/>
                <w:sz w:val="24"/>
                <w:szCs w:val="24"/>
                <w:lang w:val="ru-RU"/>
              </w:rPr>
              <w:t>86</w:t>
            </w:r>
          </w:p>
        </w:tc>
      </w:tr>
      <w:tr w14:paraId="7A278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14:paraId="6DC0EC7E">
            <w:pPr>
              <w:bidi w:val="0"/>
              <w:spacing w:after="0" w:line="240" w:lineRule="auto"/>
              <w:ind w:left="0" w:leftChars="0" w:firstLine="0" w:firstLineChars="0"/>
              <w:jc w:val="left"/>
              <w:rPr>
                <w:sz w:val="24"/>
                <w:szCs w:val="24"/>
                <w:lang w:val="ru-RU"/>
              </w:rPr>
            </w:pPr>
            <w:r>
              <w:rPr>
                <w:rFonts w:hint="default"/>
                <w:sz w:val="24"/>
                <w:szCs w:val="24"/>
                <w:lang w:val="ru-RU"/>
              </w:rPr>
              <w:t>Доля Елена Анатольевна</w:t>
            </w:r>
          </w:p>
        </w:tc>
        <w:tc>
          <w:tcPr>
            <w:tcW w:w="3180" w:type="dxa"/>
          </w:tcPr>
          <w:p w14:paraId="235A1363">
            <w:pPr>
              <w:bidi w:val="0"/>
              <w:spacing w:after="0" w:line="240" w:lineRule="auto"/>
              <w:ind w:left="220" w:leftChars="100" w:firstLine="223" w:firstLineChars="93"/>
              <w:rPr>
                <w:rFonts w:hint="default"/>
                <w:sz w:val="24"/>
                <w:szCs w:val="24"/>
                <w:lang w:val="ru-RU"/>
              </w:rPr>
            </w:pPr>
            <w:r>
              <w:rPr>
                <w:sz w:val="24"/>
                <w:szCs w:val="24"/>
                <w:lang w:val="ru-RU"/>
              </w:rPr>
              <w:t>Физика</w:t>
            </w:r>
            <w:r>
              <w:rPr>
                <w:rFonts w:hint="default"/>
                <w:sz w:val="24"/>
                <w:szCs w:val="24"/>
                <w:lang w:val="ru-RU"/>
              </w:rPr>
              <w:t xml:space="preserve"> </w:t>
            </w:r>
          </w:p>
        </w:tc>
        <w:tc>
          <w:tcPr>
            <w:tcW w:w="3030" w:type="dxa"/>
          </w:tcPr>
          <w:p w14:paraId="4F7509AD">
            <w:pPr>
              <w:bidi w:val="0"/>
              <w:spacing w:after="0" w:line="240" w:lineRule="auto"/>
              <w:ind w:left="220" w:leftChars="100" w:firstLine="223" w:firstLineChars="93"/>
              <w:rPr>
                <w:rFonts w:hint="default"/>
                <w:sz w:val="24"/>
                <w:szCs w:val="24"/>
                <w:lang w:val="ru-RU"/>
              </w:rPr>
            </w:pPr>
            <w:r>
              <w:rPr>
                <w:rFonts w:hint="default"/>
                <w:sz w:val="24"/>
                <w:szCs w:val="24"/>
                <w:lang w:val="ru-RU"/>
              </w:rPr>
              <w:t>74</w:t>
            </w:r>
          </w:p>
        </w:tc>
      </w:tr>
      <w:tr w14:paraId="635A8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14:paraId="79A6CFBE">
            <w:pPr>
              <w:bidi w:val="0"/>
              <w:spacing w:after="0" w:line="240" w:lineRule="auto"/>
              <w:ind w:left="0" w:leftChars="0" w:firstLine="0" w:firstLineChars="0"/>
              <w:jc w:val="left"/>
              <w:rPr>
                <w:sz w:val="24"/>
                <w:szCs w:val="24"/>
                <w:lang w:val="ru-RU"/>
              </w:rPr>
            </w:pPr>
            <w:r>
              <w:rPr>
                <w:rFonts w:hint="default"/>
                <w:sz w:val="24"/>
                <w:szCs w:val="24"/>
                <w:lang w:val="ru-RU"/>
              </w:rPr>
              <w:t>Кривчикова Екатерина Александровна</w:t>
            </w:r>
          </w:p>
        </w:tc>
        <w:tc>
          <w:tcPr>
            <w:tcW w:w="3180" w:type="dxa"/>
          </w:tcPr>
          <w:p w14:paraId="4A32D094">
            <w:pPr>
              <w:bidi w:val="0"/>
              <w:spacing w:after="0" w:line="240" w:lineRule="auto"/>
              <w:ind w:left="220" w:leftChars="100" w:firstLine="223" w:firstLineChars="93"/>
              <w:rPr>
                <w:rFonts w:hint="default"/>
                <w:sz w:val="24"/>
                <w:szCs w:val="24"/>
                <w:lang w:val="ru-RU"/>
              </w:rPr>
            </w:pPr>
            <w:r>
              <w:rPr>
                <w:sz w:val="24"/>
                <w:szCs w:val="24"/>
                <w:lang w:val="ru-RU"/>
              </w:rPr>
              <w:t>Математика</w:t>
            </w:r>
            <w:r>
              <w:rPr>
                <w:rFonts w:hint="default"/>
                <w:sz w:val="24"/>
                <w:szCs w:val="24"/>
                <w:lang w:val="ru-RU"/>
              </w:rPr>
              <w:t xml:space="preserve"> </w:t>
            </w:r>
          </w:p>
        </w:tc>
        <w:tc>
          <w:tcPr>
            <w:tcW w:w="3030" w:type="dxa"/>
          </w:tcPr>
          <w:p w14:paraId="5242E990">
            <w:pPr>
              <w:bidi w:val="0"/>
              <w:spacing w:after="0" w:line="240" w:lineRule="auto"/>
              <w:ind w:left="220" w:leftChars="100" w:firstLine="223" w:firstLineChars="93"/>
              <w:rPr>
                <w:rFonts w:hint="default"/>
                <w:sz w:val="24"/>
                <w:szCs w:val="24"/>
                <w:lang w:val="ru-RU"/>
              </w:rPr>
            </w:pPr>
            <w:r>
              <w:rPr>
                <w:rFonts w:hint="default"/>
                <w:sz w:val="24"/>
                <w:szCs w:val="24"/>
                <w:lang w:val="ru-RU"/>
              </w:rPr>
              <w:t>74</w:t>
            </w:r>
          </w:p>
        </w:tc>
      </w:tr>
      <w:tr w14:paraId="3642A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14:paraId="34F41F8A">
            <w:pPr>
              <w:bidi w:val="0"/>
              <w:spacing w:after="0" w:line="240" w:lineRule="auto"/>
              <w:ind w:left="0" w:leftChars="0" w:firstLine="0" w:firstLineChars="0"/>
              <w:jc w:val="left"/>
              <w:rPr>
                <w:rFonts w:hint="default"/>
                <w:sz w:val="24"/>
                <w:szCs w:val="24"/>
                <w:lang w:val="ru-RU"/>
              </w:rPr>
            </w:pPr>
            <w:r>
              <w:rPr>
                <w:rFonts w:hint="default"/>
                <w:sz w:val="24"/>
                <w:szCs w:val="24"/>
                <w:lang w:val="ru-RU"/>
              </w:rPr>
              <w:t>Ильина Надежда Васильевна</w:t>
            </w:r>
          </w:p>
        </w:tc>
        <w:tc>
          <w:tcPr>
            <w:tcW w:w="3180" w:type="dxa"/>
          </w:tcPr>
          <w:p w14:paraId="5991520D">
            <w:pPr>
              <w:bidi w:val="0"/>
              <w:spacing w:after="0" w:line="240" w:lineRule="auto"/>
              <w:ind w:left="220" w:leftChars="100" w:firstLine="223" w:firstLineChars="93"/>
              <w:rPr>
                <w:rFonts w:hint="default"/>
                <w:sz w:val="24"/>
                <w:szCs w:val="24"/>
                <w:lang w:val="ru-RU"/>
              </w:rPr>
            </w:pPr>
            <w:r>
              <w:rPr>
                <w:sz w:val="24"/>
                <w:szCs w:val="24"/>
                <w:lang w:val="ru-RU"/>
              </w:rPr>
              <w:t>Химия</w:t>
            </w:r>
            <w:r>
              <w:rPr>
                <w:rFonts w:hint="default"/>
                <w:sz w:val="24"/>
                <w:szCs w:val="24"/>
                <w:lang w:val="ru-RU"/>
              </w:rPr>
              <w:t xml:space="preserve"> </w:t>
            </w:r>
          </w:p>
        </w:tc>
        <w:tc>
          <w:tcPr>
            <w:tcW w:w="3030" w:type="dxa"/>
          </w:tcPr>
          <w:p w14:paraId="5AC571DA">
            <w:pPr>
              <w:bidi w:val="0"/>
              <w:spacing w:after="0" w:line="240" w:lineRule="auto"/>
              <w:ind w:left="220" w:leftChars="100" w:firstLine="223" w:firstLineChars="93"/>
              <w:rPr>
                <w:rFonts w:hint="default"/>
                <w:sz w:val="24"/>
                <w:szCs w:val="24"/>
                <w:lang w:val="ru-RU"/>
              </w:rPr>
            </w:pPr>
            <w:r>
              <w:rPr>
                <w:rFonts w:hint="default"/>
                <w:sz w:val="24"/>
                <w:szCs w:val="24"/>
                <w:lang w:val="ru-RU"/>
              </w:rPr>
              <w:t>91</w:t>
            </w:r>
          </w:p>
        </w:tc>
      </w:tr>
      <w:tr w14:paraId="44293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14:paraId="2A1732F1">
            <w:pPr>
              <w:bidi w:val="0"/>
              <w:spacing w:after="0" w:line="240" w:lineRule="auto"/>
              <w:ind w:left="0" w:leftChars="0" w:firstLine="0" w:firstLineChars="0"/>
              <w:jc w:val="left"/>
              <w:rPr>
                <w:rFonts w:hint="default"/>
                <w:sz w:val="24"/>
                <w:szCs w:val="24"/>
                <w:lang w:val="ru-RU"/>
              </w:rPr>
            </w:pPr>
            <w:r>
              <w:rPr>
                <w:rFonts w:hint="default"/>
                <w:sz w:val="24"/>
                <w:szCs w:val="24"/>
                <w:lang w:val="ru-RU"/>
              </w:rPr>
              <w:t>Слепкова Наталья Александровна</w:t>
            </w:r>
          </w:p>
        </w:tc>
        <w:tc>
          <w:tcPr>
            <w:tcW w:w="3180" w:type="dxa"/>
          </w:tcPr>
          <w:p w14:paraId="61C76060">
            <w:pPr>
              <w:bidi w:val="0"/>
              <w:spacing w:after="0" w:line="240" w:lineRule="auto"/>
              <w:ind w:left="220" w:leftChars="100" w:firstLine="223" w:firstLineChars="93"/>
              <w:rPr>
                <w:rFonts w:hint="default"/>
                <w:sz w:val="24"/>
                <w:szCs w:val="24"/>
                <w:lang w:val="ru-RU"/>
              </w:rPr>
            </w:pPr>
            <w:r>
              <w:rPr>
                <w:sz w:val="24"/>
                <w:szCs w:val="24"/>
                <w:lang w:val="ru-RU"/>
              </w:rPr>
              <w:t>География</w:t>
            </w:r>
            <w:r>
              <w:rPr>
                <w:rFonts w:hint="default"/>
                <w:sz w:val="24"/>
                <w:szCs w:val="24"/>
                <w:lang w:val="ru-RU"/>
              </w:rPr>
              <w:t xml:space="preserve"> </w:t>
            </w:r>
          </w:p>
        </w:tc>
        <w:tc>
          <w:tcPr>
            <w:tcW w:w="3030" w:type="dxa"/>
          </w:tcPr>
          <w:p w14:paraId="1A0F1A6E">
            <w:pPr>
              <w:bidi w:val="0"/>
              <w:spacing w:after="0" w:line="240" w:lineRule="auto"/>
              <w:ind w:left="220" w:leftChars="100" w:firstLine="223" w:firstLineChars="93"/>
              <w:rPr>
                <w:rFonts w:hint="default"/>
                <w:sz w:val="24"/>
                <w:szCs w:val="24"/>
                <w:lang w:val="ru-RU"/>
              </w:rPr>
            </w:pPr>
            <w:r>
              <w:rPr>
                <w:rFonts w:hint="default"/>
                <w:sz w:val="24"/>
                <w:szCs w:val="24"/>
                <w:lang w:val="ru-RU"/>
              </w:rPr>
              <w:t>78</w:t>
            </w:r>
          </w:p>
        </w:tc>
      </w:tr>
      <w:bookmarkEnd w:id="0"/>
    </w:tbl>
    <w:p w14:paraId="4052D81E">
      <w:pPr>
        <w:spacing w:before="0"/>
        <w:ind w:left="0" w:leftChars="0" w:right="0" w:firstLine="220" w:firstLineChars="93"/>
        <w:jc w:val="left"/>
        <w:rPr>
          <w:b/>
          <w:spacing w:val="-2"/>
          <w:sz w:val="24"/>
          <w:lang w:val="ru-RU"/>
        </w:rPr>
      </w:pPr>
    </w:p>
    <w:p w14:paraId="32D8ADD6">
      <w:pPr>
        <w:spacing w:before="0"/>
        <w:ind w:right="0"/>
        <w:jc w:val="left"/>
        <w:rPr>
          <w:b/>
          <w:spacing w:val="-2"/>
          <w:sz w:val="24"/>
          <w:lang w:val="ru-RU"/>
        </w:rPr>
      </w:pPr>
    </w:p>
    <w:p w14:paraId="53EE1B85">
      <w:pPr>
        <w:spacing w:before="0"/>
        <w:ind w:left="0" w:leftChars="0" w:right="0" w:firstLine="219" w:firstLineChars="93"/>
        <w:jc w:val="both"/>
        <w:rPr>
          <w:b w:val="0"/>
          <w:bCs/>
          <w:spacing w:val="-2"/>
          <w:sz w:val="24"/>
          <w:lang w:val="ru-RU"/>
        </w:rPr>
      </w:pPr>
    </w:p>
    <w:p w14:paraId="54C9CBC6">
      <w:pPr>
        <w:spacing w:before="0"/>
        <w:ind w:left="0" w:leftChars="0" w:right="0" w:firstLine="219" w:firstLineChars="93"/>
        <w:jc w:val="both"/>
        <w:rPr>
          <w:b w:val="0"/>
          <w:bCs/>
          <w:spacing w:val="-2"/>
          <w:sz w:val="24"/>
          <w:lang w:val="ru-RU"/>
        </w:rPr>
      </w:pPr>
    </w:p>
    <w:p w14:paraId="11B7EFBA">
      <w:pPr>
        <w:spacing w:before="0"/>
        <w:ind w:left="0" w:leftChars="0" w:right="0" w:firstLine="219" w:firstLineChars="93"/>
        <w:jc w:val="both"/>
        <w:rPr>
          <w:b w:val="0"/>
          <w:bCs/>
          <w:spacing w:val="-2"/>
          <w:sz w:val="24"/>
          <w:lang w:val="ru-RU"/>
        </w:rPr>
      </w:pPr>
    </w:p>
    <w:p w14:paraId="7FEBA610">
      <w:pPr>
        <w:spacing w:before="0"/>
        <w:ind w:left="0" w:leftChars="0" w:right="0" w:firstLine="219" w:firstLineChars="93"/>
        <w:jc w:val="both"/>
        <w:rPr>
          <w:b w:val="0"/>
          <w:bCs/>
          <w:spacing w:val="-2"/>
          <w:sz w:val="24"/>
          <w:lang w:val="ru-RU"/>
        </w:rPr>
      </w:pPr>
    </w:p>
    <w:p w14:paraId="0E2C18D9">
      <w:pPr>
        <w:spacing w:before="0"/>
        <w:ind w:left="0" w:leftChars="0" w:right="0" w:firstLine="219" w:firstLineChars="93"/>
        <w:jc w:val="both"/>
        <w:rPr>
          <w:b w:val="0"/>
          <w:bCs/>
          <w:spacing w:val="-2"/>
          <w:sz w:val="24"/>
          <w:lang w:val="ru-RU"/>
        </w:rPr>
      </w:pPr>
    </w:p>
    <w:p w14:paraId="370753A5">
      <w:pPr>
        <w:spacing w:before="0"/>
        <w:ind w:left="0" w:leftChars="0" w:right="0" w:firstLine="219" w:firstLineChars="93"/>
        <w:jc w:val="both"/>
        <w:rPr>
          <w:b w:val="0"/>
          <w:bCs/>
          <w:spacing w:val="-2"/>
          <w:sz w:val="24"/>
          <w:lang w:val="ru-RU"/>
        </w:rPr>
      </w:pPr>
    </w:p>
    <w:p w14:paraId="5ABD2E35">
      <w:pPr>
        <w:spacing w:before="0"/>
        <w:ind w:left="0" w:leftChars="0" w:right="0" w:firstLine="219" w:firstLineChars="93"/>
        <w:jc w:val="both"/>
        <w:rPr>
          <w:b w:val="0"/>
          <w:bCs/>
          <w:spacing w:val="-2"/>
          <w:sz w:val="24"/>
          <w:lang w:val="ru-RU"/>
        </w:rPr>
      </w:pPr>
    </w:p>
    <w:p w14:paraId="28FB4C33">
      <w:pPr>
        <w:spacing w:before="0"/>
        <w:ind w:left="0" w:leftChars="0" w:right="0" w:firstLine="219" w:firstLineChars="93"/>
        <w:jc w:val="both"/>
        <w:rPr>
          <w:b w:val="0"/>
          <w:bCs/>
          <w:spacing w:val="-2"/>
          <w:sz w:val="24"/>
          <w:lang w:val="ru-RU"/>
        </w:rPr>
      </w:pPr>
    </w:p>
    <w:p w14:paraId="3B98EDE3">
      <w:pPr>
        <w:spacing w:before="0"/>
        <w:ind w:left="0" w:leftChars="0" w:right="0" w:firstLine="219" w:firstLineChars="93"/>
        <w:jc w:val="both"/>
        <w:rPr>
          <w:b w:val="0"/>
          <w:bCs/>
          <w:spacing w:val="-2"/>
          <w:sz w:val="24"/>
          <w:lang w:val="ru-RU"/>
        </w:rPr>
      </w:pPr>
    </w:p>
    <w:p w14:paraId="7A415460">
      <w:pPr>
        <w:spacing w:before="0"/>
        <w:ind w:left="0" w:leftChars="0" w:right="0" w:firstLine="219" w:firstLineChars="93"/>
        <w:jc w:val="both"/>
        <w:rPr>
          <w:b w:val="0"/>
          <w:bCs/>
          <w:spacing w:val="-2"/>
          <w:sz w:val="24"/>
          <w:lang w:val="ru-RU"/>
        </w:rPr>
      </w:pPr>
    </w:p>
    <w:p w14:paraId="7E83BE64">
      <w:pPr>
        <w:spacing w:before="0"/>
        <w:ind w:left="0" w:leftChars="0" w:right="0" w:firstLine="219" w:firstLineChars="93"/>
        <w:jc w:val="both"/>
        <w:rPr>
          <w:b w:val="0"/>
          <w:bCs/>
          <w:spacing w:val="-2"/>
          <w:sz w:val="24"/>
          <w:lang w:val="ru-RU"/>
        </w:rPr>
      </w:pPr>
    </w:p>
    <w:p w14:paraId="10F00FF3">
      <w:pPr>
        <w:spacing w:before="0"/>
        <w:ind w:left="0" w:leftChars="0" w:right="0" w:firstLine="219" w:firstLineChars="93"/>
        <w:jc w:val="both"/>
        <w:rPr>
          <w:b w:val="0"/>
          <w:bCs/>
          <w:spacing w:val="-2"/>
          <w:sz w:val="24"/>
          <w:lang w:val="ru-RU"/>
        </w:rPr>
      </w:pPr>
    </w:p>
    <w:p w14:paraId="58242AC7">
      <w:pPr>
        <w:spacing w:before="0"/>
        <w:ind w:left="0" w:leftChars="0" w:right="0" w:firstLine="219" w:firstLineChars="93"/>
        <w:jc w:val="both"/>
        <w:rPr>
          <w:b w:val="0"/>
          <w:bCs/>
          <w:spacing w:val="-2"/>
          <w:sz w:val="24"/>
          <w:lang w:val="ru-RU"/>
        </w:rPr>
      </w:pPr>
    </w:p>
    <w:p w14:paraId="5B509092">
      <w:pPr>
        <w:spacing w:before="0"/>
        <w:ind w:left="0" w:leftChars="0" w:right="0" w:firstLine="219" w:firstLineChars="93"/>
        <w:jc w:val="both"/>
        <w:rPr>
          <w:b w:val="0"/>
          <w:bCs/>
          <w:spacing w:val="-2"/>
          <w:sz w:val="24"/>
          <w:lang w:val="ru-RU"/>
        </w:rPr>
      </w:pPr>
    </w:p>
    <w:p w14:paraId="42AF6F95">
      <w:pPr>
        <w:spacing w:before="0"/>
        <w:ind w:left="0" w:leftChars="0" w:right="0" w:firstLine="219" w:firstLineChars="93"/>
        <w:jc w:val="both"/>
        <w:rPr>
          <w:b w:val="0"/>
          <w:bCs/>
          <w:spacing w:val="-2"/>
          <w:sz w:val="24"/>
          <w:lang w:val="ru-RU"/>
        </w:rPr>
      </w:pPr>
    </w:p>
    <w:p w14:paraId="2516C067">
      <w:pPr>
        <w:spacing w:before="0"/>
        <w:ind w:left="0" w:leftChars="0" w:right="0" w:firstLine="219" w:firstLineChars="93"/>
        <w:jc w:val="both"/>
        <w:rPr>
          <w:b w:val="0"/>
          <w:bCs/>
          <w:spacing w:val="-2"/>
          <w:sz w:val="24"/>
          <w:lang w:val="ru-RU"/>
        </w:rPr>
      </w:pPr>
    </w:p>
    <w:p w14:paraId="31D868B0">
      <w:pPr>
        <w:spacing w:before="0"/>
        <w:ind w:left="0" w:leftChars="0" w:right="0" w:firstLine="219" w:firstLineChars="93"/>
        <w:jc w:val="both"/>
        <w:rPr>
          <w:b w:val="0"/>
          <w:bCs/>
          <w:spacing w:val="-2"/>
          <w:sz w:val="24"/>
          <w:lang w:val="ru-RU"/>
        </w:rPr>
      </w:pPr>
    </w:p>
    <w:p w14:paraId="49C784F1">
      <w:pPr>
        <w:spacing w:before="0"/>
        <w:ind w:left="0" w:leftChars="0" w:right="0" w:firstLine="219" w:firstLineChars="93"/>
        <w:jc w:val="both"/>
        <w:rPr>
          <w:b w:val="0"/>
          <w:bCs/>
          <w:spacing w:val="-2"/>
          <w:sz w:val="24"/>
          <w:lang w:val="ru-RU"/>
        </w:rPr>
      </w:pPr>
    </w:p>
    <w:p w14:paraId="75F20859">
      <w:pPr>
        <w:spacing w:before="0"/>
        <w:ind w:left="0" w:leftChars="0" w:right="0" w:firstLine="219" w:firstLineChars="93"/>
        <w:jc w:val="both"/>
        <w:rPr>
          <w:b w:val="0"/>
          <w:bCs/>
          <w:spacing w:val="-2"/>
          <w:sz w:val="24"/>
          <w:lang w:val="ru-RU"/>
        </w:rPr>
      </w:pPr>
    </w:p>
    <w:p w14:paraId="3A32C24D">
      <w:pPr>
        <w:spacing w:before="0"/>
        <w:ind w:left="0" w:leftChars="0" w:right="0" w:firstLine="219" w:firstLineChars="93"/>
        <w:jc w:val="both"/>
        <w:rPr>
          <w:b w:val="0"/>
          <w:bCs/>
          <w:spacing w:val="-2"/>
          <w:sz w:val="24"/>
          <w:lang w:val="ru-RU"/>
        </w:rPr>
      </w:pPr>
    </w:p>
    <w:p w14:paraId="530CF063">
      <w:pPr>
        <w:spacing w:before="0"/>
        <w:ind w:left="0" w:leftChars="0" w:right="0" w:firstLine="219" w:firstLineChars="93"/>
        <w:jc w:val="both"/>
        <w:rPr>
          <w:rFonts w:hint="default"/>
          <w:b w:val="0"/>
          <w:bCs/>
          <w:spacing w:val="-2"/>
          <w:sz w:val="24"/>
          <w:lang w:val="ru-RU"/>
        </w:rPr>
      </w:pPr>
      <w:r>
        <w:rPr>
          <w:b w:val="0"/>
          <w:bCs/>
          <w:spacing w:val="-2"/>
          <w:sz w:val="24"/>
          <w:lang w:val="ru-RU"/>
        </w:rPr>
        <w:t>По</w:t>
      </w:r>
      <w:r>
        <w:rPr>
          <w:rFonts w:hint="default"/>
          <w:b w:val="0"/>
          <w:bCs/>
          <w:spacing w:val="-2"/>
          <w:sz w:val="24"/>
          <w:lang w:val="ru-RU"/>
        </w:rPr>
        <w:t xml:space="preserve"> результатам единого государственного экзамена и анализа ошибок, в 2025 году ПК ИРО были разработаны индивидуальные образовательные маршруту (ИОМы) для учителей- предметников.  В такой курсовой подготовке приняли участие и прошли полный курс 9 педагогов. Дополнительно в данную прграмму вошли еще 5 педагогов. </w:t>
      </w:r>
    </w:p>
    <w:p w14:paraId="14D47CA4">
      <w:pPr>
        <w:spacing w:before="0"/>
        <w:ind w:right="0"/>
        <w:jc w:val="both"/>
        <w:rPr>
          <w:b w:val="0"/>
          <w:bCs/>
          <w:spacing w:val="-2"/>
          <w:sz w:val="24"/>
          <w:lang w:val="ru-RU"/>
        </w:rPr>
      </w:pPr>
    </w:p>
    <w:tbl>
      <w:tblPr>
        <w:tblStyle w:val="34"/>
        <w:tblpPr w:leftFromText="180" w:rightFromText="180" w:vertAnchor="text" w:horzAnchor="page" w:tblpX="1714" w:tblpY="366"/>
        <w:tblOverlap w:val="never"/>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5"/>
        <w:gridCol w:w="3180"/>
      </w:tblGrid>
      <w:tr w14:paraId="12948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15" w:type="dxa"/>
          </w:tcPr>
          <w:p w14:paraId="3497A3A7">
            <w:pPr>
              <w:widowControl w:val="0"/>
              <w:spacing w:after="0" w:line="360" w:lineRule="auto"/>
              <w:ind w:left="220" w:leftChars="100" w:firstLine="260" w:firstLineChars="93"/>
              <w:jc w:val="both"/>
              <w:rPr>
                <w:rFonts w:ascii="Times New Roman" w:hAnsi="Times New Roman" w:cs="Times New Roman"/>
                <w:sz w:val="28"/>
                <w:szCs w:val="28"/>
                <w:lang w:val="ru-RU"/>
              </w:rPr>
            </w:pPr>
            <w:r>
              <w:rPr>
                <w:rFonts w:ascii="Times New Roman" w:hAnsi="Times New Roman" w:cs="Times New Roman"/>
                <w:sz w:val="28"/>
                <w:szCs w:val="28"/>
                <w:lang w:val="ru-RU"/>
              </w:rPr>
              <w:t>ФИО</w:t>
            </w:r>
          </w:p>
        </w:tc>
        <w:tc>
          <w:tcPr>
            <w:tcW w:w="3180" w:type="dxa"/>
          </w:tcPr>
          <w:p w14:paraId="27B2D665">
            <w:pPr>
              <w:widowControl w:val="0"/>
              <w:spacing w:after="0" w:line="360" w:lineRule="auto"/>
              <w:ind w:left="220" w:leftChars="100" w:firstLine="260" w:firstLineChars="93"/>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Предмет </w:t>
            </w:r>
          </w:p>
        </w:tc>
      </w:tr>
      <w:tr w14:paraId="2EF38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5115" w:type="dxa"/>
          </w:tcPr>
          <w:p w14:paraId="0C07069B">
            <w:pPr>
              <w:spacing w:after="0" w:line="240" w:lineRule="auto"/>
              <w:ind w:left="0" w:leftChars="0" w:firstLine="0" w:firstLineChars="0"/>
              <w:jc w:val="left"/>
              <w:rPr>
                <w:rFonts w:hint="default" w:ascii="Times New Roman" w:hAnsi="Times New Roman" w:cs="Times New Roman"/>
                <w:b w:val="0"/>
                <w:bCs w:val="0"/>
                <w:color w:val="auto"/>
                <w:sz w:val="24"/>
                <w:szCs w:val="24"/>
                <w:lang w:val="ru-RU"/>
              </w:rPr>
            </w:pPr>
            <w:r>
              <w:rPr>
                <w:rFonts w:hint="default"/>
                <w:b w:val="0"/>
                <w:bCs w:val="0"/>
                <w:color w:val="auto"/>
                <w:sz w:val="24"/>
                <w:szCs w:val="24"/>
                <w:lang w:val="ru-RU"/>
              </w:rPr>
              <w:t xml:space="preserve">Цымбал Татьяна Юрьевна </w:t>
            </w:r>
          </w:p>
        </w:tc>
        <w:tc>
          <w:tcPr>
            <w:tcW w:w="3180" w:type="dxa"/>
          </w:tcPr>
          <w:p w14:paraId="4A0DEAB3">
            <w:pPr>
              <w:widowControl w:val="0"/>
              <w:spacing w:after="0" w:line="360" w:lineRule="auto"/>
              <w:ind w:left="220" w:leftChars="100" w:firstLine="223" w:firstLineChars="93"/>
              <w:jc w:val="both"/>
              <w:rPr>
                <w:rFonts w:hint="default" w:ascii="Times New Roman" w:hAnsi="Times New Roman" w:cs="Times New Roman"/>
                <w:b w:val="0"/>
                <w:bCs w:val="0"/>
                <w:color w:val="auto"/>
                <w:sz w:val="24"/>
                <w:szCs w:val="24"/>
                <w:lang w:val="ru-RU"/>
              </w:rPr>
            </w:pPr>
            <w:r>
              <w:rPr>
                <w:rFonts w:hint="default" w:cs="Times New Roman"/>
                <w:b w:val="0"/>
                <w:bCs w:val="0"/>
                <w:color w:val="auto"/>
                <w:sz w:val="24"/>
                <w:szCs w:val="24"/>
                <w:lang w:val="ru-RU"/>
              </w:rPr>
              <w:t xml:space="preserve">Химия </w:t>
            </w:r>
          </w:p>
        </w:tc>
      </w:tr>
      <w:tr w14:paraId="0B90B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5115" w:type="dxa"/>
          </w:tcPr>
          <w:p w14:paraId="51D611A5">
            <w:pPr>
              <w:bidi w:val="0"/>
              <w:spacing w:after="0" w:line="240" w:lineRule="auto"/>
              <w:ind w:left="0" w:leftChars="0" w:firstLine="0" w:firstLineChars="0"/>
              <w:jc w:val="left"/>
              <w:rPr>
                <w:b w:val="0"/>
                <w:bCs w:val="0"/>
                <w:color w:val="auto"/>
                <w:sz w:val="24"/>
                <w:szCs w:val="24"/>
                <w:lang w:val="ru-RU"/>
              </w:rPr>
            </w:pPr>
            <w:r>
              <w:rPr>
                <w:b w:val="0"/>
                <w:bCs w:val="0"/>
                <w:color w:val="auto"/>
                <w:sz w:val="24"/>
                <w:szCs w:val="24"/>
              </w:rPr>
              <w:t>Кулибаба Оксана Владимировна</w:t>
            </w:r>
          </w:p>
        </w:tc>
        <w:tc>
          <w:tcPr>
            <w:tcW w:w="3180" w:type="dxa"/>
          </w:tcPr>
          <w:p w14:paraId="33B6F186">
            <w:pPr>
              <w:bidi w:val="0"/>
              <w:spacing w:after="0" w:line="240" w:lineRule="auto"/>
              <w:ind w:left="220" w:leftChars="100" w:firstLine="223" w:firstLineChars="93"/>
              <w:rPr>
                <w:b w:val="0"/>
                <w:bCs w:val="0"/>
                <w:color w:val="auto"/>
                <w:sz w:val="24"/>
                <w:szCs w:val="24"/>
                <w:lang w:val="ru-RU"/>
              </w:rPr>
            </w:pPr>
            <w:r>
              <w:rPr>
                <w:b w:val="0"/>
                <w:bCs w:val="0"/>
                <w:color w:val="auto"/>
                <w:sz w:val="24"/>
                <w:szCs w:val="24"/>
                <w:lang w:val="ru-RU"/>
              </w:rPr>
              <w:t>Русский язык</w:t>
            </w:r>
          </w:p>
        </w:tc>
      </w:tr>
      <w:tr w14:paraId="7CA95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5" w:type="dxa"/>
          </w:tcPr>
          <w:p w14:paraId="4E74C2A4">
            <w:pPr>
              <w:bidi w:val="0"/>
              <w:spacing w:after="0" w:line="240" w:lineRule="auto"/>
              <w:ind w:left="0" w:leftChars="0" w:firstLine="0" w:firstLineChars="0"/>
              <w:jc w:val="left"/>
              <w:rPr>
                <w:rFonts w:hint="default"/>
                <w:b w:val="0"/>
                <w:bCs w:val="0"/>
                <w:color w:val="auto"/>
                <w:sz w:val="24"/>
                <w:szCs w:val="24"/>
                <w:lang w:val="ru-RU"/>
              </w:rPr>
            </w:pPr>
            <w:r>
              <w:rPr>
                <w:b w:val="0"/>
                <w:bCs w:val="0"/>
                <w:color w:val="auto"/>
                <w:sz w:val="24"/>
                <w:szCs w:val="24"/>
                <w:lang w:val="ru-RU"/>
              </w:rPr>
              <w:t>Федотюк</w:t>
            </w:r>
            <w:r>
              <w:rPr>
                <w:rFonts w:hint="default"/>
                <w:b w:val="0"/>
                <w:bCs w:val="0"/>
                <w:color w:val="auto"/>
                <w:sz w:val="24"/>
                <w:szCs w:val="24"/>
                <w:lang w:val="ru-RU"/>
              </w:rPr>
              <w:t xml:space="preserve"> Елена Николаевна </w:t>
            </w:r>
          </w:p>
        </w:tc>
        <w:tc>
          <w:tcPr>
            <w:tcW w:w="3180" w:type="dxa"/>
            <w:vAlign w:val="top"/>
          </w:tcPr>
          <w:p w14:paraId="544469AF">
            <w:pPr>
              <w:bidi w:val="0"/>
              <w:spacing w:after="0" w:line="240" w:lineRule="auto"/>
              <w:ind w:left="220" w:leftChars="100" w:firstLine="223" w:firstLineChars="93"/>
              <w:rPr>
                <w:b w:val="0"/>
                <w:bCs w:val="0"/>
                <w:color w:val="auto"/>
                <w:sz w:val="24"/>
                <w:szCs w:val="24"/>
                <w:lang w:val="ru-RU"/>
              </w:rPr>
            </w:pPr>
            <w:r>
              <w:rPr>
                <w:b w:val="0"/>
                <w:bCs w:val="0"/>
                <w:color w:val="auto"/>
                <w:sz w:val="24"/>
                <w:szCs w:val="24"/>
                <w:lang w:val="ru-RU"/>
              </w:rPr>
              <w:t>Русский язык</w:t>
            </w:r>
          </w:p>
        </w:tc>
      </w:tr>
      <w:tr w14:paraId="0AF47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5" w:type="dxa"/>
          </w:tcPr>
          <w:p w14:paraId="11B9453D">
            <w:pPr>
              <w:bidi w:val="0"/>
              <w:spacing w:after="0" w:line="240" w:lineRule="auto"/>
              <w:ind w:left="0" w:leftChars="0" w:firstLine="0" w:firstLineChars="0"/>
              <w:jc w:val="left"/>
              <w:rPr>
                <w:b w:val="0"/>
                <w:bCs w:val="0"/>
                <w:color w:val="auto"/>
                <w:sz w:val="24"/>
                <w:szCs w:val="24"/>
                <w:lang w:val="ru-RU"/>
              </w:rPr>
            </w:pPr>
            <w:r>
              <w:rPr>
                <w:rFonts w:hint="default"/>
                <w:b w:val="0"/>
                <w:bCs w:val="0"/>
                <w:color w:val="auto"/>
                <w:sz w:val="24"/>
                <w:szCs w:val="24"/>
                <w:lang w:val="ru-RU"/>
              </w:rPr>
              <w:t>Мазанко Наталья Николаевна</w:t>
            </w:r>
          </w:p>
        </w:tc>
        <w:tc>
          <w:tcPr>
            <w:tcW w:w="3180" w:type="dxa"/>
            <w:vAlign w:val="top"/>
          </w:tcPr>
          <w:p w14:paraId="07CFCFF5">
            <w:pPr>
              <w:bidi w:val="0"/>
              <w:spacing w:after="0" w:line="240" w:lineRule="auto"/>
              <w:ind w:left="220" w:leftChars="100" w:firstLine="223" w:firstLineChars="93"/>
              <w:rPr>
                <w:b w:val="0"/>
                <w:bCs w:val="0"/>
                <w:color w:val="auto"/>
                <w:sz w:val="24"/>
                <w:szCs w:val="24"/>
                <w:lang w:val="ru-RU"/>
              </w:rPr>
            </w:pPr>
            <w:r>
              <w:rPr>
                <w:b w:val="0"/>
                <w:bCs w:val="0"/>
                <w:color w:val="auto"/>
                <w:sz w:val="24"/>
                <w:szCs w:val="24"/>
                <w:lang w:val="ru-RU"/>
              </w:rPr>
              <w:t>Русский язык</w:t>
            </w:r>
          </w:p>
        </w:tc>
      </w:tr>
      <w:tr w14:paraId="3E2D4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5" w:type="dxa"/>
          </w:tcPr>
          <w:p w14:paraId="0940AA63">
            <w:pPr>
              <w:bidi w:val="0"/>
              <w:spacing w:after="0" w:line="240" w:lineRule="auto"/>
              <w:ind w:left="0" w:leftChars="0" w:firstLine="0" w:firstLineChars="0"/>
              <w:jc w:val="left"/>
              <w:rPr>
                <w:b w:val="0"/>
                <w:bCs w:val="0"/>
                <w:color w:val="auto"/>
                <w:sz w:val="24"/>
                <w:szCs w:val="24"/>
                <w:lang w:val="ru-RU"/>
              </w:rPr>
            </w:pPr>
            <w:r>
              <w:rPr>
                <w:b w:val="0"/>
                <w:bCs w:val="0"/>
                <w:color w:val="auto"/>
                <w:sz w:val="24"/>
                <w:szCs w:val="24"/>
              </w:rPr>
              <w:t>Кирик Ольга Эдуардовна</w:t>
            </w:r>
          </w:p>
        </w:tc>
        <w:tc>
          <w:tcPr>
            <w:tcW w:w="3180" w:type="dxa"/>
            <w:vAlign w:val="top"/>
          </w:tcPr>
          <w:p w14:paraId="5819CC1B">
            <w:pPr>
              <w:bidi w:val="0"/>
              <w:spacing w:after="0" w:line="240" w:lineRule="auto"/>
              <w:ind w:left="220" w:leftChars="100" w:firstLine="223" w:firstLineChars="93"/>
              <w:rPr>
                <w:b w:val="0"/>
                <w:bCs w:val="0"/>
                <w:color w:val="auto"/>
                <w:sz w:val="24"/>
                <w:szCs w:val="24"/>
                <w:lang w:val="ru-RU"/>
              </w:rPr>
            </w:pPr>
            <w:r>
              <w:rPr>
                <w:b w:val="0"/>
                <w:bCs w:val="0"/>
                <w:color w:val="auto"/>
                <w:sz w:val="24"/>
                <w:szCs w:val="24"/>
                <w:lang w:val="ru-RU"/>
              </w:rPr>
              <w:t>Русский язык</w:t>
            </w:r>
          </w:p>
        </w:tc>
      </w:tr>
      <w:tr w14:paraId="25D48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5" w:type="dxa"/>
          </w:tcPr>
          <w:p w14:paraId="1A53CD6B">
            <w:pPr>
              <w:bidi w:val="0"/>
              <w:spacing w:after="0" w:line="240" w:lineRule="auto"/>
              <w:ind w:left="0" w:leftChars="0" w:firstLine="0" w:firstLineChars="0"/>
              <w:jc w:val="left"/>
              <w:rPr>
                <w:rFonts w:hint="default"/>
                <w:b w:val="0"/>
                <w:bCs w:val="0"/>
                <w:color w:val="auto"/>
                <w:sz w:val="24"/>
                <w:szCs w:val="24"/>
                <w:lang w:val="ru-RU"/>
              </w:rPr>
            </w:pPr>
            <w:r>
              <w:rPr>
                <w:b w:val="0"/>
                <w:bCs w:val="0"/>
                <w:color w:val="auto"/>
                <w:sz w:val="24"/>
                <w:szCs w:val="24"/>
                <w:lang w:val="ru-RU"/>
              </w:rPr>
              <w:t>Шарик</w:t>
            </w:r>
            <w:r>
              <w:rPr>
                <w:rFonts w:hint="default"/>
                <w:b w:val="0"/>
                <w:bCs w:val="0"/>
                <w:color w:val="auto"/>
                <w:sz w:val="24"/>
                <w:szCs w:val="24"/>
                <w:lang w:val="ru-RU"/>
              </w:rPr>
              <w:t xml:space="preserve"> наталья Николаевна </w:t>
            </w:r>
          </w:p>
        </w:tc>
        <w:tc>
          <w:tcPr>
            <w:tcW w:w="3180" w:type="dxa"/>
          </w:tcPr>
          <w:p w14:paraId="3F30E550">
            <w:pPr>
              <w:bidi w:val="0"/>
              <w:spacing w:after="0" w:line="240" w:lineRule="auto"/>
              <w:ind w:left="220" w:leftChars="100" w:firstLine="223" w:firstLineChars="93"/>
              <w:rPr>
                <w:rFonts w:hint="default"/>
                <w:b w:val="0"/>
                <w:bCs w:val="0"/>
                <w:color w:val="auto"/>
                <w:sz w:val="24"/>
                <w:szCs w:val="24"/>
                <w:lang w:val="ru-RU"/>
              </w:rPr>
            </w:pPr>
            <w:r>
              <w:rPr>
                <w:rFonts w:hint="default"/>
                <w:b w:val="0"/>
                <w:bCs w:val="0"/>
                <w:color w:val="auto"/>
                <w:sz w:val="24"/>
                <w:szCs w:val="24"/>
                <w:lang w:val="ru-RU"/>
              </w:rPr>
              <w:t xml:space="preserve">Русский язык </w:t>
            </w:r>
          </w:p>
        </w:tc>
      </w:tr>
      <w:tr w14:paraId="5DD40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5" w:type="dxa"/>
          </w:tcPr>
          <w:p w14:paraId="7735CBF8">
            <w:pPr>
              <w:bidi w:val="0"/>
              <w:spacing w:after="0" w:line="240" w:lineRule="auto"/>
              <w:ind w:left="0" w:leftChars="0" w:firstLine="0" w:firstLineChars="0"/>
              <w:jc w:val="left"/>
              <w:rPr>
                <w:rFonts w:hint="default"/>
                <w:b w:val="0"/>
                <w:bCs w:val="0"/>
                <w:color w:val="auto"/>
                <w:sz w:val="24"/>
                <w:szCs w:val="24"/>
                <w:lang w:val="ru-RU"/>
              </w:rPr>
            </w:pPr>
            <w:r>
              <w:rPr>
                <w:b w:val="0"/>
                <w:bCs w:val="0"/>
                <w:color w:val="auto"/>
                <w:sz w:val="24"/>
                <w:szCs w:val="24"/>
                <w:lang w:val="ru-RU"/>
              </w:rPr>
              <w:t>Файнберг</w:t>
            </w:r>
            <w:r>
              <w:rPr>
                <w:rFonts w:hint="default"/>
                <w:b w:val="0"/>
                <w:bCs w:val="0"/>
                <w:color w:val="auto"/>
                <w:sz w:val="24"/>
                <w:szCs w:val="24"/>
                <w:lang w:val="ru-RU"/>
              </w:rPr>
              <w:t xml:space="preserve"> Наталья Анатольевна</w:t>
            </w:r>
          </w:p>
        </w:tc>
        <w:tc>
          <w:tcPr>
            <w:tcW w:w="3180" w:type="dxa"/>
          </w:tcPr>
          <w:p w14:paraId="1F8DB06D">
            <w:pPr>
              <w:bidi w:val="0"/>
              <w:spacing w:after="0" w:line="240" w:lineRule="auto"/>
              <w:ind w:left="220" w:leftChars="100" w:firstLine="223" w:firstLineChars="93"/>
              <w:rPr>
                <w:rFonts w:hint="default"/>
                <w:b w:val="0"/>
                <w:bCs w:val="0"/>
                <w:color w:val="auto"/>
                <w:sz w:val="24"/>
                <w:szCs w:val="24"/>
                <w:lang w:val="ru-RU"/>
              </w:rPr>
            </w:pPr>
            <w:r>
              <w:rPr>
                <w:rFonts w:hint="default"/>
                <w:b w:val="0"/>
                <w:bCs w:val="0"/>
                <w:color w:val="auto"/>
                <w:sz w:val="24"/>
                <w:szCs w:val="24"/>
                <w:lang w:val="ru-RU"/>
              </w:rPr>
              <w:t xml:space="preserve">Математика </w:t>
            </w:r>
          </w:p>
        </w:tc>
      </w:tr>
      <w:tr w14:paraId="7D8FC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5" w:type="dxa"/>
          </w:tcPr>
          <w:p w14:paraId="66561996">
            <w:pPr>
              <w:bidi w:val="0"/>
              <w:spacing w:after="0" w:line="240" w:lineRule="auto"/>
              <w:ind w:left="0" w:leftChars="0" w:firstLine="0" w:firstLineChars="0"/>
              <w:jc w:val="left"/>
              <w:rPr>
                <w:rFonts w:hint="default"/>
                <w:b w:val="0"/>
                <w:bCs w:val="0"/>
                <w:color w:val="auto"/>
                <w:sz w:val="24"/>
                <w:szCs w:val="24"/>
                <w:lang w:val="ru-RU"/>
              </w:rPr>
            </w:pPr>
            <w:r>
              <w:rPr>
                <w:b w:val="0"/>
                <w:bCs w:val="0"/>
                <w:color w:val="auto"/>
                <w:sz w:val="24"/>
                <w:szCs w:val="24"/>
                <w:lang w:val="ru-RU"/>
              </w:rPr>
              <w:t>Гензе</w:t>
            </w:r>
            <w:r>
              <w:rPr>
                <w:rFonts w:hint="default"/>
                <w:b w:val="0"/>
                <w:bCs w:val="0"/>
                <w:color w:val="auto"/>
                <w:sz w:val="24"/>
                <w:szCs w:val="24"/>
                <w:lang w:val="ru-RU"/>
              </w:rPr>
              <w:t xml:space="preserve"> Татьяна Владимировна </w:t>
            </w:r>
          </w:p>
        </w:tc>
        <w:tc>
          <w:tcPr>
            <w:tcW w:w="3180" w:type="dxa"/>
          </w:tcPr>
          <w:p w14:paraId="5A210365">
            <w:pPr>
              <w:bidi w:val="0"/>
              <w:spacing w:after="0" w:line="240" w:lineRule="auto"/>
              <w:ind w:left="220" w:leftChars="100" w:firstLine="223" w:firstLineChars="93"/>
              <w:rPr>
                <w:rFonts w:hint="default"/>
                <w:b w:val="0"/>
                <w:bCs w:val="0"/>
                <w:color w:val="auto"/>
                <w:sz w:val="24"/>
                <w:szCs w:val="24"/>
                <w:lang w:val="ru-RU"/>
              </w:rPr>
            </w:pPr>
            <w:r>
              <w:rPr>
                <w:rFonts w:hint="default"/>
                <w:b w:val="0"/>
                <w:bCs w:val="0"/>
                <w:color w:val="auto"/>
                <w:sz w:val="24"/>
                <w:szCs w:val="24"/>
                <w:lang w:val="ru-RU"/>
              </w:rPr>
              <w:t xml:space="preserve">Физика </w:t>
            </w:r>
          </w:p>
        </w:tc>
      </w:tr>
      <w:tr w14:paraId="3641E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5" w:type="dxa"/>
          </w:tcPr>
          <w:p w14:paraId="451F2E57">
            <w:pPr>
              <w:bidi w:val="0"/>
              <w:spacing w:after="0" w:line="240" w:lineRule="auto"/>
              <w:ind w:left="0" w:leftChars="0" w:firstLine="0" w:firstLineChars="0"/>
              <w:jc w:val="left"/>
              <w:rPr>
                <w:rFonts w:hint="default"/>
                <w:b w:val="0"/>
                <w:bCs w:val="0"/>
                <w:color w:val="auto"/>
                <w:sz w:val="24"/>
                <w:szCs w:val="24"/>
                <w:lang w:val="ru-RU"/>
              </w:rPr>
            </w:pPr>
            <w:r>
              <w:rPr>
                <w:b w:val="0"/>
                <w:bCs w:val="0"/>
                <w:color w:val="auto"/>
                <w:sz w:val="24"/>
                <w:szCs w:val="24"/>
                <w:lang w:val="ru-RU"/>
              </w:rPr>
              <w:t>Виговский</w:t>
            </w:r>
            <w:r>
              <w:rPr>
                <w:rFonts w:hint="default"/>
                <w:b w:val="0"/>
                <w:bCs w:val="0"/>
                <w:color w:val="auto"/>
                <w:sz w:val="24"/>
                <w:szCs w:val="24"/>
                <w:lang w:val="ru-RU"/>
              </w:rPr>
              <w:t xml:space="preserve"> Сергей Александрович </w:t>
            </w:r>
          </w:p>
        </w:tc>
        <w:tc>
          <w:tcPr>
            <w:tcW w:w="3180" w:type="dxa"/>
          </w:tcPr>
          <w:p w14:paraId="62FE5C06">
            <w:pPr>
              <w:bidi w:val="0"/>
              <w:spacing w:after="0" w:line="240" w:lineRule="auto"/>
              <w:ind w:left="220" w:leftChars="100" w:firstLine="223" w:firstLineChars="93"/>
              <w:rPr>
                <w:rFonts w:hint="default"/>
                <w:b w:val="0"/>
                <w:bCs w:val="0"/>
                <w:color w:val="auto"/>
                <w:sz w:val="24"/>
                <w:szCs w:val="24"/>
                <w:lang w:val="ru-RU"/>
              </w:rPr>
            </w:pPr>
            <w:r>
              <w:rPr>
                <w:rFonts w:hint="default"/>
                <w:b w:val="0"/>
                <w:bCs w:val="0"/>
                <w:color w:val="auto"/>
                <w:sz w:val="24"/>
                <w:szCs w:val="24"/>
                <w:lang w:val="ru-RU"/>
              </w:rPr>
              <w:t xml:space="preserve">Физика </w:t>
            </w:r>
          </w:p>
        </w:tc>
      </w:tr>
      <w:tr w14:paraId="42403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5" w:type="dxa"/>
          </w:tcPr>
          <w:p w14:paraId="23399B00">
            <w:pPr>
              <w:bidi w:val="0"/>
              <w:spacing w:after="0" w:line="240" w:lineRule="auto"/>
              <w:ind w:left="0" w:leftChars="0" w:firstLine="0" w:firstLineChars="0"/>
              <w:jc w:val="left"/>
              <w:rPr>
                <w:rFonts w:hint="default"/>
                <w:b w:val="0"/>
                <w:bCs w:val="0"/>
                <w:color w:val="auto"/>
                <w:sz w:val="24"/>
                <w:szCs w:val="24"/>
                <w:lang w:val="ru-RU"/>
              </w:rPr>
            </w:pPr>
            <w:r>
              <w:rPr>
                <w:rFonts w:hint="default"/>
                <w:b w:val="0"/>
                <w:bCs w:val="0"/>
                <w:color w:val="auto"/>
                <w:sz w:val="24"/>
                <w:szCs w:val="24"/>
                <w:lang w:val="ru-RU"/>
              </w:rPr>
              <w:t xml:space="preserve">Гукасян Нара Рафиковна </w:t>
            </w:r>
          </w:p>
        </w:tc>
        <w:tc>
          <w:tcPr>
            <w:tcW w:w="3180" w:type="dxa"/>
          </w:tcPr>
          <w:p w14:paraId="17C72E33">
            <w:pPr>
              <w:bidi w:val="0"/>
              <w:spacing w:after="0" w:line="240" w:lineRule="auto"/>
              <w:ind w:left="220" w:leftChars="100" w:firstLine="223" w:firstLineChars="93"/>
              <w:rPr>
                <w:rFonts w:hint="default"/>
                <w:b w:val="0"/>
                <w:bCs w:val="0"/>
                <w:color w:val="auto"/>
                <w:sz w:val="24"/>
                <w:szCs w:val="24"/>
                <w:lang w:val="ru-RU"/>
              </w:rPr>
            </w:pPr>
            <w:r>
              <w:rPr>
                <w:rFonts w:hint="default"/>
                <w:b w:val="0"/>
                <w:bCs w:val="0"/>
                <w:color w:val="auto"/>
                <w:sz w:val="24"/>
                <w:szCs w:val="24"/>
                <w:lang w:val="ru-RU"/>
              </w:rPr>
              <w:t xml:space="preserve">Химия, биология </w:t>
            </w:r>
          </w:p>
        </w:tc>
      </w:tr>
      <w:tr w14:paraId="26917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5" w:type="dxa"/>
          </w:tcPr>
          <w:p w14:paraId="0C4E1C52">
            <w:pPr>
              <w:bidi w:val="0"/>
              <w:spacing w:after="0" w:line="240" w:lineRule="auto"/>
              <w:ind w:left="0" w:leftChars="0" w:firstLine="0" w:firstLineChars="0"/>
              <w:jc w:val="left"/>
              <w:rPr>
                <w:rFonts w:hint="default"/>
                <w:b w:val="0"/>
                <w:bCs w:val="0"/>
                <w:color w:val="auto"/>
                <w:sz w:val="24"/>
                <w:szCs w:val="24"/>
                <w:lang w:val="ru-RU"/>
              </w:rPr>
            </w:pPr>
            <w:r>
              <w:rPr>
                <w:rFonts w:hint="default"/>
                <w:b w:val="0"/>
                <w:bCs w:val="0"/>
                <w:color w:val="auto"/>
                <w:sz w:val="24"/>
                <w:szCs w:val="24"/>
                <w:lang w:val="ru-RU"/>
              </w:rPr>
              <w:t xml:space="preserve">Пинчук Наталья Вячеславовна </w:t>
            </w:r>
          </w:p>
        </w:tc>
        <w:tc>
          <w:tcPr>
            <w:tcW w:w="3180" w:type="dxa"/>
          </w:tcPr>
          <w:p w14:paraId="46D37B48">
            <w:pPr>
              <w:bidi w:val="0"/>
              <w:spacing w:after="0" w:line="240" w:lineRule="auto"/>
              <w:ind w:left="220" w:leftChars="100" w:firstLine="223" w:firstLineChars="93"/>
              <w:rPr>
                <w:rFonts w:hint="default"/>
                <w:b w:val="0"/>
                <w:bCs w:val="0"/>
                <w:color w:val="auto"/>
                <w:sz w:val="24"/>
                <w:szCs w:val="24"/>
                <w:lang w:val="ru-RU"/>
              </w:rPr>
            </w:pPr>
            <w:r>
              <w:rPr>
                <w:rFonts w:hint="default"/>
                <w:b w:val="0"/>
                <w:bCs w:val="0"/>
                <w:color w:val="auto"/>
                <w:sz w:val="24"/>
                <w:szCs w:val="24"/>
                <w:lang w:val="ru-RU"/>
              </w:rPr>
              <w:t xml:space="preserve">Математика </w:t>
            </w:r>
          </w:p>
        </w:tc>
      </w:tr>
      <w:tr w14:paraId="7E377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115" w:type="dxa"/>
          </w:tcPr>
          <w:p w14:paraId="54F46381">
            <w:pPr>
              <w:bidi w:val="0"/>
              <w:spacing w:after="0" w:line="240" w:lineRule="auto"/>
              <w:ind w:left="0" w:leftChars="0" w:firstLine="0" w:firstLineChars="0"/>
              <w:jc w:val="left"/>
              <w:rPr>
                <w:rFonts w:hint="default"/>
                <w:b w:val="0"/>
                <w:bCs w:val="0"/>
                <w:color w:val="auto"/>
                <w:sz w:val="24"/>
                <w:szCs w:val="24"/>
                <w:lang w:val="ru-RU"/>
              </w:rPr>
            </w:pPr>
            <w:r>
              <w:rPr>
                <w:b w:val="0"/>
                <w:bCs w:val="0"/>
                <w:color w:val="auto"/>
                <w:spacing w:val="-2"/>
                <w:sz w:val="24"/>
                <w:lang w:val="ru-RU"/>
              </w:rPr>
              <w:t>Шабанова</w:t>
            </w:r>
            <w:r>
              <w:rPr>
                <w:rFonts w:hint="default"/>
                <w:b w:val="0"/>
                <w:bCs w:val="0"/>
                <w:color w:val="auto"/>
                <w:spacing w:val="-2"/>
                <w:sz w:val="24"/>
                <w:lang w:val="ru-RU"/>
              </w:rPr>
              <w:t xml:space="preserve"> Наталья Сергеевна </w:t>
            </w:r>
          </w:p>
        </w:tc>
        <w:tc>
          <w:tcPr>
            <w:tcW w:w="3180" w:type="dxa"/>
          </w:tcPr>
          <w:p w14:paraId="503E2918">
            <w:pPr>
              <w:bidi w:val="0"/>
              <w:spacing w:after="0" w:line="240" w:lineRule="auto"/>
              <w:ind w:left="220" w:leftChars="100" w:firstLine="223" w:firstLineChars="93"/>
              <w:rPr>
                <w:rFonts w:hint="default"/>
                <w:b w:val="0"/>
                <w:bCs w:val="0"/>
                <w:color w:val="auto"/>
                <w:sz w:val="24"/>
                <w:szCs w:val="24"/>
                <w:lang w:val="ru-RU"/>
              </w:rPr>
            </w:pPr>
            <w:r>
              <w:rPr>
                <w:rFonts w:hint="default"/>
                <w:b w:val="0"/>
                <w:bCs w:val="0"/>
                <w:color w:val="auto"/>
                <w:sz w:val="24"/>
                <w:szCs w:val="24"/>
                <w:lang w:val="ru-RU"/>
              </w:rPr>
              <w:t xml:space="preserve">Математика </w:t>
            </w:r>
          </w:p>
        </w:tc>
      </w:tr>
      <w:tr w14:paraId="0F1C8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5" w:type="dxa"/>
          </w:tcPr>
          <w:p w14:paraId="03D791CC">
            <w:pPr>
              <w:bidi w:val="0"/>
              <w:spacing w:after="0" w:line="240" w:lineRule="auto"/>
              <w:ind w:left="0" w:leftChars="0" w:firstLine="0" w:firstLineChars="0"/>
              <w:jc w:val="left"/>
              <w:rPr>
                <w:rFonts w:hint="default"/>
                <w:b w:val="0"/>
                <w:bCs w:val="0"/>
                <w:color w:val="auto"/>
                <w:spacing w:val="-2"/>
                <w:sz w:val="24"/>
                <w:lang w:val="ru-RU"/>
              </w:rPr>
            </w:pPr>
            <w:r>
              <w:rPr>
                <w:b w:val="0"/>
                <w:bCs w:val="0"/>
                <w:color w:val="auto"/>
                <w:spacing w:val="-2"/>
                <w:sz w:val="24"/>
                <w:lang w:val="ru-RU"/>
              </w:rPr>
              <w:t>Семёнова</w:t>
            </w:r>
            <w:r>
              <w:rPr>
                <w:rFonts w:hint="default"/>
                <w:b w:val="0"/>
                <w:bCs w:val="0"/>
                <w:color w:val="auto"/>
                <w:spacing w:val="-2"/>
                <w:sz w:val="24"/>
                <w:lang w:val="ru-RU"/>
              </w:rPr>
              <w:t xml:space="preserve"> Елена Эдуардовна </w:t>
            </w:r>
          </w:p>
        </w:tc>
        <w:tc>
          <w:tcPr>
            <w:tcW w:w="3180" w:type="dxa"/>
          </w:tcPr>
          <w:p w14:paraId="093467F7">
            <w:pPr>
              <w:bidi w:val="0"/>
              <w:spacing w:after="0" w:line="240" w:lineRule="auto"/>
              <w:ind w:left="220" w:leftChars="100" w:firstLine="223" w:firstLineChars="93"/>
              <w:rPr>
                <w:rFonts w:hint="default"/>
                <w:b w:val="0"/>
                <w:bCs w:val="0"/>
                <w:color w:val="auto"/>
                <w:sz w:val="24"/>
                <w:szCs w:val="24"/>
                <w:lang w:val="ru-RU"/>
              </w:rPr>
            </w:pPr>
            <w:r>
              <w:rPr>
                <w:rFonts w:hint="default"/>
                <w:b w:val="0"/>
                <w:bCs w:val="0"/>
                <w:color w:val="auto"/>
                <w:sz w:val="24"/>
                <w:szCs w:val="24"/>
                <w:lang w:val="ru-RU"/>
              </w:rPr>
              <w:t xml:space="preserve">Биология </w:t>
            </w:r>
          </w:p>
        </w:tc>
      </w:tr>
      <w:tr w14:paraId="45757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5" w:type="dxa"/>
          </w:tcPr>
          <w:p w14:paraId="0D75ADFB">
            <w:pPr>
              <w:bidi w:val="0"/>
              <w:spacing w:after="0" w:line="240" w:lineRule="auto"/>
              <w:ind w:left="0" w:leftChars="0" w:firstLine="0" w:firstLineChars="0"/>
              <w:jc w:val="left"/>
              <w:rPr>
                <w:rFonts w:hint="default"/>
                <w:b w:val="0"/>
                <w:bCs w:val="0"/>
                <w:color w:val="auto"/>
                <w:spacing w:val="-2"/>
                <w:sz w:val="24"/>
                <w:lang w:val="ru-RU"/>
              </w:rPr>
            </w:pPr>
            <w:r>
              <w:rPr>
                <w:b w:val="0"/>
                <w:bCs w:val="0"/>
                <w:color w:val="auto"/>
                <w:spacing w:val="-2"/>
                <w:sz w:val="24"/>
                <w:lang w:val="ru-RU"/>
              </w:rPr>
              <w:t>Колечко</w:t>
            </w:r>
            <w:r>
              <w:rPr>
                <w:rFonts w:hint="default"/>
                <w:b w:val="0"/>
                <w:bCs w:val="0"/>
                <w:color w:val="auto"/>
                <w:spacing w:val="-2"/>
                <w:sz w:val="24"/>
                <w:lang w:val="ru-RU"/>
              </w:rPr>
              <w:t xml:space="preserve"> Екатрина Денисовна </w:t>
            </w:r>
          </w:p>
        </w:tc>
        <w:tc>
          <w:tcPr>
            <w:tcW w:w="3180" w:type="dxa"/>
          </w:tcPr>
          <w:p w14:paraId="714A634C">
            <w:pPr>
              <w:bidi w:val="0"/>
              <w:spacing w:after="0" w:line="240" w:lineRule="auto"/>
              <w:ind w:left="220" w:leftChars="100" w:firstLine="223" w:firstLineChars="93"/>
              <w:rPr>
                <w:rFonts w:hint="default"/>
                <w:b w:val="0"/>
                <w:bCs w:val="0"/>
                <w:color w:val="auto"/>
                <w:sz w:val="24"/>
                <w:szCs w:val="24"/>
                <w:lang w:val="ru-RU"/>
              </w:rPr>
            </w:pPr>
            <w:r>
              <w:rPr>
                <w:rFonts w:hint="default"/>
                <w:b w:val="0"/>
                <w:bCs w:val="0"/>
                <w:color w:val="auto"/>
                <w:sz w:val="24"/>
                <w:szCs w:val="24"/>
                <w:lang w:val="ru-RU"/>
              </w:rPr>
              <w:t xml:space="preserve">Биология </w:t>
            </w:r>
          </w:p>
        </w:tc>
      </w:tr>
    </w:tbl>
    <w:p w14:paraId="7EED747E">
      <w:pPr>
        <w:spacing w:before="0"/>
        <w:ind w:left="0" w:leftChars="0" w:right="0" w:firstLine="220" w:firstLineChars="93"/>
        <w:jc w:val="left"/>
        <w:rPr>
          <w:b/>
          <w:spacing w:val="-2"/>
          <w:sz w:val="24"/>
          <w:lang w:val="ru-RU"/>
        </w:rPr>
      </w:pPr>
    </w:p>
    <w:p w14:paraId="6422EFFB">
      <w:pPr>
        <w:spacing w:before="0"/>
        <w:ind w:left="0" w:leftChars="0" w:right="0" w:firstLine="220" w:firstLineChars="93"/>
        <w:jc w:val="left"/>
        <w:rPr>
          <w:b/>
          <w:spacing w:val="-2"/>
          <w:sz w:val="24"/>
          <w:lang w:val="ru-RU"/>
        </w:rPr>
      </w:pPr>
    </w:p>
    <w:p w14:paraId="7889946F">
      <w:pPr>
        <w:spacing w:before="0"/>
        <w:ind w:left="0" w:leftChars="0" w:right="0" w:firstLine="220" w:firstLineChars="93"/>
        <w:jc w:val="left"/>
        <w:rPr>
          <w:b/>
          <w:spacing w:val="-2"/>
          <w:sz w:val="24"/>
          <w:lang w:val="ru-RU"/>
        </w:rPr>
      </w:pPr>
    </w:p>
    <w:p w14:paraId="4FB37C52">
      <w:pPr>
        <w:spacing w:before="0"/>
        <w:ind w:left="0" w:leftChars="0" w:right="0" w:firstLine="220" w:firstLineChars="93"/>
        <w:jc w:val="left"/>
        <w:rPr>
          <w:b/>
          <w:spacing w:val="-2"/>
          <w:sz w:val="24"/>
          <w:lang w:val="ru-RU"/>
        </w:rPr>
      </w:pPr>
    </w:p>
    <w:p w14:paraId="0E0C31DD">
      <w:pPr>
        <w:spacing w:before="0"/>
        <w:ind w:left="0" w:leftChars="0" w:right="0" w:firstLine="220" w:firstLineChars="93"/>
        <w:jc w:val="left"/>
        <w:rPr>
          <w:b/>
          <w:spacing w:val="-2"/>
          <w:sz w:val="24"/>
          <w:lang w:val="ru-RU"/>
        </w:rPr>
      </w:pPr>
    </w:p>
    <w:p w14:paraId="6C379787">
      <w:pPr>
        <w:spacing w:before="0"/>
        <w:ind w:left="0" w:leftChars="0" w:right="0" w:firstLine="220" w:firstLineChars="93"/>
        <w:jc w:val="left"/>
        <w:rPr>
          <w:b/>
          <w:spacing w:val="-2"/>
          <w:sz w:val="24"/>
          <w:lang w:val="ru-RU"/>
        </w:rPr>
      </w:pPr>
    </w:p>
    <w:p w14:paraId="1679B98E">
      <w:pPr>
        <w:spacing w:before="0"/>
        <w:ind w:left="0" w:leftChars="0" w:right="0" w:firstLine="220" w:firstLineChars="93"/>
        <w:jc w:val="left"/>
        <w:rPr>
          <w:b/>
          <w:spacing w:val="-2"/>
          <w:sz w:val="24"/>
          <w:lang w:val="ru-RU"/>
        </w:rPr>
      </w:pPr>
    </w:p>
    <w:p w14:paraId="1362F349">
      <w:pPr>
        <w:spacing w:before="0"/>
        <w:ind w:left="0" w:leftChars="0" w:right="0" w:firstLine="220" w:firstLineChars="93"/>
        <w:jc w:val="left"/>
        <w:rPr>
          <w:b/>
          <w:spacing w:val="-2"/>
          <w:sz w:val="24"/>
          <w:lang w:val="ru-RU"/>
        </w:rPr>
      </w:pPr>
    </w:p>
    <w:p w14:paraId="14DDB7BD">
      <w:pPr>
        <w:spacing w:before="0"/>
        <w:ind w:left="0" w:leftChars="0" w:right="0" w:firstLine="220" w:firstLineChars="93"/>
        <w:jc w:val="left"/>
        <w:rPr>
          <w:b/>
          <w:spacing w:val="-2"/>
          <w:sz w:val="24"/>
          <w:lang w:val="ru-RU"/>
        </w:rPr>
      </w:pPr>
    </w:p>
    <w:p w14:paraId="597FEF27">
      <w:pPr>
        <w:spacing w:before="0"/>
        <w:ind w:left="0" w:leftChars="0" w:right="0" w:firstLine="220" w:firstLineChars="93"/>
        <w:jc w:val="left"/>
        <w:rPr>
          <w:b/>
          <w:spacing w:val="-2"/>
          <w:sz w:val="24"/>
          <w:lang w:val="ru-RU"/>
        </w:rPr>
      </w:pPr>
    </w:p>
    <w:p w14:paraId="5AEE1F9F">
      <w:pPr>
        <w:spacing w:before="0"/>
        <w:ind w:left="0" w:leftChars="0" w:right="0" w:firstLine="220" w:firstLineChars="93"/>
        <w:jc w:val="left"/>
        <w:rPr>
          <w:b/>
          <w:spacing w:val="-2"/>
          <w:sz w:val="24"/>
          <w:lang w:val="ru-RU"/>
        </w:rPr>
      </w:pPr>
    </w:p>
    <w:p w14:paraId="78C48034">
      <w:pPr>
        <w:spacing w:before="0"/>
        <w:ind w:left="0" w:leftChars="0" w:right="0" w:firstLine="220" w:firstLineChars="93"/>
        <w:jc w:val="left"/>
        <w:rPr>
          <w:b/>
          <w:spacing w:val="-2"/>
          <w:sz w:val="24"/>
          <w:lang w:val="ru-RU"/>
        </w:rPr>
      </w:pPr>
    </w:p>
    <w:p w14:paraId="5FC695D9">
      <w:pPr>
        <w:spacing w:before="0"/>
        <w:ind w:left="0" w:leftChars="0" w:right="0" w:firstLine="220" w:firstLineChars="93"/>
        <w:jc w:val="left"/>
        <w:rPr>
          <w:b/>
          <w:spacing w:val="-2"/>
          <w:sz w:val="24"/>
          <w:lang w:val="ru-RU"/>
        </w:rPr>
      </w:pPr>
    </w:p>
    <w:p w14:paraId="2EA5E21C">
      <w:pPr>
        <w:spacing w:before="0"/>
        <w:ind w:left="0" w:leftChars="0" w:right="0" w:firstLine="220" w:firstLineChars="93"/>
        <w:jc w:val="left"/>
        <w:rPr>
          <w:b/>
          <w:spacing w:val="-2"/>
          <w:sz w:val="24"/>
          <w:lang w:val="ru-RU"/>
        </w:rPr>
      </w:pPr>
    </w:p>
    <w:p w14:paraId="768176BA">
      <w:pPr>
        <w:spacing w:before="0"/>
        <w:ind w:left="0" w:leftChars="0" w:right="0" w:firstLine="220" w:firstLineChars="93"/>
        <w:jc w:val="left"/>
        <w:rPr>
          <w:b/>
          <w:spacing w:val="-2"/>
          <w:sz w:val="24"/>
          <w:lang w:val="ru-RU"/>
        </w:rPr>
      </w:pPr>
    </w:p>
    <w:p w14:paraId="2B4F6728">
      <w:pPr>
        <w:spacing w:before="0"/>
        <w:ind w:left="0" w:leftChars="0" w:right="0" w:firstLine="220" w:firstLineChars="93"/>
        <w:jc w:val="left"/>
        <w:rPr>
          <w:b/>
          <w:spacing w:val="-2"/>
          <w:sz w:val="24"/>
          <w:lang w:val="ru-RU"/>
        </w:rPr>
      </w:pPr>
    </w:p>
    <w:p w14:paraId="3FDEC317">
      <w:pPr>
        <w:pStyle w:val="23"/>
        <w:ind w:left="218" w:leftChars="99" w:right="563" w:firstLine="220" w:firstLineChars="92"/>
        <w:rPr>
          <w:highlight w:val="none"/>
        </w:rPr>
      </w:pPr>
    </w:p>
    <w:p w14:paraId="6C50B412">
      <w:pPr>
        <w:pStyle w:val="23"/>
        <w:ind w:left="218" w:leftChars="99" w:right="563" w:firstLine="220" w:firstLineChars="92"/>
        <w:rPr>
          <w:highlight w:val="none"/>
        </w:rPr>
      </w:pPr>
    </w:p>
    <w:p w14:paraId="7C19C0E0">
      <w:pPr>
        <w:pStyle w:val="23"/>
        <w:ind w:left="218" w:leftChars="99" w:right="563" w:firstLine="220" w:firstLineChars="92"/>
        <w:rPr>
          <w:highlight w:val="none"/>
        </w:rPr>
      </w:pPr>
    </w:p>
    <w:p w14:paraId="2B74C3C3">
      <w:pPr>
        <w:pStyle w:val="23"/>
        <w:ind w:left="218" w:leftChars="99" w:right="563" w:firstLine="220" w:firstLineChars="92"/>
        <w:rPr>
          <w:highlight w:val="none"/>
        </w:rPr>
      </w:pPr>
    </w:p>
    <w:p w14:paraId="6A7B6235">
      <w:pPr>
        <w:pStyle w:val="23"/>
        <w:spacing w:line="240" w:lineRule="auto"/>
        <w:ind w:left="218" w:leftChars="99" w:right="563" w:firstLine="220" w:firstLineChars="92"/>
        <w:rPr>
          <w:rFonts w:hint="default"/>
          <w:sz w:val="24"/>
          <w:szCs w:val="24"/>
          <w:highlight w:val="none"/>
          <w:lang w:val="ru-RU"/>
        </w:rPr>
      </w:pPr>
      <w:r>
        <w:rPr>
          <w:sz w:val="24"/>
          <w:szCs w:val="24"/>
          <w:highlight w:val="none"/>
          <w:lang w:val="ru-RU"/>
        </w:rPr>
        <w:t>Оценку</w:t>
      </w:r>
      <w:r>
        <w:rPr>
          <w:rFonts w:hint="default"/>
          <w:sz w:val="24"/>
          <w:szCs w:val="24"/>
          <w:highlight w:val="none"/>
          <w:lang w:val="ru-RU"/>
        </w:rPr>
        <w:t xml:space="preserve"> профессиональной компетенции на платформе ЯКласс прошли  44  педагога. Лицей - 10, СОШ 2- 12, СОШ 3 - 7, СОШ 5 - 7, СОШ6 - 5, ОШ12 - 3.</w:t>
      </w:r>
    </w:p>
    <w:p w14:paraId="5CC116EE">
      <w:pPr>
        <w:pStyle w:val="23"/>
        <w:spacing w:line="240" w:lineRule="auto"/>
        <w:ind w:left="218" w:leftChars="99" w:right="563" w:firstLine="220" w:firstLineChars="92"/>
        <w:rPr>
          <w:sz w:val="24"/>
          <w:szCs w:val="24"/>
          <w:highlight w:val="none"/>
        </w:rPr>
      </w:pPr>
    </w:p>
    <w:p w14:paraId="2065DDE0">
      <w:pPr>
        <w:pStyle w:val="23"/>
        <w:spacing w:line="240" w:lineRule="auto"/>
        <w:ind w:left="218" w:leftChars="99" w:right="563" w:firstLine="220" w:firstLineChars="92"/>
        <w:rPr>
          <w:sz w:val="24"/>
          <w:szCs w:val="24"/>
          <w:highlight w:val="none"/>
        </w:rPr>
      </w:pPr>
      <w:r>
        <w:rPr>
          <w:sz w:val="24"/>
          <w:szCs w:val="24"/>
          <w:highlight w:val="none"/>
        </w:rPr>
        <w:t>Повышение квалификации не будет являться достаточно эффективным, если оно будет направлено только на овладение психолого-педагогическими знаниями. Для воспитания подрастающего поколения как творческих и уверенных людей оно должно формировать лидерскую позицию педагога. Такой формой организации повышения квалификации являются профессиональные конкурсы:</w:t>
      </w:r>
    </w:p>
    <w:p w14:paraId="7D1E69F9">
      <w:pPr>
        <w:pStyle w:val="23"/>
        <w:spacing w:before="1" w:line="240" w:lineRule="auto"/>
        <w:ind w:left="218" w:leftChars="99" w:right="569" w:firstLine="220" w:firstLineChars="92"/>
        <w:jc w:val="left"/>
        <w:rPr>
          <w:sz w:val="24"/>
          <w:szCs w:val="24"/>
          <w:highlight w:val="none"/>
        </w:rPr>
      </w:pPr>
      <w:r>
        <w:rPr>
          <w:rFonts w:ascii="Symbol" w:hAnsi="Symbol"/>
          <w:sz w:val="24"/>
          <w:szCs w:val="24"/>
          <w:highlight w:val="none"/>
        </w:rPr>
        <w:t></w:t>
      </w:r>
      <w:r>
        <w:rPr>
          <w:spacing w:val="-3"/>
          <w:sz w:val="24"/>
          <w:szCs w:val="24"/>
          <w:highlight w:val="none"/>
        </w:rPr>
        <w:t xml:space="preserve"> </w:t>
      </w:r>
      <w:r>
        <w:rPr>
          <w:rFonts w:hint="default"/>
          <w:spacing w:val="-3"/>
          <w:sz w:val="24"/>
          <w:szCs w:val="24"/>
          <w:highlight w:val="none"/>
          <w:lang w:val="ru-RU"/>
        </w:rPr>
        <w:t xml:space="preserve"> </w:t>
      </w:r>
      <w:r>
        <w:rPr>
          <w:sz w:val="24"/>
          <w:szCs w:val="24"/>
          <w:highlight w:val="none"/>
        </w:rPr>
        <w:t>конкурс</w:t>
      </w:r>
      <w:r>
        <w:rPr>
          <w:spacing w:val="-6"/>
          <w:sz w:val="24"/>
          <w:szCs w:val="24"/>
          <w:highlight w:val="none"/>
        </w:rPr>
        <w:t xml:space="preserve"> </w:t>
      </w:r>
      <w:r>
        <w:rPr>
          <w:sz w:val="24"/>
          <w:szCs w:val="24"/>
          <w:highlight w:val="none"/>
        </w:rPr>
        <w:t>лучших</w:t>
      </w:r>
      <w:r>
        <w:rPr>
          <w:spacing w:val="-5"/>
          <w:sz w:val="24"/>
          <w:szCs w:val="24"/>
          <w:highlight w:val="none"/>
        </w:rPr>
        <w:t xml:space="preserve"> </w:t>
      </w:r>
      <w:r>
        <w:rPr>
          <w:sz w:val="24"/>
          <w:szCs w:val="24"/>
          <w:highlight w:val="none"/>
        </w:rPr>
        <w:t>учителей</w:t>
      </w:r>
      <w:r>
        <w:rPr>
          <w:spacing w:val="-5"/>
          <w:sz w:val="24"/>
          <w:szCs w:val="24"/>
          <w:highlight w:val="none"/>
        </w:rPr>
        <w:t xml:space="preserve"> </w:t>
      </w:r>
      <w:r>
        <w:rPr>
          <w:sz w:val="24"/>
          <w:szCs w:val="24"/>
          <w:highlight w:val="none"/>
        </w:rPr>
        <w:t>общеобразовательных</w:t>
      </w:r>
      <w:r>
        <w:rPr>
          <w:spacing w:val="-4"/>
          <w:sz w:val="24"/>
          <w:szCs w:val="24"/>
          <w:highlight w:val="none"/>
        </w:rPr>
        <w:t xml:space="preserve"> </w:t>
      </w:r>
      <w:r>
        <w:rPr>
          <w:sz w:val="24"/>
          <w:szCs w:val="24"/>
          <w:highlight w:val="none"/>
        </w:rPr>
        <w:t>организаций</w:t>
      </w:r>
      <w:r>
        <w:rPr>
          <w:spacing w:val="-4"/>
          <w:sz w:val="24"/>
          <w:szCs w:val="24"/>
          <w:highlight w:val="none"/>
        </w:rPr>
        <w:t xml:space="preserve"> </w:t>
      </w:r>
      <w:r>
        <w:rPr>
          <w:sz w:val="24"/>
          <w:szCs w:val="24"/>
          <w:highlight w:val="none"/>
        </w:rPr>
        <w:t>для</w:t>
      </w:r>
      <w:r>
        <w:rPr>
          <w:spacing w:val="-5"/>
          <w:sz w:val="24"/>
          <w:szCs w:val="24"/>
          <w:highlight w:val="none"/>
        </w:rPr>
        <w:t xml:space="preserve"> </w:t>
      </w:r>
      <w:r>
        <w:rPr>
          <w:sz w:val="24"/>
          <w:szCs w:val="24"/>
          <w:highlight w:val="none"/>
        </w:rPr>
        <w:t>денежного</w:t>
      </w:r>
      <w:r>
        <w:rPr>
          <w:spacing w:val="-5"/>
          <w:sz w:val="24"/>
          <w:szCs w:val="24"/>
          <w:highlight w:val="none"/>
        </w:rPr>
        <w:t xml:space="preserve"> </w:t>
      </w:r>
      <w:r>
        <w:rPr>
          <w:sz w:val="24"/>
          <w:szCs w:val="24"/>
          <w:highlight w:val="none"/>
        </w:rPr>
        <w:t>поощрения за высокое педагогическое мастерство и значительный вклад в образование;</w:t>
      </w:r>
    </w:p>
    <w:p w14:paraId="50B42D01">
      <w:pPr>
        <w:pStyle w:val="23"/>
        <w:spacing w:line="240" w:lineRule="auto"/>
        <w:ind w:left="218" w:leftChars="99" w:firstLine="220" w:firstLineChars="92"/>
        <w:jc w:val="left"/>
        <w:rPr>
          <w:rFonts w:hint="default" w:ascii="Times New Roman" w:hAnsi="Times New Roman" w:cs="Times New Roman"/>
          <w:sz w:val="24"/>
          <w:szCs w:val="24"/>
          <w:highlight w:val="none"/>
          <w:lang w:val="ru-RU"/>
        </w:rPr>
      </w:pPr>
      <w:r>
        <w:rPr>
          <w:rFonts w:hint="default" w:ascii="Times New Roman" w:hAnsi="Times New Roman" w:cs="Times New Roman"/>
          <w:sz w:val="24"/>
          <w:szCs w:val="24"/>
          <w:highlight w:val="none"/>
        </w:rPr>
        <w:t>-муниципальные</w:t>
      </w:r>
      <w:r>
        <w:rPr>
          <w:rFonts w:hint="default" w:ascii="Times New Roman" w:hAnsi="Times New Roman" w:cs="Times New Roman"/>
          <w:spacing w:val="26"/>
          <w:sz w:val="24"/>
          <w:szCs w:val="24"/>
          <w:highlight w:val="none"/>
        </w:rPr>
        <w:t xml:space="preserve"> </w:t>
      </w:r>
      <w:r>
        <w:rPr>
          <w:rFonts w:hint="default" w:ascii="Times New Roman" w:hAnsi="Times New Roman" w:cs="Times New Roman"/>
          <w:spacing w:val="26"/>
          <w:sz w:val="24"/>
          <w:szCs w:val="24"/>
          <w:highlight w:val="none"/>
          <w:lang w:val="ru-RU"/>
        </w:rPr>
        <w:t xml:space="preserve">и региональные этапы конкурсов профессионального мастерства   </w:t>
      </w:r>
      <w:r>
        <w:rPr>
          <w:rFonts w:hint="default" w:ascii="Times New Roman" w:hAnsi="Times New Roman" w:cs="Times New Roman"/>
          <w:sz w:val="24"/>
          <w:szCs w:val="24"/>
          <w:highlight w:val="none"/>
        </w:rPr>
        <w:t>«Учитель</w:t>
      </w:r>
      <w:r>
        <w:rPr>
          <w:rFonts w:hint="default" w:ascii="Times New Roman" w:hAnsi="Times New Roman" w:cs="Times New Roman"/>
          <w:spacing w:val="-2"/>
          <w:sz w:val="24"/>
          <w:szCs w:val="24"/>
          <w:highlight w:val="none"/>
        </w:rPr>
        <w:t xml:space="preserve"> </w:t>
      </w:r>
      <w:r>
        <w:rPr>
          <w:rFonts w:hint="default" w:ascii="Times New Roman" w:hAnsi="Times New Roman" w:cs="Times New Roman"/>
          <w:sz w:val="24"/>
          <w:szCs w:val="24"/>
          <w:highlight w:val="none"/>
        </w:rPr>
        <w:t>года</w:t>
      </w:r>
      <w:r>
        <w:rPr>
          <w:rFonts w:hint="default" w:ascii="Times New Roman" w:hAnsi="Times New Roman" w:cs="Times New Roman"/>
          <w:spacing w:val="-3"/>
          <w:sz w:val="24"/>
          <w:szCs w:val="24"/>
          <w:highlight w:val="none"/>
        </w:rPr>
        <w:t xml:space="preserve"> </w:t>
      </w:r>
      <w:r>
        <w:rPr>
          <w:rFonts w:hint="default" w:ascii="Times New Roman" w:hAnsi="Times New Roman" w:cs="Times New Roman"/>
          <w:sz w:val="24"/>
          <w:szCs w:val="24"/>
          <w:highlight w:val="none"/>
        </w:rPr>
        <w:t>-</w:t>
      </w:r>
      <w:r>
        <w:rPr>
          <w:rFonts w:hint="default" w:ascii="Times New Roman" w:hAnsi="Times New Roman" w:cs="Times New Roman"/>
          <w:spacing w:val="-3"/>
          <w:sz w:val="24"/>
          <w:szCs w:val="24"/>
          <w:highlight w:val="none"/>
        </w:rPr>
        <w:t xml:space="preserve"> </w:t>
      </w:r>
      <w:r>
        <w:rPr>
          <w:rFonts w:hint="default" w:ascii="Times New Roman" w:hAnsi="Times New Roman" w:cs="Times New Roman"/>
          <w:sz w:val="24"/>
          <w:szCs w:val="24"/>
          <w:highlight w:val="none"/>
        </w:rPr>
        <w:t>202</w:t>
      </w:r>
      <w:r>
        <w:rPr>
          <w:rFonts w:hint="default" w:ascii="Times New Roman" w:hAnsi="Times New Roman" w:cs="Times New Roman"/>
          <w:sz w:val="24"/>
          <w:szCs w:val="24"/>
          <w:highlight w:val="none"/>
          <w:lang w:val="ru-RU"/>
        </w:rPr>
        <w:t>5</w:t>
      </w:r>
      <w:r>
        <w:rPr>
          <w:rFonts w:hint="default" w:ascii="Times New Roman" w:hAnsi="Times New Roman" w:cs="Times New Roman"/>
          <w:sz w:val="24"/>
          <w:szCs w:val="24"/>
          <w:highlight w:val="none"/>
        </w:rPr>
        <w:t>»,</w:t>
      </w:r>
      <w:r>
        <w:rPr>
          <w:rFonts w:hint="default" w:ascii="Times New Roman" w:hAnsi="Times New Roman" w:cs="Times New Roman"/>
          <w:sz w:val="24"/>
          <w:szCs w:val="24"/>
          <w:highlight w:val="none"/>
          <w:lang w:val="ru-RU"/>
        </w:rPr>
        <w:t xml:space="preserve"> </w:t>
      </w:r>
      <w:r>
        <w:rPr>
          <w:rFonts w:hint="default" w:ascii="Times New Roman" w:hAnsi="Times New Roman" w:cs="Times New Roman"/>
          <w:spacing w:val="-2"/>
          <w:sz w:val="24"/>
          <w:szCs w:val="24"/>
          <w:highlight w:val="none"/>
        </w:rPr>
        <w:t xml:space="preserve"> </w:t>
      </w:r>
      <w:r>
        <w:rPr>
          <w:rFonts w:hint="default" w:ascii="Times New Roman" w:hAnsi="Times New Roman" w:cs="Times New Roman"/>
          <w:spacing w:val="-2"/>
          <w:sz w:val="24"/>
          <w:szCs w:val="24"/>
          <w:highlight w:val="none"/>
          <w:lang w:val="ru-RU"/>
        </w:rPr>
        <w:t xml:space="preserve">«Лучший учитель православной культуры», </w:t>
      </w:r>
    </w:p>
    <w:p w14:paraId="5E3917DF">
      <w:pPr>
        <w:pStyle w:val="23"/>
        <w:spacing w:line="240" w:lineRule="auto"/>
        <w:ind w:left="0" w:leftChars="0" w:firstLine="0" w:firstLineChars="0"/>
        <w:jc w:val="left"/>
        <w:rPr>
          <w:rFonts w:hint="default" w:ascii="Times New Roman" w:hAnsi="Times New Roman" w:cs="Times New Roman"/>
          <w:sz w:val="24"/>
          <w:szCs w:val="24"/>
          <w:highlight w:val="none"/>
          <w:lang w:val="ru-RU"/>
        </w:rPr>
      </w:pPr>
      <w:r>
        <w:rPr>
          <w:rFonts w:hint="default" w:ascii="Times New Roman" w:hAnsi="Times New Roman" w:cs="Times New Roman"/>
          <w:spacing w:val="-4"/>
          <w:sz w:val="24"/>
          <w:szCs w:val="24"/>
          <w:highlight w:val="none"/>
        </w:rPr>
        <w:t xml:space="preserve"> </w:t>
      </w:r>
      <w:r>
        <w:rPr>
          <w:rFonts w:hint="default" w:ascii="Times New Roman" w:hAnsi="Times New Roman" w:cs="Times New Roman"/>
          <w:sz w:val="24"/>
          <w:szCs w:val="24"/>
          <w:highlight w:val="none"/>
        </w:rPr>
        <w:t>«</w:t>
      </w:r>
      <w:r>
        <w:rPr>
          <w:rFonts w:hint="default" w:ascii="Times New Roman" w:hAnsi="Times New Roman" w:cs="Times New Roman"/>
          <w:sz w:val="24"/>
          <w:szCs w:val="24"/>
          <w:highlight w:val="none"/>
          <w:lang w:val="ru-RU"/>
        </w:rPr>
        <w:t>Шаги в профессию», «Лучшая методическая разработка» и другие.</w:t>
      </w:r>
    </w:p>
    <w:p w14:paraId="135F6EAB">
      <w:pPr>
        <w:pStyle w:val="23"/>
        <w:spacing w:line="240" w:lineRule="auto"/>
        <w:ind w:left="218" w:leftChars="99" w:firstLine="220" w:firstLineChars="92"/>
        <w:jc w:val="left"/>
        <w:rPr>
          <w:rFonts w:hint="default" w:ascii="Times New Roman" w:hAnsi="Times New Roman" w:cs="Times New Roman"/>
          <w:sz w:val="24"/>
          <w:szCs w:val="24"/>
          <w:highlight w:val="none"/>
          <w:lang w:val="ru-RU"/>
        </w:rPr>
      </w:pPr>
    </w:p>
    <w:p w14:paraId="0BC43776">
      <w:pPr>
        <w:spacing w:line="240" w:lineRule="auto"/>
        <w:rPr>
          <w:rFonts w:hint="default"/>
          <w:sz w:val="24"/>
          <w:szCs w:val="24"/>
          <w:highlight w:val="none"/>
          <w:lang w:val="ru-RU"/>
        </w:rPr>
      </w:pPr>
      <w:r>
        <w:rPr>
          <w:sz w:val="24"/>
          <w:szCs w:val="24"/>
          <w:highlight w:val="none"/>
        </w:rPr>
        <w:t>Проведен муниципальный конкурс «Шаги в профессию»</w:t>
      </w:r>
      <w:r>
        <w:rPr>
          <w:rFonts w:hint="default"/>
          <w:sz w:val="24"/>
          <w:szCs w:val="24"/>
          <w:highlight w:val="none"/>
          <w:lang w:val="ru-RU"/>
        </w:rPr>
        <w:t xml:space="preserve">, в котором </w:t>
      </w:r>
      <w:r>
        <w:rPr>
          <w:sz w:val="24"/>
          <w:szCs w:val="24"/>
          <w:highlight w:val="none"/>
        </w:rPr>
        <w:t xml:space="preserve"> </w:t>
      </w:r>
      <w:r>
        <w:rPr>
          <w:sz w:val="24"/>
          <w:szCs w:val="24"/>
          <w:highlight w:val="none"/>
          <w:lang w:val="ru-RU"/>
        </w:rPr>
        <w:t>п</w:t>
      </w:r>
      <w:r>
        <w:rPr>
          <w:sz w:val="24"/>
          <w:szCs w:val="24"/>
          <w:highlight w:val="none"/>
        </w:rPr>
        <w:t xml:space="preserve">риняли участие - </w:t>
      </w:r>
      <w:r>
        <w:rPr>
          <w:rFonts w:hint="default"/>
          <w:sz w:val="24"/>
          <w:szCs w:val="24"/>
          <w:highlight w:val="none"/>
          <w:lang w:val="ru-RU"/>
        </w:rPr>
        <w:t>8</w:t>
      </w:r>
      <w:r>
        <w:rPr>
          <w:sz w:val="24"/>
          <w:szCs w:val="24"/>
          <w:highlight w:val="none"/>
        </w:rPr>
        <w:t xml:space="preserve"> молодых специалистов</w:t>
      </w:r>
      <w:r>
        <w:rPr>
          <w:rFonts w:hint="default"/>
          <w:sz w:val="24"/>
          <w:szCs w:val="24"/>
          <w:highlight w:val="none"/>
          <w:lang w:val="ru-RU"/>
        </w:rPr>
        <w:t xml:space="preserve"> - 62 %. Определены победители и призёры. Победителями стали Давиденко К.С. (учитель ИЗО, Лицей), призёры Каплун М.А., Колечко Е.Д. (физическая культура, СОШ 2; биология Лицей)</w:t>
      </w:r>
    </w:p>
    <w:p w14:paraId="693E4B50">
      <w:pPr>
        <w:spacing w:line="240" w:lineRule="auto"/>
        <w:rPr>
          <w:rFonts w:hint="default"/>
          <w:sz w:val="24"/>
          <w:szCs w:val="24"/>
          <w:highlight w:val="none"/>
          <w:lang w:val="ru-RU"/>
        </w:rPr>
      </w:pPr>
      <w:r>
        <w:rPr>
          <w:rFonts w:hint="default"/>
          <w:sz w:val="24"/>
          <w:szCs w:val="24"/>
          <w:highlight w:val="none"/>
          <w:lang w:val="ru-RU"/>
        </w:rPr>
        <w:t>Проведен муниципальный конкурс профессионального мастерства «Учитель года - 2025». В конкурсе приняли участие 10 педагогов.  Победитель конкурса Мурамщикова Т.В., стала участником очного регионального этапа. Прошла два отборочных тура, 4 педагогических испытания ( блиц-опрос, урок, мастер класс, педагогическое интервью)</w:t>
      </w:r>
    </w:p>
    <w:p w14:paraId="6F67FD52">
      <w:pPr>
        <w:spacing w:line="240" w:lineRule="auto"/>
        <w:rPr>
          <w:rFonts w:hint="default"/>
          <w:sz w:val="24"/>
          <w:szCs w:val="24"/>
          <w:highlight w:val="none"/>
          <w:lang w:val="ru-RU"/>
        </w:rPr>
      </w:pPr>
    </w:p>
    <w:p w14:paraId="5DF06E41">
      <w:pPr>
        <w:pStyle w:val="2"/>
        <w:spacing w:before="267"/>
        <w:ind w:left="291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Муниципальный</w:t>
      </w:r>
      <w:r>
        <w:rPr>
          <w:color w:val="000000" w:themeColor="text1"/>
          <w:spacing w:val="-5"/>
          <w:highlight w:val="none"/>
          <w14:textFill>
            <w14:solidFill>
              <w14:schemeClr w14:val="tx1"/>
            </w14:solidFill>
          </w14:textFill>
        </w:rPr>
        <w:t xml:space="preserve"> </w:t>
      </w:r>
      <w:r>
        <w:rPr>
          <w:color w:val="000000" w:themeColor="text1"/>
          <w:highlight w:val="none"/>
          <w14:textFill>
            <w14:solidFill>
              <w14:schemeClr w14:val="tx1"/>
            </w14:solidFill>
          </w14:textFill>
        </w:rPr>
        <w:t>конкурс</w:t>
      </w:r>
      <w:r>
        <w:rPr>
          <w:color w:val="000000" w:themeColor="text1"/>
          <w:spacing w:val="-4"/>
          <w:highlight w:val="none"/>
          <w14:textFill>
            <w14:solidFill>
              <w14:schemeClr w14:val="tx1"/>
            </w14:solidFill>
          </w14:textFill>
        </w:rPr>
        <w:t xml:space="preserve"> </w:t>
      </w:r>
      <w:r>
        <w:rPr>
          <w:color w:val="000000" w:themeColor="text1"/>
          <w:highlight w:val="none"/>
          <w14:textFill>
            <w14:solidFill>
              <w14:schemeClr w14:val="tx1"/>
            </w14:solidFill>
          </w14:textFill>
        </w:rPr>
        <w:t>«</w:t>
      </w:r>
      <w:r>
        <w:rPr>
          <w:color w:val="000000" w:themeColor="text1"/>
          <w:highlight w:val="none"/>
          <w:lang w:val="ru-RU"/>
          <w14:textFill>
            <w14:solidFill>
              <w14:schemeClr w14:val="tx1"/>
            </w14:solidFill>
          </w14:textFill>
        </w:rPr>
        <w:t>Учитель</w:t>
      </w:r>
      <w:r>
        <w:rPr>
          <w:rFonts w:hint="default"/>
          <w:color w:val="000000" w:themeColor="text1"/>
          <w:highlight w:val="none"/>
          <w:lang w:val="ru-RU"/>
          <w14:textFill>
            <w14:solidFill>
              <w14:schemeClr w14:val="tx1"/>
            </w14:solidFill>
          </w14:textFill>
        </w:rPr>
        <w:t xml:space="preserve"> </w:t>
      </w:r>
      <w:r>
        <w:rPr>
          <w:color w:val="000000" w:themeColor="text1"/>
          <w:spacing w:val="-5"/>
          <w:highlight w:val="none"/>
          <w14:textFill>
            <w14:solidFill>
              <w14:schemeClr w14:val="tx1"/>
            </w14:solidFill>
          </w14:textFill>
        </w:rPr>
        <w:t xml:space="preserve"> </w:t>
      </w:r>
      <w:r>
        <w:rPr>
          <w:color w:val="000000" w:themeColor="text1"/>
          <w:highlight w:val="none"/>
          <w14:textFill>
            <w14:solidFill>
              <w14:schemeClr w14:val="tx1"/>
            </w14:solidFill>
          </w14:textFill>
        </w:rPr>
        <w:t>года</w:t>
      </w:r>
      <w:r>
        <w:rPr>
          <w:color w:val="000000" w:themeColor="text1"/>
          <w:spacing w:val="-3"/>
          <w:highlight w:val="none"/>
          <w14:textFill>
            <w14:solidFill>
              <w14:schemeClr w14:val="tx1"/>
            </w14:solidFill>
          </w14:textFill>
        </w:rPr>
        <w:t xml:space="preserve"> </w:t>
      </w:r>
      <w:r>
        <w:rPr>
          <w:color w:val="000000" w:themeColor="text1"/>
          <w:highlight w:val="none"/>
          <w14:textFill>
            <w14:solidFill>
              <w14:schemeClr w14:val="tx1"/>
            </w14:solidFill>
          </w14:textFill>
        </w:rPr>
        <w:t>-</w:t>
      </w:r>
      <w:r>
        <w:rPr>
          <w:color w:val="000000" w:themeColor="text1"/>
          <w:spacing w:val="-3"/>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202</w:t>
      </w:r>
      <w:r>
        <w:rPr>
          <w:rFonts w:hint="default"/>
          <w:color w:val="000000" w:themeColor="text1"/>
          <w:spacing w:val="-2"/>
          <w:highlight w:val="none"/>
          <w:lang w:val="ru-RU"/>
          <w14:textFill>
            <w14:solidFill>
              <w14:schemeClr w14:val="tx1"/>
            </w14:solidFill>
          </w14:textFill>
        </w:rPr>
        <w:t>5</w:t>
      </w:r>
      <w:r>
        <w:rPr>
          <w:color w:val="000000" w:themeColor="text1"/>
          <w:spacing w:val="-2"/>
          <w:highlight w:val="none"/>
          <w14:textFill>
            <w14:solidFill>
              <w14:schemeClr w14:val="tx1"/>
            </w14:solidFill>
          </w14:textFill>
        </w:rPr>
        <w:t>»</w:t>
      </w:r>
    </w:p>
    <w:p w14:paraId="0CB2F11A">
      <w:pPr>
        <w:pStyle w:val="23"/>
        <w:ind w:left="438" w:leftChars="199" w:firstLine="0" w:firstLineChars="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Конкурс</w:t>
      </w:r>
      <w:r>
        <w:rPr>
          <w:color w:val="000000" w:themeColor="text1"/>
          <w:spacing w:val="48"/>
          <w:highlight w:val="none"/>
          <w14:textFill>
            <w14:solidFill>
              <w14:schemeClr w14:val="tx1"/>
            </w14:solidFill>
          </w14:textFill>
        </w:rPr>
        <w:t xml:space="preserve"> </w:t>
      </w:r>
      <w:r>
        <w:rPr>
          <w:color w:val="000000" w:themeColor="text1"/>
          <w:highlight w:val="none"/>
          <w14:textFill>
            <w14:solidFill>
              <w14:schemeClr w14:val="tx1"/>
            </w14:solidFill>
          </w14:textFill>
        </w:rPr>
        <w:t>«Педагог</w:t>
      </w:r>
      <w:r>
        <w:rPr>
          <w:color w:val="000000" w:themeColor="text1"/>
          <w:spacing w:val="52"/>
          <w:highlight w:val="none"/>
          <w14:textFill>
            <w14:solidFill>
              <w14:schemeClr w14:val="tx1"/>
            </w14:solidFill>
          </w14:textFill>
        </w:rPr>
        <w:t xml:space="preserve"> </w:t>
      </w:r>
      <w:r>
        <w:rPr>
          <w:color w:val="000000" w:themeColor="text1"/>
          <w:highlight w:val="none"/>
          <w14:textFill>
            <w14:solidFill>
              <w14:schemeClr w14:val="tx1"/>
            </w14:solidFill>
          </w14:textFill>
        </w:rPr>
        <w:t>года»</w:t>
      </w:r>
      <w:r>
        <w:rPr>
          <w:color w:val="000000" w:themeColor="text1"/>
          <w:spacing w:val="50"/>
          <w:highlight w:val="none"/>
          <w14:textFill>
            <w14:solidFill>
              <w14:schemeClr w14:val="tx1"/>
            </w14:solidFill>
          </w14:textFill>
        </w:rPr>
        <w:t xml:space="preserve"> </w:t>
      </w:r>
      <w:r>
        <w:rPr>
          <w:color w:val="000000" w:themeColor="text1"/>
          <w:highlight w:val="none"/>
          <w14:textFill>
            <w14:solidFill>
              <w14:schemeClr w14:val="tx1"/>
            </w14:solidFill>
          </w14:textFill>
        </w:rPr>
        <w:t>является</w:t>
      </w:r>
      <w:r>
        <w:rPr>
          <w:color w:val="000000" w:themeColor="text1"/>
          <w:spacing w:val="51"/>
          <w:highlight w:val="none"/>
          <w14:textFill>
            <w14:solidFill>
              <w14:schemeClr w14:val="tx1"/>
            </w14:solidFill>
          </w14:textFill>
        </w:rPr>
        <w:t xml:space="preserve"> </w:t>
      </w:r>
      <w:r>
        <w:rPr>
          <w:color w:val="000000" w:themeColor="text1"/>
          <w:highlight w:val="none"/>
          <w14:textFill>
            <w14:solidFill>
              <w14:schemeClr w14:val="tx1"/>
            </w14:solidFill>
          </w14:textFill>
        </w:rPr>
        <w:t>муниципальным</w:t>
      </w:r>
      <w:r>
        <w:rPr>
          <w:color w:val="000000" w:themeColor="text1"/>
          <w:spacing w:val="49"/>
          <w:highlight w:val="none"/>
          <w14:textFill>
            <w14:solidFill>
              <w14:schemeClr w14:val="tx1"/>
            </w14:solidFill>
          </w14:textFill>
        </w:rPr>
        <w:t xml:space="preserve"> </w:t>
      </w:r>
      <w:r>
        <w:rPr>
          <w:color w:val="000000" w:themeColor="text1"/>
          <w:highlight w:val="none"/>
          <w14:textFill>
            <w14:solidFill>
              <w14:schemeClr w14:val="tx1"/>
            </w14:solidFill>
          </w14:textFill>
        </w:rPr>
        <w:t>этапом</w:t>
      </w:r>
      <w:r>
        <w:rPr>
          <w:color w:val="000000" w:themeColor="text1"/>
          <w:spacing w:val="54"/>
          <w:highlight w:val="none"/>
          <w14:textFill>
            <w14:solidFill>
              <w14:schemeClr w14:val="tx1"/>
            </w14:solidFill>
          </w14:textFill>
        </w:rPr>
        <w:t xml:space="preserve"> </w:t>
      </w:r>
      <w:r>
        <w:rPr>
          <w:color w:val="000000" w:themeColor="text1"/>
          <w:highlight w:val="none"/>
          <w14:textFill>
            <w14:solidFill>
              <w14:schemeClr w14:val="tx1"/>
            </w14:solidFill>
          </w14:textFill>
        </w:rPr>
        <w:t>Всероссийского</w:t>
      </w:r>
      <w:r>
        <w:rPr>
          <w:color w:val="000000" w:themeColor="text1"/>
          <w:spacing w:val="51"/>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конкурса</w:t>
      </w:r>
    </w:p>
    <w:p w14:paraId="08ACF50D">
      <w:pPr>
        <w:pStyle w:val="23"/>
        <w:ind w:left="438" w:leftChars="199" w:firstLine="0" w:firstLineChars="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«Учитель</w:t>
      </w:r>
      <w:r>
        <w:rPr>
          <w:color w:val="000000" w:themeColor="text1"/>
          <w:spacing w:val="-4"/>
          <w:highlight w:val="none"/>
          <w14:textFill>
            <w14:solidFill>
              <w14:schemeClr w14:val="tx1"/>
            </w14:solidFill>
          </w14:textFill>
        </w:rPr>
        <w:t xml:space="preserve"> </w:t>
      </w:r>
      <w:r>
        <w:rPr>
          <w:color w:val="000000" w:themeColor="text1"/>
          <w:highlight w:val="none"/>
          <w14:textFill>
            <w14:solidFill>
              <w14:schemeClr w14:val="tx1"/>
            </w14:solidFill>
          </w14:textFill>
        </w:rPr>
        <w:t>года</w:t>
      </w:r>
      <w:r>
        <w:rPr>
          <w:color w:val="000000" w:themeColor="text1"/>
          <w:spacing w:val="-3"/>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России».</w:t>
      </w:r>
    </w:p>
    <w:p w14:paraId="791F4B82">
      <w:pPr>
        <w:pStyle w:val="23"/>
        <w:ind w:left="438" w:leftChars="199" w:firstLine="0" w:firstLineChars="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В муниципальном этапе конкурсе «Педагог года - 2024» приняли участие 4 педагога и </w:t>
      </w:r>
      <w:r>
        <w:rPr>
          <w:rFonts w:hint="default"/>
          <w:color w:val="000000" w:themeColor="text1"/>
          <w:highlight w:val="none"/>
          <w:lang w:val="en-US"/>
          <w14:textFill>
            <w14:solidFill>
              <w14:schemeClr w14:val="tx1"/>
            </w14:solidFill>
          </w14:textFill>
        </w:rPr>
        <w:t>1</w:t>
      </w:r>
      <w:r>
        <w:rPr>
          <w:rFonts w:hint="default"/>
          <w:color w:val="000000" w:themeColor="text1"/>
          <w:highlight w:val="none"/>
          <w:lang w:val="ru-RU"/>
          <w14:textFill>
            <w14:solidFill>
              <w14:schemeClr w14:val="tx1"/>
            </w14:solidFill>
          </w14:textFill>
        </w:rPr>
        <w:t>педагог-психолог</w:t>
      </w:r>
      <w:r>
        <w:rPr>
          <w:color w:val="000000" w:themeColor="text1"/>
          <w:highlight w:val="none"/>
          <w14:textFill>
            <w14:solidFill>
              <w14:schemeClr w14:val="tx1"/>
            </w14:solidFill>
          </w14:textFill>
        </w:rPr>
        <w:t xml:space="preserve"> </w:t>
      </w:r>
      <w:r>
        <w:rPr>
          <w:color w:val="000000" w:themeColor="text1"/>
          <w:highlight w:val="none"/>
          <w:lang w:val="ru-RU"/>
          <w14:textFill>
            <w14:solidFill>
              <w14:schemeClr w14:val="tx1"/>
            </w14:solidFill>
          </w14:textFill>
        </w:rPr>
        <w:t>обще</w:t>
      </w:r>
      <w:r>
        <w:rPr>
          <w:color w:val="000000" w:themeColor="text1"/>
          <w:highlight w:val="none"/>
          <w14:textFill>
            <w14:solidFill>
              <w14:schemeClr w14:val="tx1"/>
            </w14:solidFill>
          </w14:textFill>
        </w:rPr>
        <w:t>образовательных организаций округа:</w:t>
      </w:r>
    </w:p>
    <w:p w14:paraId="2206E88A">
      <w:pPr>
        <w:pStyle w:val="23"/>
        <w:spacing w:before="47" w:after="1"/>
        <w:ind w:left="0"/>
        <w:jc w:val="left"/>
        <w:rPr>
          <w:color w:val="000000" w:themeColor="text1"/>
          <w:sz w:val="20"/>
          <w:highlight w:val="none"/>
          <w14:textFill>
            <w14:solidFill>
              <w14:schemeClr w14:val="tx1"/>
            </w14:solidFill>
          </w14:textFill>
        </w:rPr>
      </w:pPr>
    </w:p>
    <w:tbl>
      <w:tblPr>
        <w:tblStyle w:val="12"/>
        <w:tblW w:w="0" w:type="auto"/>
        <w:tblInd w:w="5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4"/>
        <w:gridCol w:w="1915"/>
        <w:gridCol w:w="2187"/>
        <w:gridCol w:w="2835"/>
        <w:gridCol w:w="2043"/>
      </w:tblGrid>
      <w:tr w14:paraId="77EF3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84" w:type="dxa"/>
            <w:noWrap w:val="0"/>
          </w:tcPr>
          <w:p w14:paraId="704266F7">
            <w:pPr>
              <w:pStyle w:val="184"/>
              <w:ind w:left="65"/>
              <w:jc w:val="center"/>
              <w:rPr>
                <w:color w:val="000000" w:themeColor="text1"/>
                <w:sz w:val="24"/>
                <w:highlight w:val="none"/>
                <w14:textFill>
                  <w14:solidFill>
                    <w14:schemeClr w14:val="tx1"/>
                  </w14:solidFill>
                </w14:textFill>
              </w:rPr>
            </w:pPr>
            <w:r>
              <w:rPr>
                <w:color w:val="000000" w:themeColor="text1"/>
                <w:spacing w:val="-10"/>
                <w:sz w:val="24"/>
                <w:highlight w:val="none"/>
                <w14:textFill>
                  <w14:solidFill>
                    <w14:schemeClr w14:val="tx1"/>
                  </w14:solidFill>
                </w14:textFill>
              </w:rPr>
              <w:t>№</w:t>
            </w:r>
          </w:p>
        </w:tc>
        <w:tc>
          <w:tcPr>
            <w:tcW w:w="1915" w:type="dxa"/>
            <w:noWrap w:val="0"/>
          </w:tcPr>
          <w:p w14:paraId="28C76F24">
            <w:pPr>
              <w:pStyle w:val="184"/>
              <w:ind w:left="105"/>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Ф.И.О.</w:t>
            </w:r>
          </w:p>
          <w:p w14:paraId="68C696EA">
            <w:pPr>
              <w:pStyle w:val="184"/>
              <w:spacing w:line="257" w:lineRule="exact"/>
              <w:ind w:left="105"/>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участника</w:t>
            </w:r>
          </w:p>
        </w:tc>
        <w:tc>
          <w:tcPr>
            <w:tcW w:w="2187" w:type="dxa"/>
            <w:noWrap w:val="0"/>
          </w:tcPr>
          <w:p w14:paraId="615F6314">
            <w:pPr>
              <w:pStyle w:val="184"/>
              <w:ind w:left="105"/>
              <w:rPr>
                <w:color w:val="000000" w:themeColor="text1"/>
                <w:sz w:val="24"/>
                <w:highlight w:val="none"/>
                <w14:textFill>
                  <w14:solidFill>
                    <w14:schemeClr w14:val="tx1"/>
                  </w14:solidFill>
                </w14:textFill>
              </w:rPr>
            </w:pPr>
            <w:r>
              <w:rPr>
                <w:color w:val="000000" w:themeColor="text1"/>
                <w:spacing w:val="-5"/>
                <w:sz w:val="24"/>
                <w:highlight w:val="none"/>
                <w14:textFill>
                  <w14:solidFill>
                    <w14:schemeClr w14:val="tx1"/>
                  </w14:solidFill>
                </w14:textFill>
              </w:rPr>
              <w:t>ОО</w:t>
            </w:r>
          </w:p>
        </w:tc>
        <w:tc>
          <w:tcPr>
            <w:tcW w:w="2835" w:type="dxa"/>
            <w:noWrap w:val="0"/>
          </w:tcPr>
          <w:p w14:paraId="4F369891">
            <w:pPr>
              <w:pStyle w:val="184"/>
              <w:tabs>
                <w:tab w:val="left" w:pos="2200"/>
              </w:tabs>
              <w:ind w:left="108"/>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должность</w:t>
            </w:r>
          </w:p>
        </w:tc>
        <w:tc>
          <w:tcPr>
            <w:tcW w:w="2043" w:type="dxa"/>
            <w:noWrap w:val="0"/>
          </w:tcPr>
          <w:p w14:paraId="33DF8841">
            <w:pPr>
              <w:pStyle w:val="184"/>
              <w:spacing w:line="276" w:lineRule="exact"/>
              <w:ind w:left="108"/>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 xml:space="preserve">Квалификационн </w:t>
            </w:r>
            <w:r>
              <w:rPr>
                <w:color w:val="000000" w:themeColor="text1"/>
                <w:sz w:val="24"/>
                <w:highlight w:val="none"/>
                <w14:textFill>
                  <w14:solidFill>
                    <w14:schemeClr w14:val="tx1"/>
                  </w14:solidFill>
                </w14:textFill>
              </w:rPr>
              <w:t>ая категория</w:t>
            </w:r>
          </w:p>
        </w:tc>
      </w:tr>
      <w:tr w14:paraId="0573B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trPr>
        <w:tc>
          <w:tcPr>
            <w:tcW w:w="384" w:type="dxa"/>
            <w:noWrap w:val="0"/>
          </w:tcPr>
          <w:p w14:paraId="1ABAE5DE">
            <w:pPr>
              <w:pStyle w:val="184"/>
              <w:ind w:left="65" w:right="106"/>
              <w:jc w:val="center"/>
              <w:rPr>
                <w:color w:val="000000" w:themeColor="text1"/>
                <w:sz w:val="24"/>
                <w:highlight w:val="none"/>
                <w14:textFill>
                  <w14:solidFill>
                    <w14:schemeClr w14:val="tx1"/>
                  </w14:solidFill>
                </w14:textFill>
              </w:rPr>
            </w:pPr>
            <w:r>
              <w:rPr>
                <w:color w:val="000000" w:themeColor="text1"/>
                <w:spacing w:val="-10"/>
                <w:sz w:val="24"/>
                <w:highlight w:val="none"/>
                <w14:textFill>
                  <w14:solidFill>
                    <w14:schemeClr w14:val="tx1"/>
                  </w14:solidFill>
                </w14:textFill>
              </w:rPr>
              <w:t>1</w:t>
            </w:r>
          </w:p>
        </w:tc>
        <w:tc>
          <w:tcPr>
            <w:tcW w:w="1915" w:type="dxa"/>
            <w:noWrap w:val="0"/>
          </w:tcPr>
          <w:p w14:paraId="60311C4C">
            <w:pPr>
              <w:pStyle w:val="184"/>
              <w:spacing w:line="240" w:lineRule="auto"/>
              <w:ind w:left="105"/>
              <w:rPr>
                <w:rFonts w:hint="default"/>
                <w:color w:val="000000" w:themeColor="text1"/>
                <w:sz w:val="24"/>
                <w:highlight w:val="none"/>
                <w:lang w:val="ru-RU"/>
                <w14:textFill>
                  <w14:solidFill>
                    <w14:schemeClr w14:val="tx1"/>
                  </w14:solidFill>
                </w14:textFill>
              </w:rPr>
            </w:pPr>
            <w:r>
              <w:rPr>
                <w:color w:val="000000" w:themeColor="text1"/>
                <w:sz w:val="24"/>
                <w:highlight w:val="none"/>
                <w:lang w:val="ru-RU"/>
                <w14:textFill>
                  <w14:solidFill>
                    <w14:schemeClr w14:val="tx1"/>
                  </w14:solidFill>
                </w14:textFill>
              </w:rPr>
              <w:t>Мурамщикова</w:t>
            </w:r>
            <w:r>
              <w:rPr>
                <w:rFonts w:hint="default"/>
                <w:color w:val="000000" w:themeColor="text1"/>
                <w:sz w:val="24"/>
                <w:highlight w:val="none"/>
                <w:lang w:val="ru-RU"/>
                <w14:textFill>
                  <w14:solidFill>
                    <w14:schemeClr w14:val="tx1"/>
                  </w14:solidFill>
                </w14:textFill>
              </w:rPr>
              <w:t xml:space="preserve"> Татьяна Владимировна </w:t>
            </w:r>
          </w:p>
        </w:tc>
        <w:tc>
          <w:tcPr>
            <w:tcW w:w="2187" w:type="dxa"/>
            <w:noWrap w:val="0"/>
          </w:tcPr>
          <w:p w14:paraId="11042E0A">
            <w:pPr>
              <w:pStyle w:val="184"/>
              <w:spacing w:line="240" w:lineRule="auto"/>
              <w:ind w:left="105"/>
              <w:rPr>
                <w:rFonts w:hint="default"/>
                <w:color w:val="000000" w:themeColor="text1"/>
                <w:sz w:val="24"/>
                <w:highlight w:val="none"/>
                <w:lang w:val="ru-RU"/>
                <w14:textFill>
                  <w14:solidFill>
                    <w14:schemeClr w14:val="tx1"/>
                  </w14:solidFill>
                </w14:textFill>
              </w:rPr>
            </w:pPr>
            <w:r>
              <w:rPr>
                <w:color w:val="000000" w:themeColor="text1"/>
                <w:sz w:val="24"/>
                <w:highlight w:val="none"/>
                <w:lang w:val="ru-RU"/>
                <w14:textFill>
                  <w14:solidFill>
                    <w14:schemeClr w14:val="tx1"/>
                  </w14:solidFill>
                </w14:textFill>
              </w:rPr>
              <w:t>МБОУ</w:t>
            </w:r>
            <w:r>
              <w:rPr>
                <w:rFonts w:hint="default"/>
                <w:color w:val="000000" w:themeColor="text1"/>
                <w:sz w:val="24"/>
                <w:highlight w:val="none"/>
                <w:lang w:val="ru-RU"/>
                <w14:textFill>
                  <w14:solidFill>
                    <w14:schemeClr w14:val="tx1"/>
                  </w14:solidFill>
                </w14:textFill>
              </w:rPr>
              <w:t xml:space="preserve"> «Лицей»</w:t>
            </w:r>
          </w:p>
        </w:tc>
        <w:tc>
          <w:tcPr>
            <w:tcW w:w="2835" w:type="dxa"/>
            <w:noWrap w:val="0"/>
          </w:tcPr>
          <w:p w14:paraId="53AD28F4">
            <w:pPr>
              <w:pStyle w:val="184"/>
              <w:spacing w:line="240" w:lineRule="auto"/>
              <w:ind w:left="108" w:right="53" w:rightChars="0"/>
              <w:rPr>
                <w:rFonts w:hint="default"/>
                <w:color w:val="000000" w:themeColor="text1"/>
                <w:sz w:val="24"/>
                <w:highlight w:val="none"/>
                <w:lang w:val="ru-RU"/>
                <w14:textFill>
                  <w14:solidFill>
                    <w14:schemeClr w14:val="tx1"/>
                  </w14:solidFill>
                </w14:textFill>
              </w:rPr>
            </w:pPr>
            <w:r>
              <w:rPr>
                <w:rFonts w:hint="default"/>
                <w:color w:val="000000" w:themeColor="text1"/>
                <w:sz w:val="24"/>
                <w:highlight w:val="none"/>
                <w:lang w:val="ru-RU"/>
                <w14:textFill>
                  <w14:solidFill>
                    <w14:schemeClr w14:val="tx1"/>
                  </w14:solidFill>
                </w14:textFill>
              </w:rPr>
              <w:t>Учитель географии</w:t>
            </w:r>
          </w:p>
        </w:tc>
        <w:tc>
          <w:tcPr>
            <w:tcW w:w="2043" w:type="dxa"/>
            <w:noWrap w:val="0"/>
          </w:tcPr>
          <w:p w14:paraId="76FFAD1E">
            <w:pPr>
              <w:pStyle w:val="184"/>
              <w:spacing w:line="298" w:lineRule="exact"/>
              <w:ind w:left="108" w:right="599"/>
              <w:jc w:val="center"/>
              <w:rPr>
                <w:rFonts w:hint="default"/>
                <w:color w:val="000000" w:themeColor="text1"/>
                <w:sz w:val="26"/>
                <w:highlight w:val="none"/>
                <w:lang w:val="ru-RU"/>
                <w14:textFill>
                  <w14:solidFill>
                    <w14:schemeClr w14:val="tx1"/>
                  </w14:solidFill>
                </w14:textFill>
              </w:rPr>
            </w:pPr>
            <w:r>
              <w:rPr>
                <w:color w:val="000000" w:themeColor="text1"/>
                <w:sz w:val="26"/>
                <w:highlight w:val="none"/>
                <w:lang w:val="ru-RU"/>
                <w14:textFill>
                  <w14:solidFill>
                    <w14:schemeClr w14:val="tx1"/>
                  </w14:solidFill>
                </w14:textFill>
              </w:rPr>
              <w:t>Высшая</w:t>
            </w:r>
          </w:p>
        </w:tc>
      </w:tr>
      <w:tr w14:paraId="5B2AD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84" w:type="dxa"/>
            <w:noWrap w:val="0"/>
          </w:tcPr>
          <w:p w14:paraId="56F6A577">
            <w:pPr>
              <w:pStyle w:val="184"/>
              <w:ind w:left="65" w:right="106"/>
              <w:jc w:val="center"/>
              <w:rPr>
                <w:color w:val="000000" w:themeColor="text1"/>
                <w:sz w:val="24"/>
                <w:highlight w:val="none"/>
                <w14:textFill>
                  <w14:solidFill>
                    <w14:schemeClr w14:val="tx1"/>
                  </w14:solidFill>
                </w14:textFill>
              </w:rPr>
            </w:pPr>
            <w:r>
              <w:rPr>
                <w:color w:val="000000" w:themeColor="text1"/>
                <w:spacing w:val="-10"/>
                <w:sz w:val="24"/>
                <w:highlight w:val="none"/>
                <w14:textFill>
                  <w14:solidFill>
                    <w14:schemeClr w14:val="tx1"/>
                  </w14:solidFill>
                </w14:textFill>
              </w:rPr>
              <w:t>2</w:t>
            </w:r>
          </w:p>
        </w:tc>
        <w:tc>
          <w:tcPr>
            <w:tcW w:w="1915" w:type="dxa"/>
            <w:noWrap w:val="0"/>
          </w:tcPr>
          <w:p w14:paraId="77F172AF">
            <w:pPr>
              <w:pStyle w:val="184"/>
              <w:spacing w:line="240" w:lineRule="auto"/>
              <w:ind w:left="105"/>
              <w:rPr>
                <w:rFonts w:hint="default"/>
                <w:color w:val="000000" w:themeColor="text1"/>
                <w:sz w:val="24"/>
                <w:highlight w:val="none"/>
                <w:lang w:val="ru-RU"/>
                <w14:textFill>
                  <w14:solidFill>
                    <w14:schemeClr w14:val="tx1"/>
                  </w14:solidFill>
                </w14:textFill>
              </w:rPr>
            </w:pPr>
            <w:r>
              <w:rPr>
                <w:color w:val="000000" w:themeColor="text1"/>
                <w:sz w:val="24"/>
                <w:highlight w:val="none"/>
                <w:lang w:val="ru-RU"/>
                <w14:textFill>
                  <w14:solidFill>
                    <w14:schemeClr w14:val="tx1"/>
                  </w14:solidFill>
                </w14:textFill>
              </w:rPr>
              <w:t>Ковальчук</w:t>
            </w:r>
            <w:r>
              <w:rPr>
                <w:rFonts w:hint="default"/>
                <w:color w:val="000000" w:themeColor="text1"/>
                <w:sz w:val="24"/>
                <w:highlight w:val="none"/>
                <w:lang w:val="ru-RU"/>
                <w14:textFill>
                  <w14:solidFill>
                    <w14:schemeClr w14:val="tx1"/>
                  </w14:solidFill>
                </w14:textFill>
              </w:rPr>
              <w:t xml:space="preserve"> Ольга Александровна</w:t>
            </w:r>
          </w:p>
        </w:tc>
        <w:tc>
          <w:tcPr>
            <w:tcW w:w="2187" w:type="dxa"/>
            <w:noWrap w:val="0"/>
          </w:tcPr>
          <w:p w14:paraId="6BEF8891">
            <w:pPr>
              <w:pStyle w:val="184"/>
              <w:spacing w:line="240" w:lineRule="auto"/>
              <w:ind w:left="105"/>
              <w:rPr>
                <w:rFonts w:hint="default"/>
                <w:color w:val="000000" w:themeColor="text1"/>
                <w:sz w:val="24"/>
                <w:highlight w:val="none"/>
                <w:lang w:val="ru-RU"/>
                <w14:textFill>
                  <w14:solidFill>
                    <w14:schemeClr w14:val="tx1"/>
                  </w14:solidFill>
                </w14:textFill>
              </w:rPr>
            </w:pPr>
            <w:r>
              <w:rPr>
                <w:color w:val="000000" w:themeColor="text1"/>
                <w:sz w:val="24"/>
                <w:highlight w:val="none"/>
                <w:lang w:val="ru-RU"/>
                <w14:textFill>
                  <w14:solidFill>
                    <w14:schemeClr w14:val="tx1"/>
                  </w14:solidFill>
                </w14:textFill>
              </w:rPr>
              <w:t>МБОУ</w:t>
            </w:r>
            <w:r>
              <w:rPr>
                <w:rFonts w:hint="default"/>
                <w:color w:val="000000" w:themeColor="text1"/>
                <w:sz w:val="24"/>
                <w:highlight w:val="none"/>
                <w:lang w:val="ru-RU"/>
                <w14:textFill>
                  <w14:solidFill>
                    <w14:schemeClr w14:val="tx1"/>
                  </w14:solidFill>
                </w14:textFill>
              </w:rPr>
              <w:t xml:space="preserve"> «СОШ 6»</w:t>
            </w:r>
          </w:p>
        </w:tc>
        <w:tc>
          <w:tcPr>
            <w:tcW w:w="2835" w:type="dxa"/>
            <w:noWrap w:val="0"/>
          </w:tcPr>
          <w:p w14:paraId="2C2DC515">
            <w:pPr>
              <w:pStyle w:val="184"/>
              <w:spacing w:line="240" w:lineRule="auto"/>
              <w:ind w:left="108"/>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 xml:space="preserve">Учитель </w:t>
            </w:r>
            <w:r>
              <w:rPr>
                <w:color w:val="000000" w:themeColor="text1"/>
                <w:spacing w:val="-2"/>
                <w:sz w:val="24"/>
                <w:highlight w:val="none"/>
                <w:lang w:val="ru-RU"/>
                <w14:textFill>
                  <w14:solidFill>
                    <w14:schemeClr w14:val="tx1"/>
                  </w14:solidFill>
                </w14:textFill>
              </w:rPr>
              <w:t>русского</w:t>
            </w:r>
            <w:r>
              <w:rPr>
                <w:rFonts w:hint="default"/>
                <w:color w:val="000000" w:themeColor="text1"/>
                <w:spacing w:val="-2"/>
                <w:sz w:val="24"/>
                <w:highlight w:val="none"/>
                <w:lang w:val="ru-RU"/>
                <w14:textFill>
                  <w14:solidFill>
                    <w14:schemeClr w14:val="tx1"/>
                  </w14:solidFill>
                </w14:textFill>
              </w:rPr>
              <w:t xml:space="preserve"> языка и литературы</w:t>
            </w:r>
          </w:p>
        </w:tc>
        <w:tc>
          <w:tcPr>
            <w:tcW w:w="2043" w:type="dxa"/>
            <w:noWrap w:val="0"/>
          </w:tcPr>
          <w:p w14:paraId="0C0CA6BE">
            <w:pPr>
              <w:pStyle w:val="184"/>
              <w:spacing w:line="240" w:lineRule="auto"/>
              <w:jc w:val="center"/>
              <w:rPr>
                <w:rFonts w:hint="default"/>
                <w:color w:val="000000" w:themeColor="text1"/>
                <w:sz w:val="24"/>
                <w:highlight w:val="none"/>
                <w:lang w:val="ru-RU"/>
                <w14:textFill>
                  <w14:solidFill>
                    <w14:schemeClr w14:val="tx1"/>
                  </w14:solidFill>
                </w14:textFill>
              </w:rPr>
            </w:pPr>
            <w:r>
              <w:rPr>
                <w:color w:val="000000" w:themeColor="text1"/>
                <w:sz w:val="24"/>
                <w:highlight w:val="none"/>
                <w:lang w:val="ru-RU"/>
                <w14:textFill>
                  <w14:solidFill>
                    <w14:schemeClr w14:val="tx1"/>
                  </w14:solidFill>
                </w14:textFill>
              </w:rPr>
              <w:t>Без</w:t>
            </w:r>
            <w:r>
              <w:rPr>
                <w:rFonts w:hint="default"/>
                <w:color w:val="000000" w:themeColor="text1"/>
                <w:sz w:val="24"/>
                <w:highlight w:val="none"/>
                <w:lang w:val="ru-RU"/>
                <w14:textFill>
                  <w14:solidFill>
                    <w14:schemeClr w14:val="tx1"/>
                  </w14:solidFill>
                </w14:textFill>
              </w:rPr>
              <w:t xml:space="preserve"> категории</w:t>
            </w:r>
          </w:p>
        </w:tc>
      </w:tr>
    </w:tbl>
    <w:p w14:paraId="60F26790">
      <w:pPr>
        <w:pStyle w:val="184"/>
        <w:spacing w:after="0" w:line="240" w:lineRule="auto"/>
        <w:rPr>
          <w:color w:val="000000" w:themeColor="text1"/>
          <w:sz w:val="24"/>
          <w:highlight w:val="green"/>
          <w14:textFill>
            <w14:solidFill>
              <w14:schemeClr w14:val="tx1"/>
            </w14:solidFill>
          </w14:textFill>
        </w:rPr>
        <w:sectPr>
          <w:pgSz w:w="11910" w:h="16840"/>
          <w:pgMar w:top="1040" w:right="283" w:bottom="920" w:left="850" w:header="0" w:footer="727" w:gutter="0"/>
          <w:cols w:space="1701" w:num="1"/>
          <w:docGrid w:linePitch="360" w:charSpace="0"/>
        </w:sectPr>
      </w:pPr>
    </w:p>
    <w:tbl>
      <w:tblPr>
        <w:tblStyle w:val="12"/>
        <w:tblW w:w="0" w:type="auto"/>
        <w:tblInd w:w="5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4"/>
        <w:gridCol w:w="1915"/>
        <w:gridCol w:w="2772"/>
        <w:gridCol w:w="2235"/>
        <w:gridCol w:w="2055"/>
      </w:tblGrid>
      <w:tr w14:paraId="354B8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5" w:hRule="atLeast"/>
        </w:trPr>
        <w:tc>
          <w:tcPr>
            <w:tcW w:w="384" w:type="dxa"/>
            <w:noWrap w:val="0"/>
          </w:tcPr>
          <w:p w14:paraId="34BD2893">
            <w:pPr>
              <w:pStyle w:val="184"/>
              <w:ind w:left="65" w:right="106"/>
              <w:jc w:val="center"/>
              <w:rPr>
                <w:color w:val="000000" w:themeColor="text1"/>
                <w:sz w:val="24"/>
                <w:highlight w:val="none"/>
                <w14:textFill>
                  <w14:solidFill>
                    <w14:schemeClr w14:val="tx1"/>
                  </w14:solidFill>
                </w14:textFill>
              </w:rPr>
            </w:pPr>
            <w:r>
              <w:rPr>
                <w:color w:val="000000" w:themeColor="text1"/>
                <w:spacing w:val="-10"/>
                <w:sz w:val="24"/>
                <w:highlight w:val="none"/>
                <w14:textFill>
                  <w14:solidFill>
                    <w14:schemeClr w14:val="tx1"/>
                  </w14:solidFill>
                </w14:textFill>
              </w:rPr>
              <w:t>3</w:t>
            </w:r>
          </w:p>
        </w:tc>
        <w:tc>
          <w:tcPr>
            <w:tcW w:w="1915" w:type="dxa"/>
            <w:noWrap w:val="0"/>
          </w:tcPr>
          <w:p w14:paraId="692D7E23">
            <w:pPr>
              <w:pStyle w:val="184"/>
              <w:spacing w:line="240" w:lineRule="auto"/>
              <w:ind w:left="105" w:right="306"/>
              <w:rPr>
                <w:rFonts w:hint="default"/>
                <w:color w:val="000000" w:themeColor="text1"/>
                <w:sz w:val="24"/>
                <w:highlight w:val="none"/>
                <w:lang w:val="ru-RU"/>
                <w14:textFill>
                  <w14:solidFill>
                    <w14:schemeClr w14:val="tx1"/>
                  </w14:solidFill>
                </w14:textFill>
              </w:rPr>
            </w:pPr>
            <w:r>
              <w:rPr>
                <w:color w:val="000000" w:themeColor="text1"/>
                <w:sz w:val="24"/>
                <w:highlight w:val="none"/>
                <w:lang w:val="ru-RU"/>
                <w14:textFill>
                  <w14:solidFill>
                    <w14:schemeClr w14:val="tx1"/>
                  </w14:solidFill>
                </w14:textFill>
              </w:rPr>
              <w:t>Ходаковская</w:t>
            </w:r>
            <w:r>
              <w:rPr>
                <w:rFonts w:hint="default"/>
                <w:color w:val="000000" w:themeColor="text1"/>
                <w:sz w:val="24"/>
                <w:highlight w:val="none"/>
                <w:lang w:val="ru-RU"/>
                <w14:textFill>
                  <w14:solidFill>
                    <w14:schemeClr w14:val="tx1"/>
                  </w14:solidFill>
                </w14:textFill>
              </w:rPr>
              <w:t xml:space="preserve"> Елена Васильевна</w:t>
            </w:r>
          </w:p>
        </w:tc>
        <w:tc>
          <w:tcPr>
            <w:tcW w:w="2772" w:type="dxa"/>
            <w:noWrap w:val="0"/>
          </w:tcPr>
          <w:p w14:paraId="284A60B1">
            <w:pPr>
              <w:spacing w:line="240" w:lineRule="auto"/>
              <w:ind w:left="105"/>
              <w:rPr>
                <w:color w:val="000000" w:themeColor="text1"/>
                <w:sz w:val="24"/>
                <w:highlight w:val="none"/>
                <w14:textFill>
                  <w14:solidFill>
                    <w14:schemeClr w14:val="tx1"/>
                  </w14:solidFill>
                </w14:textFill>
              </w:rPr>
            </w:pPr>
            <w:r>
              <w:rPr>
                <w:color w:val="000000" w:themeColor="text1"/>
                <w:sz w:val="24"/>
                <w:highlight w:val="none"/>
                <w:lang w:val="ru-RU"/>
                <w14:textFill>
                  <w14:solidFill>
                    <w14:schemeClr w14:val="tx1"/>
                  </w14:solidFill>
                </w14:textFill>
              </w:rPr>
              <w:t>МБОУ</w:t>
            </w:r>
            <w:r>
              <w:rPr>
                <w:rFonts w:hint="default"/>
                <w:color w:val="000000" w:themeColor="text1"/>
                <w:sz w:val="24"/>
                <w:highlight w:val="none"/>
                <w:lang w:val="ru-RU"/>
                <w14:textFill>
                  <w14:solidFill>
                    <w14:schemeClr w14:val="tx1"/>
                  </w14:solidFill>
                </w14:textFill>
              </w:rPr>
              <w:t xml:space="preserve"> «СОШ 5»</w:t>
            </w:r>
          </w:p>
        </w:tc>
        <w:tc>
          <w:tcPr>
            <w:tcW w:w="2235" w:type="dxa"/>
            <w:noWrap w:val="0"/>
          </w:tcPr>
          <w:p w14:paraId="7239D2A6">
            <w:pPr>
              <w:pStyle w:val="184"/>
              <w:spacing w:line="240" w:lineRule="auto"/>
              <w:ind w:left="108"/>
              <w:rPr>
                <w:rFonts w:hint="default"/>
                <w:color w:val="000000" w:themeColor="text1"/>
                <w:sz w:val="24"/>
                <w:highlight w:val="none"/>
                <w:lang w:val="ru-RU"/>
                <w14:textFill>
                  <w14:solidFill>
                    <w14:schemeClr w14:val="tx1"/>
                  </w14:solidFill>
                </w14:textFill>
              </w:rPr>
            </w:pPr>
            <w:r>
              <w:rPr>
                <w:color w:val="000000" w:themeColor="text1"/>
                <w:sz w:val="24"/>
                <w:highlight w:val="none"/>
                <w:lang w:val="ru-RU"/>
                <w14:textFill>
                  <w14:solidFill>
                    <w14:schemeClr w14:val="tx1"/>
                  </w14:solidFill>
                </w14:textFill>
              </w:rPr>
              <w:t>Учитель</w:t>
            </w:r>
            <w:r>
              <w:rPr>
                <w:rFonts w:hint="default"/>
                <w:color w:val="000000" w:themeColor="text1"/>
                <w:sz w:val="24"/>
                <w:highlight w:val="none"/>
                <w:lang w:val="ru-RU"/>
                <w14:textFill>
                  <w14:solidFill>
                    <w14:schemeClr w14:val="tx1"/>
                  </w14:solidFill>
                </w14:textFill>
              </w:rPr>
              <w:t xml:space="preserve"> физической культуры</w:t>
            </w:r>
          </w:p>
        </w:tc>
        <w:tc>
          <w:tcPr>
            <w:tcW w:w="2055" w:type="dxa"/>
            <w:noWrap w:val="0"/>
          </w:tcPr>
          <w:p w14:paraId="6D9BEBD4">
            <w:pPr>
              <w:pStyle w:val="184"/>
              <w:ind w:left="98" w:leftChars="0" w:hanging="98" w:hangingChars="41"/>
              <w:jc w:val="center"/>
              <w:rPr>
                <w:rFonts w:hint="default"/>
                <w:color w:val="000000" w:themeColor="text1"/>
                <w:sz w:val="24"/>
                <w:highlight w:val="none"/>
                <w:lang w:val="ru-RU"/>
                <w14:textFill>
                  <w14:solidFill>
                    <w14:schemeClr w14:val="tx1"/>
                  </w14:solidFill>
                </w14:textFill>
              </w:rPr>
            </w:pPr>
            <w:r>
              <w:rPr>
                <w:rFonts w:hint="default"/>
                <w:color w:val="000000" w:themeColor="text1"/>
                <w:sz w:val="24"/>
                <w:highlight w:val="none"/>
                <w:lang w:val="ru-RU"/>
                <w14:textFill>
                  <w14:solidFill>
                    <w14:schemeClr w14:val="tx1"/>
                  </w14:solidFill>
                </w14:textFill>
              </w:rPr>
              <w:t>Первая</w:t>
            </w:r>
          </w:p>
        </w:tc>
      </w:tr>
      <w:tr w14:paraId="7F6E2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384" w:type="dxa"/>
            <w:noWrap w:val="0"/>
          </w:tcPr>
          <w:p w14:paraId="6747C34B">
            <w:pPr>
              <w:pStyle w:val="184"/>
              <w:ind w:left="65" w:right="106"/>
              <w:jc w:val="center"/>
              <w:rPr>
                <w:color w:val="000000" w:themeColor="text1"/>
                <w:sz w:val="24"/>
                <w:highlight w:val="none"/>
                <w14:textFill>
                  <w14:solidFill>
                    <w14:schemeClr w14:val="tx1"/>
                  </w14:solidFill>
                </w14:textFill>
              </w:rPr>
            </w:pPr>
            <w:r>
              <w:rPr>
                <w:color w:val="000000" w:themeColor="text1"/>
                <w:spacing w:val="-10"/>
                <w:sz w:val="24"/>
                <w:highlight w:val="none"/>
                <w14:textFill>
                  <w14:solidFill>
                    <w14:schemeClr w14:val="tx1"/>
                  </w14:solidFill>
                </w14:textFill>
              </w:rPr>
              <w:t>4</w:t>
            </w:r>
          </w:p>
        </w:tc>
        <w:tc>
          <w:tcPr>
            <w:tcW w:w="1915" w:type="dxa"/>
            <w:noWrap w:val="0"/>
          </w:tcPr>
          <w:p w14:paraId="7361C245">
            <w:pPr>
              <w:pStyle w:val="184"/>
              <w:spacing w:line="276" w:lineRule="exact"/>
              <w:ind w:left="105" w:right="145" w:rightChars="0"/>
              <w:rPr>
                <w:rFonts w:hint="default"/>
                <w:color w:val="000000" w:themeColor="text1"/>
                <w:sz w:val="24"/>
                <w:highlight w:val="none"/>
                <w:lang w:val="ru-RU"/>
                <w14:textFill>
                  <w14:solidFill>
                    <w14:schemeClr w14:val="tx1"/>
                  </w14:solidFill>
                </w14:textFill>
              </w:rPr>
            </w:pPr>
            <w:r>
              <w:rPr>
                <w:color w:val="000000" w:themeColor="text1"/>
                <w:sz w:val="24"/>
                <w:highlight w:val="none"/>
                <w:lang w:val="ru-RU"/>
                <w14:textFill>
                  <w14:solidFill>
                    <w14:schemeClr w14:val="tx1"/>
                  </w14:solidFill>
                </w14:textFill>
              </w:rPr>
              <w:t>Антипова</w:t>
            </w:r>
            <w:r>
              <w:rPr>
                <w:rFonts w:hint="default"/>
                <w:color w:val="000000" w:themeColor="text1"/>
                <w:sz w:val="24"/>
                <w:highlight w:val="none"/>
                <w:lang w:val="ru-RU"/>
                <w14:textFill>
                  <w14:solidFill>
                    <w14:schemeClr w14:val="tx1"/>
                  </w14:solidFill>
                </w14:textFill>
              </w:rPr>
              <w:t xml:space="preserve"> Анна Александровна</w:t>
            </w:r>
          </w:p>
        </w:tc>
        <w:tc>
          <w:tcPr>
            <w:tcW w:w="2772" w:type="dxa"/>
            <w:noWrap w:val="0"/>
          </w:tcPr>
          <w:p w14:paraId="26C5B6DC">
            <w:pPr>
              <w:spacing w:line="240" w:lineRule="auto"/>
              <w:ind w:left="105"/>
              <w:rPr>
                <w:color w:val="000000" w:themeColor="text1"/>
                <w:sz w:val="24"/>
                <w:highlight w:val="none"/>
                <w14:textFill>
                  <w14:solidFill>
                    <w14:schemeClr w14:val="tx1"/>
                  </w14:solidFill>
                </w14:textFill>
              </w:rPr>
            </w:pPr>
            <w:r>
              <w:rPr>
                <w:color w:val="000000" w:themeColor="text1"/>
                <w:sz w:val="24"/>
                <w:highlight w:val="none"/>
                <w:lang w:val="ru-RU"/>
                <w14:textFill>
                  <w14:solidFill>
                    <w14:schemeClr w14:val="tx1"/>
                  </w14:solidFill>
                </w14:textFill>
              </w:rPr>
              <w:t>МБОУ</w:t>
            </w:r>
            <w:r>
              <w:rPr>
                <w:rFonts w:hint="default"/>
                <w:color w:val="000000" w:themeColor="text1"/>
                <w:sz w:val="24"/>
                <w:highlight w:val="none"/>
                <w:lang w:val="ru-RU"/>
                <w14:textFill>
                  <w14:solidFill>
                    <w14:schemeClr w14:val="tx1"/>
                  </w14:solidFill>
                </w14:textFill>
              </w:rPr>
              <w:t xml:space="preserve"> «СОШ 2»</w:t>
            </w:r>
          </w:p>
        </w:tc>
        <w:tc>
          <w:tcPr>
            <w:tcW w:w="2235" w:type="dxa"/>
            <w:noWrap w:val="0"/>
          </w:tcPr>
          <w:p w14:paraId="6F2B31A3">
            <w:pPr>
              <w:pStyle w:val="184"/>
              <w:spacing w:line="276" w:lineRule="exact"/>
              <w:ind w:left="108"/>
              <w:rPr>
                <w:color w:val="000000" w:themeColor="text1"/>
                <w:sz w:val="24"/>
                <w:highlight w:val="none"/>
                <w14:textFill>
                  <w14:solidFill>
                    <w14:schemeClr w14:val="tx1"/>
                  </w14:solidFill>
                </w14:textFill>
              </w:rPr>
            </w:pPr>
            <w:r>
              <w:rPr>
                <w:color w:val="000000" w:themeColor="text1"/>
                <w:sz w:val="24"/>
                <w:highlight w:val="none"/>
                <w:lang w:val="ru-RU"/>
                <w14:textFill>
                  <w14:solidFill>
                    <w14:schemeClr w14:val="tx1"/>
                  </w14:solidFill>
                </w14:textFill>
              </w:rPr>
              <w:t>Учитель</w:t>
            </w:r>
            <w:r>
              <w:rPr>
                <w:rFonts w:hint="default"/>
                <w:color w:val="000000" w:themeColor="text1"/>
                <w:sz w:val="24"/>
                <w:highlight w:val="none"/>
                <w:lang w:val="ru-RU"/>
                <w14:textFill>
                  <w14:solidFill>
                    <w14:schemeClr w14:val="tx1"/>
                  </w14:solidFill>
                </w14:textFill>
              </w:rPr>
              <w:t xml:space="preserve"> физической культуры</w:t>
            </w:r>
          </w:p>
        </w:tc>
        <w:tc>
          <w:tcPr>
            <w:tcW w:w="2055" w:type="dxa"/>
            <w:noWrap w:val="0"/>
          </w:tcPr>
          <w:p w14:paraId="6536E32A">
            <w:pPr>
              <w:pStyle w:val="184"/>
              <w:ind w:left="108"/>
              <w:jc w:val="center"/>
              <w:rPr>
                <w:rFonts w:hint="default"/>
                <w:color w:val="000000" w:themeColor="text1"/>
                <w:sz w:val="24"/>
                <w:highlight w:val="none"/>
                <w:lang w:val="ru-RU"/>
                <w14:textFill>
                  <w14:solidFill>
                    <w14:schemeClr w14:val="tx1"/>
                  </w14:solidFill>
                </w14:textFill>
              </w:rPr>
            </w:pPr>
            <w:r>
              <w:rPr>
                <w:rFonts w:hint="default"/>
                <w:color w:val="000000" w:themeColor="text1"/>
                <w:sz w:val="24"/>
                <w:highlight w:val="none"/>
                <w:lang w:val="ru-RU"/>
                <w14:textFill>
                  <w14:solidFill>
                    <w14:schemeClr w14:val="tx1"/>
                  </w14:solidFill>
                </w14:textFill>
              </w:rPr>
              <w:t>Соответствие</w:t>
            </w:r>
          </w:p>
        </w:tc>
      </w:tr>
      <w:tr w14:paraId="572DA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384" w:type="dxa"/>
            <w:noWrap w:val="0"/>
          </w:tcPr>
          <w:p w14:paraId="16C55757">
            <w:pPr>
              <w:pStyle w:val="184"/>
              <w:ind w:left="65" w:right="106"/>
              <w:jc w:val="center"/>
              <w:rPr>
                <w:color w:val="000000" w:themeColor="text1"/>
                <w:sz w:val="24"/>
                <w:highlight w:val="none"/>
                <w14:textFill>
                  <w14:solidFill>
                    <w14:schemeClr w14:val="tx1"/>
                  </w14:solidFill>
                </w14:textFill>
              </w:rPr>
            </w:pPr>
            <w:r>
              <w:rPr>
                <w:color w:val="000000" w:themeColor="text1"/>
                <w:spacing w:val="-10"/>
                <w:sz w:val="24"/>
                <w:highlight w:val="none"/>
                <w14:textFill>
                  <w14:solidFill>
                    <w14:schemeClr w14:val="tx1"/>
                  </w14:solidFill>
                </w14:textFill>
              </w:rPr>
              <w:t>5</w:t>
            </w:r>
          </w:p>
        </w:tc>
        <w:tc>
          <w:tcPr>
            <w:tcW w:w="1915" w:type="dxa"/>
            <w:noWrap w:val="0"/>
          </w:tcPr>
          <w:p w14:paraId="245B133B">
            <w:pPr>
              <w:pStyle w:val="184"/>
              <w:spacing w:line="240" w:lineRule="auto"/>
              <w:ind w:left="105"/>
              <w:rPr>
                <w:rFonts w:hint="default"/>
                <w:color w:val="000000" w:themeColor="text1"/>
                <w:sz w:val="24"/>
                <w:highlight w:val="none"/>
                <w:lang w:val="ru-RU"/>
                <w14:textFill>
                  <w14:solidFill>
                    <w14:schemeClr w14:val="tx1"/>
                  </w14:solidFill>
                </w14:textFill>
              </w:rPr>
            </w:pPr>
            <w:r>
              <w:rPr>
                <w:rFonts w:hint="default"/>
                <w:color w:val="000000" w:themeColor="text1"/>
                <w:sz w:val="24"/>
                <w:highlight w:val="none"/>
                <w:lang w:val="ru-RU"/>
                <w14:textFill>
                  <w14:solidFill>
                    <w14:schemeClr w14:val="tx1"/>
                  </w14:solidFill>
                </w14:textFill>
              </w:rPr>
              <w:t>Цымбал Татьяна Юрьевна</w:t>
            </w:r>
          </w:p>
        </w:tc>
        <w:tc>
          <w:tcPr>
            <w:tcW w:w="2772" w:type="dxa"/>
            <w:noWrap w:val="0"/>
          </w:tcPr>
          <w:p w14:paraId="41C25A6C">
            <w:pPr>
              <w:spacing w:line="240" w:lineRule="auto"/>
              <w:ind w:left="105"/>
              <w:rPr>
                <w:color w:val="000000" w:themeColor="text1"/>
                <w:sz w:val="24"/>
                <w:highlight w:val="none"/>
                <w14:textFill>
                  <w14:solidFill>
                    <w14:schemeClr w14:val="tx1"/>
                  </w14:solidFill>
                </w14:textFill>
              </w:rPr>
            </w:pPr>
            <w:r>
              <w:rPr>
                <w:color w:val="000000" w:themeColor="text1"/>
                <w:sz w:val="24"/>
                <w:highlight w:val="none"/>
                <w:lang w:val="ru-RU"/>
                <w14:textFill>
                  <w14:solidFill>
                    <w14:schemeClr w14:val="tx1"/>
                  </w14:solidFill>
                </w14:textFill>
              </w:rPr>
              <w:t>МБОУ</w:t>
            </w:r>
            <w:r>
              <w:rPr>
                <w:rFonts w:hint="default"/>
                <w:color w:val="000000" w:themeColor="text1"/>
                <w:sz w:val="24"/>
                <w:highlight w:val="none"/>
                <w:lang w:val="ru-RU"/>
                <w14:textFill>
                  <w14:solidFill>
                    <w14:schemeClr w14:val="tx1"/>
                  </w14:solidFill>
                </w14:textFill>
              </w:rPr>
              <w:t xml:space="preserve"> «СОШ 5»</w:t>
            </w:r>
          </w:p>
        </w:tc>
        <w:tc>
          <w:tcPr>
            <w:tcW w:w="2235" w:type="dxa"/>
            <w:noWrap w:val="0"/>
          </w:tcPr>
          <w:p w14:paraId="3BF9B2C0">
            <w:pPr>
              <w:pStyle w:val="184"/>
              <w:ind w:left="108"/>
              <w:rPr>
                <w:rFonts w:hint="default"/>
                <w:color w:val="000000" w:themeColor="text1"/>
                <w:sz w:val="24"/>
                <w:highlight w:val="none"/>
                <w:lang w:val="ru-RU"/>
                <w14:textFill>
                  <w14:solidFill>
                    <w14:schemeClr w14:val="tx1"/>
                  </w14:solidFill>
                </w14:textFill>
              </w:rPr>
            </w:pPr>
            <w:r>
              <w:rPr>
                <w:color w:val="000000" w:themeColor="text1"/>
                <w:spacing w:val="-2"/>
                <w:sz w:val="24"/>
                <w:highlight w:val="none"/>
                <w:lang w:val="ru-RU"/>
                <w14:textFill>
                  <w14:solidFill>
                    <w14:schemeClr w14:val="tx1"/>
                  </w14:solidFill>
                </w14:textFill>
              </w:rPr>
              <w:t>Учитель</w:t>
            </w:r>
            <w:r>
              <w:rPr>
                <w:rFonts w:hint="default"/>
                <w:color w:val="000000" w:themeColor="text1"/>
                <w:spacing w:val="-2"/>
                <w:sz w:val="24"/>
                <w:highlight w:val="none"/>
                <w:lang w:val="ru-RU"/>
                <w14:textFill>
                  <w14:solidFill>
                    <w14:schemeClr w14:val="tx1"/>
                  </w14:solidFill>
                </w14:textFill>
              </w:rPr>
              <w:t xml:space="preserve"> химии </w:t>
            </w:r>
          </w:p>
        </w:tc>
        <w:tc>
          <w:tcPr>
            <w:tcW w:w="2055" w:type="dxa"/>
            <w:noWrap w:val="0"/>
          </w:tcPr>
          <w:p w14:paraId="4FCED476">
            <w:pPr>
              <w:pStyle w:val="184"/>
              <w:spacing w:line="240" w:lineRule="auto"/>
              <w:ind w:left="108"/>
              <w:jc w:val="center"/>
              <w:rPr>
                <w:rFonts w:hint="default"/>
                <w:color w:val="000000" w:themeColor="text1"/>
                <w:sz w:val="24"/>
                <w:highlight w:val="none"/>
                <w:lang w:val="ru-RU"/>
                <w14:textFill>
                  <w14:solidFill>
                    <w14:schemeClr w14:val="tx1"/>
                  </w14:solidFill>
                </w14:textFill>
              </w:rPr>
            </w:pPr>
            <w:r>
              <w:rPr>
                <w:color w:val="000000" w:themeColor="text1"/>
                <w:sz w:val="24"/>
                <w:highlight w:val="none"/>
                <w:lang w:val="ru-RU"/>
                <w14:textFill>
                  <w14:solidFill>
                    <w14:schemeClr w14:val="tx1"/>
                  </w14:solidFill>
                </w14:textFill>
              </w:rPr>
              <w:t>Высшая</w:t>
            </w:r>
          </w:p>
        </w:tc>
      </w:tr>
      <w:tr w14:paraId="789DF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384" w:type="dxa"/>
            <w:noWrap w:val="0"/>
          </w:tcPr>
          <w:p w14:paraId="70F13981">
            <w:pPr>
              <w:pStyle w:val="184"/>
              <w:ind w:left="65" w:right="106"/>
              <w:jc w:val="center"/>
              <w:rPr>
                <w:color w:val="000000" w:themeColor="text1"/>
                <w:sz w:val="24"/>
                <w:highlight w:val="none"/>
                <w14:textFill>
                  <w14:solidFill>
                    <w14:schemeClr w14:val="tx1"/>
                  </w14:solidFill>
                </w14:textFill>
              </w:rPr>
            </w:pPr>
            <w:r>
              <w:rPr>
                <w:color w:val="000000" w:themeColor="text1"/>
                <w:spacing w:val="-10"/>
                <w:sz w:val="24"/>
                <w:highlight w:val="none"/>
                <w14:textFill>
                  <w14:solidFill>
                    <w14:schemeClr w14:val="tx1"/>
                  </w14:solidFill>
                </w14:textFill>
              </w:rPr>
              <w:t>6</w:t>
            </w:r>
          </w:p>
        </w:tc>
        <w:tc>
          <w:tcPr>
            <w:tcW w:w="1915" w:type="dxa"/>
            <w:noWrap w:val="0"/>
          </w:tcPr>
          <w:p w14:paraId="6A392B3F">
            <w:pPr>
              <w:pStyle w:val="184"/>
              <w:spacing w:line="240" w:lineRule="auto"/>
              <w:ind w:left="105"/>
              <w:rPr>
                <w:rFonts w:hint="default"/>
                <w:color w:val="000000" w:themeColor="text1"/>
                <w:sz w:val="24"/>
                <w:highlight w:val="none"/>
                <w:lang w:val="ru-RU"/>
                <w14:textFill>
                  <w14:solidFill>
                    <w14:schemeClr w14:val="tx1"/>
                  </w14:solidFill>
                </w14:textFill>
              </w:rPr>
            </w:pPr>
            <w:r>
              <w:rPr>
                <w:rFonts w:hint="default"/>
                <w:color w:val="000000" w:themeColor="text1"/>
                <w:sz w:val="24"/>
                <w:highlight w:val="none"/>
                <w:lang w:val="ru-RU"/>
                <w14:textFill>
                  <w14:solidFill>
                    <w14:schemeClr w14:val="tx1"/>
                  </w14:solidFill>
                </w14:textFill>
              </w:rPr>
              <w:t>Летовальцева Светлана Юрьевна</w:t>
            </w:r>
          </w:p>
        </w:tc>
        <w:tc>
          <w:tcPr>
            <w:tcW w:w="2772" w:type="dxa"/>
            <w:noWrap w:val="0"/>
          </w:tcPr>
          <w:p w14:paraId="6DB0D50F">
            <w:pPr>
              <w:spacing w:line="276" w:lineRule="exact"/>
              <w:ind w:left="105" w:right="271"/>
              <w:rPr>
                <w:color w:val="000000" w:themeColor="text1"/>
                <w:sz w:val="24"/>
                <w:highlight w:val="none"/>
                <w14:textFill>
                  <w14:solidFill>
                    <w14:schemeClr w14:val="tx1"/>
                  </w14:solidFill>
                </w14:textFill>
              </w:rPr>
            </w:pPr>
            <w:r>
              <w:rPr>
                <w:color w:val="000000" w:themeColor="text1"/>
                <w:sz w:val="24"/>
                <w:highlight w:val="none"/>
                <w:lang w:val="ru-RU"/>
                <w14:textFill>
                  <w14:solidFill>
                    <w14:schemeClr w14:val="tx1"/>
                  </w14:solidFill>
                </w14:textFill>
              </w:rPr>
              <w:t>МБОУ</w:t>
            </w:r>
            <w:r>
              <w:rPr>
                <w:rFonts w:hint="default"/>
                <w:color w:val="000000" w:themeColor="text1"/>
                <w:sz w:val="24"/>
                <w:highlight w:val="none"/>
                <w:lang w:val="ru-RU"/>
                <w14:textFill>
                  <w14:solidFill>
                    <w14:schemeClr w14:val="tx1"/>
                  </w14:solidFill>
                </w14:textFill>
              </w:rPr>
              <w:t xml:space="preserve"> «СОШ 5»</w:t>
            </w:r>
          </w:p>
        </w:tc>
        <w:tc>
          <w:tcPr>
            <w:tcW w:w="2235" w:type="dxa"/>
            <w:noWrap w:val="0"/>
          </w:tcPr>
          <w:p w14:paraId="57A13508">
            <w:pPr>
              <w:pStyle w:val="184"/>
              <w:ind w:left="108"/>
              <w:rPr>
                <w:rFonts w:hint="default"/>
                <w:color w:val="000000" w:themeColor="text1"/>
                <w:sz w:val="24"/>
                <w:highlight w:val="none"/>
                <w:lang w:val="ru-RU"/>
                <w14:textFill>
                  <w14:solidFill>
                    <w14:schemeClr w14:val="tx1"/>
                  </w14:solidFill>
                </w14:textFill>
              </w:rPr>
            </w:pPr>
            <w:r>
              <w:rPr>
                <w:color w:val="000000" w:themeColor="text1"/>
                <w:spacing w:val="-2"/>
                <w:sz w:val="24"/>
                <w:highlight w:val="none"/>
                <w:lang w:val="ru-RU"/>
                <w14:textFill>
                  <w14:solidFill>
                    <w14:schemeClr w14:val="tx1"/>
                  </w14:solidFill>
                </w14:textFill>
              </w:rPr>
              <w:t>Учител</w:t>
            </w:r>
            <w:r>
              <w:rPr>
                <w:rFonts w:hint="default"/>
                <w:color w:val="000000" w:themeColor="text1"/>
                <w:spacing w:val="-2"/>
                <w:sz w:val="24"/>
                <w:highlight w:val="none"/>
                <w:lang w:val="ru-RU"/>
                <w14:textFill>
                  <w14:solidFill>
                    <w14:schemeClr w14:val="tx1"/>
                  </w14:solidFill>
                </w14:textFill>
              </w:rPr>
              <w:t xml:space="preserve"> биологии </w:t>
            </w:r>
          </w:p>
        </w:tc>
        <w:tc>
          <w:tcPr>
            <w:tcW w:w="2055" w:type="dxa"/>
            <w:noWrap w:val="0"/>
          </w:tcPr>
          <w:p w14:paraId="2570FFF9">
            <w:pPr>
              <w:pStyle w:val="184"/>
              <w:ind w:left="108"/>
              <w:jc w:val="center"/>
              <w:rPr>
                <w:rFonts w:hint="default"/>
                <w:color w:val="000000" w:themeColor="text1"/>
                <w:sz w:val="24"/>
                <w:highlight w:val="none"/>
                <w:lang w:val="ru-RU"/>
                <w14:textFill>
                  <w14:solidFill>
                    <w14:schemeClr w14:val="tx1"/>
                  </w14:solidFill>
                </w14:textFill>
              </w:rPr>
            </w:pPr>
            <w:r>
              <w:rPr>
                <w:rFonts w:hint="default"/>
                <w:color w:val="000000" w:themeColor="text1"/>
                <w:sz w:val="24"/>
                <w:highlight w:val="none"/>
                <w:lang w:val="ru-RU"/>
                <w14:textFill>
                  <w14:solidFill>
                    <w14:schemeClr w14:val="tx1"/>
                  </w14:solidFill>
                </w14:textFill>
              </w:rPr>
              <w:t>Высшая</w:t>
            </w:r>
          </w:p>
        </w:tc>
      </w:tr>
      <w:tr w14:paraId="2F903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384" w:type="dxa"/>
            <w:noWrap w:val="0"/>
          </w:tcPr>
          <w:p w14:paraId="0E9A273F">
            <w:pPr>
              <w:pStyle w:val="184"/>
              <w:ind w:left="65" w:right="106"/>
              <w:jc w:val="center"/>
              <w:rPr>
                <w:color w:val="000000" w:themeColor="text1"/>
                <w:sz w:val="24"/>
                <w:highlight w:val="none"/>
                <w14:textFill>
                  <w14:solidFill>
                    <w14:schemeClr w14:val="tx1"/>
                  </w14:solidFill>
                </w14:textFill>
              </w:rPr>
            </w:pPr>
            <w:r>
              <w:rPr>
                <w:color w:val="000000" w:themeColor="text1"/>
                <w:spacing w:val="-10"/>
                <w:sz w:val="24"/>
                <w:highlight w:val="none"/>
                <w14:textFill>
                  <w14:solidFill>
                    <w14:schemeClr w14:val="tx1"/>
                  </w14:solidFill>
                </w14:textFill>
              </w:rPr>
              <w:t>7</w:t>
            </w:r>
          </w:p>
        </w:tc>
        <w:tc>
          <w:tcPr>
            <w:tcW w:w="1915" w:type="dxa"/>
            <w:noWrap w:val="0"/>
          </w:tcPr>
          <w:p w14:paraId="1EC3C1C2">
            <w:pPr>
              <w:pStyle w:val="184"/>
              <w:spacing w:line="257" w:lineRule="exact"/>
              <w:ind w:left="105"/>
              <w:rPr>
                <w:rFonts w:hint="default"/>
                <w:color w:val="000000" w:themeColor="text1"/>
                <w:sz w:val="24"/>
                <w:highlight w:val="none"/>
                <w:lang w:val="ru-RU"/>
                <w14:textFill>
                  <w14:solidFill>
                    <w14:schemeClr w14:val="tx1"/>
                  </w14:solidFill>
                </w14:textFill>
              </w:rPr>
            </w:pPr>
            <w:r>
              <w:rPr>
                <w:color w:val="000000" w:themeColor="text1"/>
                <w:sz w:val="24"/>
                <w:highlight w:val="none"/>
                <w:lang w:val="ru-RU"/>
                <w14:textFill>
                  <w14:solidFill>
                    <w14:schemeClr w14:val="tx1"/>
                  </w14:solidFill>
                </w14:textFill>
              </w:rPr>
              <w:t>Гоноскуль</w:t>
            </w:r>
            <w:r>
              <w:rPr>
                <w:rFonts w:hint="default"/>
                <w:color w:val="000000" w:themeColor="text1"/>
                <w:sz w:val="24"/>
                <w:highlight w:val="none"/>
                <w:lang w:val="ru-RU"/>
                <w14:textFill>
                  <w14:solidFill>
                    <w14:schemeClr w14:val="tx1"/>
                  </w14:solidFill>
                </w14:textFill>
              </w:rPr>
              <w:t xml:space="preserve"> Татьяна Витальевна</w:t>
            </w:r>
          </w:p>
        </w:tc>
        <w:tc>
          <w:tcPr>
            <w:tcW w:w="2772" w:type="dxa"/>
            <w:noWrap w:val="0"/>
          </w:tcPr>
          <w:p w14:paraId="0F94DA7A">
            <w:pPr>
              <w:spacing w:line="270" w:lineRule="atLeast"/>
              <w:ind w:left="105" w:right="124" w:rightChars="0"/>
              <w:rPr>
                <w:color w:val="000000" w:themeColor="text1"/>
                <w:sz w:val="24"/>
                <w:highlight w:val="none"/>
                <w14:textFill>
                  <w14:solidFill>
                    <w14:schemeClr w14:val="tx1"/>
                  </w14:solidFill>
                </w14:textFill>
              </w:rPr>
            </w:pPr>
            <w:r>
              <w:rPr>
                <w:color w:val="000000" w:themeColor="text1"/>
                <w:sz w:val="24"/>
                <w:highlight w:val="none"/>
                <w:lang w:val="ru-RU"/>
                <w14:textFill>
                  <w14:solidFill>
                    <w14:schemeClr w14:val="tx1"/>
                  </w14:solidFill>
                </w14:textFill>
              </w:rPr>
              <w:t>МБОУ</w:t>
            </w:r>
            <w:r>
              <w:rPr>
                <w:rFonts w:hint="default"/>
                <w:color w:val="000000" w:themeColor="text1"/>
                <w:sz w:val="24"/>
                <w:highlight w:val="none"/>
                <w:lang w:val="ru-RU"/>
                <w14:textFill>
                  <w14:solidFill>
                    <w14:schemeClr w14:val="tx1"/>
                  </w14:solidFill>
                </w14:textFill>
              </w:rPr>
              <w:t xml:space="preserve"> «СОШ 3»</w:t>
            </w:r>
          </w:p>
        </w:tc>
        <w:tc>
          <w:tcPr>
            <w:tcW w:w="2235" w:type="dxa"/>
            <w:noWrap w:val="0"/>
          </w:tcPr>
          <w:p w14:paraId="4BEEC3E0">
            <w:pPr>
              <w:pStyle w:val="184"/>
              <w:ind w:left="108"/>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 xml:space="preserve">Учитель </w:t>
            </w:r>
            <w:r>
              <w:rPr>
                <w:color w:val="000000" w:themeColor="text1"/>
                <w:spacing w:val="-2"/>
                <w:sz w:val="24"/>
                <w:highlight w:val="none"/>
                <w:lang w:val="ru-RU"/>
                <w14:textFill>
                  <w14:solidFill>
                    <w14:schemeClr w14:val="tx1"/>
                  </w14:solidFill>
                </w14:textFill>
              </w:rPr>
              <w:t>русского</w:t>
            </w:r>
            <w:r>
              <w:rPr>
                <w:rFonts w:hint="default"/>
                <w:color w:val="000000" w:themeColor="text1"/>
                <w:spacing w:val="-2"/>
                <w:sz w:val="24"/>
                <w:highlight w:val="none"/>
                <w:lang w:val="ru-RU"/>
                <w14:textFill>
                  <w14:solidFill>
                    <w14:schemeClr w14:val="tx1"/>
                  </w14:solidFill>
                </w14:textFill>
              </w:rPr>
              <w:t xml:space="preserve"> языка и литературы</w:t>
            </w:r>
          </w:p>
        </w:tc>
        <w:tc>
          <w:tcPr>
            <w:tcW w:w="2055" w:type="dxa"/>
            <w:noWrap w:val="0"/>
          </w:tcPr>
          <w:p w14:paraId="1DCC8EC0">
            <w:pPr>
              <w:pStyle w:val="184"/>
              <w:ind w:left="108"/>
              <w:jc w:val="center"/>
              <w:rPr>
                <w:rFonts w:hint="default"/>
                <w:color w:val="000000" w:themeColor="text1"/>
                <w:sz w:val="24"/>
                <w:highlight w:val="none"/>
                <w:lang w:val="ru-RU"/>
                <w14:textFill>
                  <w14:solidFill>
                    <w14:schemeClr w14:val="tx1"/>
                  </w14:solidFill>
                </w14:textFill>
              </w:rPr>
            </w:pPr>
            <w:r>
              <w:rPr>
                <w:rFonts w:hint="default"/>
                <w:color w:val="000000" w:themeColor="text1"/>
                <w:sz w:val="24"/>
                <w:highlight w:val="none"/>
                <w:lang w:val="ru-RU"/>
                <w14:textFill>
                  <w14:solidFill>
                    <w14:schemeClr w14:val="tx1"/>
                  </w14:solidFill>
                </w14:textFill>
              </w:rPr>
              <w:t>Без катгории</w:t>
            </w:r>
          </w:p>
        </w:tc>
      </w:tr>
      <w:tr w14:paraId="5BF8E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384" w:type="dxa"/>
            <w:noWrap w:val="0"/>
          </w:tcPr>
          <w:p w14:paraId="35A0F358">
            <w:pPr>
              <w:pStyle w:val="184"/>
              <w:spacing w:before="1" w:line="240" w:lineRule="auto"/>
              <w:ind w:left="65" w:right="106"/>
              <w:jc w:val="center"/>
              <w:rPr>
                <w:color w:val="000000" w:themeColor="text1"/>
                <w:sz w:val="24"/>
                <w:highlight w:val="none"/>
                <w14:textFill>
                  <w14:solidFill>
                    <w14:schemeClr w14:val="tx1"/>
                  </w14:solidFill>
                </w14:textFill>
              </w:rPr>
            </w:pPr>
            <w:r>
              <w:rPr>
                <w:color w:val="000000" w:themeColor="text1"/>
                <w:spacing w:val="-10"/>
                <w:sz w:val="24"/>
                <w:highlight w:val="none"/>
                <w14:textFill>
                  <w14:solidFill>
                    <w14:schemeClr w14:val="tx1"/>
                  </w14:solidFill>
                </w14:textFill>
              </w:rPr>
              <w:t>8</w:t>
            </w:r>
          </w:p>
        </w:tc>
        <w:tc>
          <w:tcPr>
            <w:tcW w:w="1915" w:type="dxa"/>
            <w:noWrap w:val="0"/>
          </w:tcPr>
          <w:p w14:paraId="359022A4">
            <w:pPr>
              <w:pStyle w:val="184"/>
              <w:spacing w:line="270" w:lineRule="atLeast"/>
              <w:ind w:left="105"/>
              <w:rPr>
                <w:rFonts w:hint="default"/>
                <w:color w:val="000000" w:themeColor="text1"/>
                <w:sz w:val="24"/>
                <w:highlight w:val="none"/>
                <w:lang w:val="ru-RU"/>
                <w14:textFill>
                  <w14:solidFill>
                    <w14:schemeClr w14:val="tx1"/>
                  </w14:solidFill>
                </w14:textFill>
              </w:rPr>
            </w:pPr>
            <w:r>
              <w:rPr>
                <w:color w:val="000000" w:themeColor="text1"/>
                <w:sz w:val="24"/>
                <w:highlight w:val="none"/>
                <w:lang w:val="ru-RU"/>
                <w14:textFill>
                  <w14:solidFill>
                    <w14:schemeClr w14:val="tx1"/>
                  </w14:solidFill>
                </w14:textFill>
              </w:rPr>
              <w:t>Кобякова</w:t>
            </w:r>
            <w:r>
              <w:rPr>
                <w:rFonts w:hint="default"/>
                <w:color w:val="000000" w:themeColor="text1"/>
                <w:sz w:val="24"/>
                <w:highlight w:val="none"/>
                <w:lang w:val="ru-RU"/>
                <w14:textFill>
                  <w14:solidFill>
                    <w14:schemeClr w14:val="tx1"/>
                  </w14:solidFill>
                </w14:textFill>
              </w:rPr>
              <w:t xml:space="preserve"> Ирина Александровна </w:t>
            </w:r>
          </w:p>
        </w:tc>
        <w:tc>
          <w:tcPr>
            <w:tcW w:w="2772" w:type="dxa"/>
            <w:noWrap w:val="0"/>
          </w:tcPr>
          <w:p w14:paraId="6A0DA76A">
            <w:pPr>
              <w:spacing w:line="257" w:lineRule="exact"/>
              <w:ind w:left="105"/>
              <w:rPr>
                <w:color w:val="000000" w:themeColor="text1"/>
                <w:sz w:val="24"/>
                <w:highlight w:val="none"/>
                <w14:textFill>
                  <w14:solidFill>
                    <w14:schemeClr w14:val="tx1"/>
                  </w14:solidFill>
                </w14:textFill>
              </w:rPr>
            </w:pPr>
            <w:r>
              <w:rPr>
                <w:color w:val="000000" w:themeColor="text1"/>
                <w:sz w:val="24"/>
                <w:highlight w:val="none"/>
                <w:lang w:val="ru-RU"/>
                <w14:textFill>
                  <w14:solidFill>
                    <w14:schemeClr w14:val="tx1"/>
                  </w14:solidFill>
                </w14:textFill>
              </w:rPr>
              <w:t>МБОУ</w:t>
            </w:r>
            <w:r>
              <w:rPr>
                <w:rFonts w:hint="default"/>
                <w:color w:val="000000" w:themeColor="text1"/>
                <w:sz w:val="24"/>
                <w:highlight w:val="none"/>
                <w:lang w:val="ru-RU"/>
                <w14:textFill>
                  <w14:solidFill>
                    <w14:schemeClr w14:val="tx1"/>
                  </w14:solidFill>
                </w14:textFill>
              </w:rPr>
              <w:t xml:space="preserve"> «СОШ 2»</w:t>
            </w:r>
          </w:p>
        </w:tc>
        <w:tc>
          <w:tcPr>
            <w:tcW w:w="2235" w:type="dxa"/>
            <w:noWrap w:val="0"/>
          </w:tcPr>
          <w:p w14:paraId="2162100C">
            <w:pPr>
              <w:pStyle w:val="184"/>
              <w:spacing w:before="1" w:line="240" w:lineRule="auto"/>
              <w:ind w:left="108"/>
              <w:rPr>
                <w:color w:val="000000" w:themeColor="text1"/>
                <w:sz w:val="24"/>
                <w:highlight w:val="none"/>
                <w14:textFill>
                  <w14:solidFill>
                    <w14:schemeClr w14:val="tx1"/>
                  </w14:solidFill>
                </w14:textFill>
              </w:rPr>
            </w:pPr>
            <w:r>
              <w:rPr>
                <w:color w:val="000000" w:themeColor="text1"/>
                <w:sz w:val="24"/>
                <w:highlight w:val="none"/>
                <w:lang w:val="ru-RU"/>
                <w14:textFill>
                  <w14:solidFill>
                    <w14:schemeClr w14:val="tx1"/>
                  </w14:solidFill>
                </w14:textFill>
              </w:rPr>
              <w:t>Учитель</w:t>
            </w:r>
            <w:r>
              <w:rPr>
                <w:rFonts w:hint="default"/>
                <w:color w:val="000000" w:themeColor="text1"/>
                <w:sz w:val="24"/>
                <w:highlight w:val="none"/>
                <w:lang w:val="ru-RU"/>
                <w14:textFill>
                  <w14:solidFill>
                    <w14:schemeClr w14:val="tx1"/>
                  </w14:solidFill>
                </w14:textFill>
              </w:rPr>
              <w:t xml:space="preserve"> физической культуры</w:t>
            </w:r>
          </w:p>
        </w:tc>
        <w:tc>
          <w:tcPr>
            <w:tcW w:w="2055" w:type="dxa"/>
            <w:noWrap w:val="0"/>
          </w:tcPr>
          <w:p w14:paraId="57D8CFCF">
            <w:pPr>
              <w:pStyle w:val="184"/>
              <w:spacing w:before="1" w:line="240" w:lineRule="auto"/>
              <w:ind w:left="108"/>
              <w:jc w:val="center"/>
              <w:rPr>
                <w:rFonts w:hint="default"/>
                <w:color w:val="000000" w:themeColor="text1"/>
                <w:sz w:val="24"/>
                <w:highlight w:val="none"/>
                <w:lang w:val="ru-RU"/>
                <w14:textFill>
                  <w14:solidFill>
                    <w14:schemeClr w14:val="tx1"/>
                  </w14:solidFill>
                </w14:textFill>
              </w:rPr>
            </w:pPr>
            <w:r>
              <w:rPr>
                <w:rFonts w:hint="default"/>
                <w:color w:val="000000" w:themeColor="text1"/>
                <w:sz w:val="24"/>
                <w:highlight w:val="none"/>
                <w:lang w:val="ru-RU"/>
                <w14:textFill>
                  <w14:solidFill>
                    <w14:schemeClr w14:val="tx1"/>
                  </w14:solidFill>
                </w14:textFill>
              </w:rPr>
              <w:t>Без категории</w:t>
            </w:r>
          </w:p>
        </w:tc>
      </w:tr>
      <w:tr w14:paraId="0CFF3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384" w:type="dxa"/>
            <w:noWrap w:val="0"/>
          </w:tcPr>
          <w:p w14:paraId="07B7085D">
            <w:pPr>
              <w:pStyle w:val="184"/>
              <w:spacing w:before="1" w:line="240" w:lineRule="auto"/>
              <w:ind w:left="65" w:right="106"/>
              <w:jc w:val="center"/>
              <w:rPr>
                <w:rFonts w:hint="default"/>
                <w:color w:val="000000" w:themeColor="text1"/>
                <w:spacing w:val="-10"/>
                <w:sz w:val="24"/>
                <w:highlight w:val="none"/>
                <w:lang w:val="ru-RU"/>
                <w14:textFill>
                  <w14:solidFill>
                    <w14:schemeClr w14:val="tx1"/>
                  </w14:solidFill>
                </w14:textFill>
              </w:rPr>
            </w:pPr>
            <w:r>
              <w:rPr>
                <w:rFonts w:hint="default"/>
                <w:color w:val="000000" w:themeColor="text1"/>
                <w:spacing w:val="-10"/>
                <w:sz w:val="24"/>
                <w:highlight w:val="none"/>
                <w:lang w:val="ru-RU"/>
                <w14:textFill>
                  <w14:solidFill>
                    <w14:schemeClr w14:val="tx1"/>
                  </w14:solidFill>
                </w14:textFill>
              </w:rPr>
              <w:t>9</w:t>
            </w:r>
          </w:p>
        </w:tc>
        <w:tc>
          <w:tcPr>
            <w:tcW w:w="1915" w:type="dxa"/>
            <w:noWrap w:val="0"/>
          </w:tcPr>
          <w:p w14:paraId="6A857887">
            <w:pPr>
              <w:pStyle w:val="184"/>
              <w:spacing w:line="270" w:lineRule="atLeast"/>
              <w:ind w:left="105"/>
              <w:rPr>
                <w:rFonts w:hint="default"/>
                <w:color w:val="000000" w:themeColor="text1"/>
                <w:sz w:val="24"/>
                <w:highlight w:val="none"/>
                <w:lang w:val="ru-RU"/>
                <w14:textFill>
                  <w14:solidFill>
                    <w14:schemeClr w14:val="tx1"/>
                  </w14:solidFill>
                </w14:textFill>
              </w:rPr>
            </w:pPr>
            <w:r>
              <w:rPr>
                <w:color w:val="000000" w:themeColor="text1"/>
                <w:sz w:val="24"/>
                <w:highlight w:val="none"/>
                <w:lang w:val="ru-RU"/>
                <w14:textFill>
                  <w14:solidFill>
                    <w14:schemeClr w14:val="tx1"/>
                  </w14:solidFill>
                </w14:textFill>
              </w:rPr>
              <w:t>Янтудина</w:t>
            </w:r>
            <w:r>
              <w:rPr>
                <w:rFonts w:hint="default"/>
                <w:color w:val="000000" w:themeColor="text1"/>
                <w:sz w:val="24"/>
                <w:highlight w:val="none"/>
                <w:lang w:val="ru-RU"/>
                <w14:textFill>
                  <w14:solidFill>
                    <w14:schemeClr w14:val="tx1"/>
                  </w14:solidFill>
                </w14:textFill>
              </w:rPr>
              <w:t xml:space="preserve"> Татьяна Анатольевна</w:t>
            </w:r>
          </w:p>
        </w:tc>
        <w:tc>
          <w:tcPr>
            <w:tcW w:w="2772" w:type="dxa"/>
            <w:noWrap w:val="0"/>
          </w:tcPr>
          <w:p w14:paraId="0D9F1E40">
            <w:pPr>
              <w:spacing w:line="257" w:lineRule="exact"/>
              <w:ind w:left="105"/>
              <w:rPr>
                <w:rFonts w:hint="default"/>
                <w:color w:val="000000" w:themeColor="text1"/>
                <w:sz w:val="24"/>
                <w:highlight w:val="none"/>
                <w:lang w:val="ru-RU"/>
                <w14:textFill>
                  <w14:solidFill>
                    <w14:schemeClr w14:val="tx1"/>
                  </w14:solidFill>
                </w14:textFill>
              </w:rPr>
            </w:pPr>
            <w:r>
              <w:rPr>
                <w:color w:val="000000" w:themeColor="text1"/>
                <w:sz w:val="24"/>
                <w:highlight w:val="none"/>
                <w:lang w:val="ru-RU"/>
                <w14:textFill>
                  <w14:solidFill>
                    <w14:schemeClr w14:val="tx1"/>
                  </w14:solidFill>
                </w14:textFill>
              </w:rPr>
              <w:t>МБОУ</w:t>
            </w:r>
            <w:r>
              <w:rPr>
                <w:rFonts w:hint="default"/>
                <w:color w:val="000000" w:themeColor="text1"/>
                <w:sz w:val="24"/>
                <w:highlight w:val="none"/>
                <w:lang w:val="ru-RU"/>
                <w14:textFill>
                  <w14:solidFill>
                    <w14:schemeClr w14:val="tx1"/>
                  </w14:solidFill>
                </w14:textFill>
              </w:rPr>
              <w:t xml:space="preserve"> «Лицей»</w:t>
            </w:r>
          </w:p>
        </w:tc>
        <w:tc>
          <w:tcPr>
            <w:tcW w:w="2235" w:type="dxa"/>
            <w:noWrap w:val="0"/>
          </w:tcPr>
          <w:p w14:paraId="47396739">
            <w:pPr>
              <w:pStyle w:val="184"/>
              <w:spacing w:before="1" w:line="240" w:lineRule="auto"/>
              <w:ind w:left="108"/>
              <w:rPr>
                <w:color w:val="000000" w:themeColor="text1"/>
                <w:sz w:val="24"/>
                <w:highlight w:val="none"/>
                <w:lang w:val="ru-RU"/>
                <w14:textFill>
                  <w14:solidFill>
                    <w14:schemeClr w14:val="tx1"/>
                  </w14:solidFill>
                </w14:textFill>
              </w:rPr>
            </w:pPr>
            <w:r>
              <w:rPr>
                <w:color w:val="000000" w:themeColor="text1"/>
                <w:sz w:val="24"/>
                <w:highlight w:val="none"/>
                <w:lang w:val="ru-RU"/>
                <w14:textFill>
                  <w14:solidFill>
                    <w14:schemeClr w14:val="tx1"/>
                  </w14:solidFill>
                </w14:textFill>
              </w:rPr>
              <w:t>Педагог</w:t>
            </w:r>
            <w:r>
              <w:rPr>
                <w:rFonts w:hint="default"/>
                <w:color w:val="000000" w:themeColor="text1"/>
                <w:sz w:val="24"/>
                <w:highlight w:val="none"/>
                <w:lang w:val="ru-RU"/>
                <w14:textFill>
                  <w14:solidFill>
                    <w14:schemeClr w14:val="tx1"/>
                  </w14:solidFill>
                </w14:textFill>
              </w:rPr>
              <w:t>-психолог</w:t>
            </w:r>
          </w:p>
        </w:tc>
        <w:tc>
          <w:tcPr>
            <w:tcW w:w="2055" w:type="dxa"/>
            <w:noWrap w:val="0"/>
          </w:tcPr>
          <w:p w14:paraId="2904889A">
            <w:pPr>
              <w:pStyle w:val="184"/>
              <w:spacing w:before="1" w:line="240" w:lineRule="auto"/>
              <w:ind w:left="108"/>
              <w:jc w:val="center"/>
              <w:rPr>
                <w:rFonts w:hint="default"/>
                <w:color w:val="000000" w:themeColor="text1"/>
                <w:sz w:val="24"/>
                <w:highlight w:val="none"/>
                <w:lang w:val="ru-RU"/>
                <w14:textFill>
                  <w14:solidFill>
                    <w14:schemeClr w14:val="tx1"/>
                  </w14:solidFill>
                </w14:textFill>
              </w:rPr>
            </w:pPr>
            <w:r>
              <w:rPr>
                <w:rFonts w:hint="default"/>
                <w:color w:val="000000" w:themeColor="text1"/>
                <w:sz w:val="24"/>
                <w:highlight w:val="none"/>
                <w:lang w:val="ru-RU"/>
                <w14:textFill>
                  <w14:solidFill>
                    <w14:schemeClr w14:val="tx1"/>
                  </w14:solidFill>
                </w14:textFill>
              </w:rPr>
              <w:t>Без категории</w:t>
            </w:r>
          </w:p>
        </w:tc>
      </w:tr>
    </w:tbl>
    <w:p w14:paraId="4B58718E">
      <w:pPr>
        <w:pStyle w:val="23"/>
        <w:spacing w:before="16"/>
        <w:ind w:left="0"/>
        <w:jc w:val="left"/>
        <w:rPr>
          <w:color w:val="000000" w:themeColor="text1"/>
          <w:highlight w:val="none"/>
          <w14:textFill>
            <w14:solidFill>
              <w14:schemeClr w14:val="tx1"/>
            </w14:solidFill>
          </w14:textFill>
        </w:rPr>
      </w:pPr>
    </w:p>
    <w:p w14:paraId="0366988E">
      <w:pPr>
        <w:pStyle w:val="23"/>
        <w:ind w:right="559" w:firstLine="120"/>
        <w:rPr>
          <w:rFonts w:hint="default"/>
          <w:highlight w:val="none"/>
          <w:lang w:val="ru-RU"/>
        </w:rPr>
      </w:pPr>
      <w:r>
        <w:rPr>
          <w:highlight w:val="none"/>
        </w:rPr>
        <w:t xml:space="preserve">Победителем конкурса стала </w:t>
      </w:r>
      <w:r>
        <w:rPr>
          <w:highlight w:val="none"/>
          <w:lang w:val="ru-RU"/>
        </w:rPr>
        <w:t>Мурамщикова</w:t>
      </w:r>
      <w:r>
        <w:rPr>
          <w:rFonts w:hint="default"/>
          <w:highlight w:val="none"/>
          <w:lang w:val="ru-RU"/>
        </w:rPr>
        <w:t xml:space="preserve"> Татьяна Владимровна</w:t>
      </w:r>
      <w:r>
        <w:rPr>
          <w:highlight w:val="none"/>
        </w:rPr>
        <w:t xml:space="preserve">, учитель </w:t>
      </w:r>
      <w:r>
        <w:rPr>
          <w:highlight w:val="none"/>
          <w:lang w:val="ru-RU"/>
        </w:rPr>
        <w:t>географии</w:t>
      </w:r>
      <w:r>
        <w:rPr>
          <w:highlight w:val="none"/>
        </w:rPr>
        <w:t xml:space="preserve"> </w:t>
      </w:r>
      <w:r>
        <w:rPr>
          <w:highlight w:val="none"/>
          <w:lang w:val="ru-RU"/>
        </w:rPr>
        <w:t>МБОУ</w:t>
      </w:r>
      <w:r>
        <w:rPr>
          <w:rFonts w:hint="default"/>
          <w:highlight w:val="none"/>
          <w:lang w:val="ru-RU"/>
        </w:rPr>
        <w:t xml:space="preserve"> «Лицей»</w:t>
      </w:r>
      <w:r>
        <w:rPr>
          <w:highlight w:val="none"/>
        </w:rPr>
        <w:t xml:space="preserve">, она – участник и победитель </w:t>
      </w:r>
      <w:r>
        <w:rPr>
          <w:highlight w:val="none"/>
          <w:lang w:val="ru-RU"/>
        </w:rPr>
        <w:t>муниципального</w:t>
      </w:r>
      <w:r>
        <w:rPr>
          <w:rFonts w:hint="default"/>
          <w:highlight w:val="none"/>
          <w:lang w:val="ru-RU"/>
        </w:rPr>
        <w:t xml:space="preserve">  этапа</w:t>
      </w:r>
      <w:r>
        <w:rPr>
          <w:highlight w:val="none"/>
        </w:rPr>
        <w:t xml:space="preserve"> конкурса «Учитель года </w:t>
      </w:r>
      <w:r>
        <w:rPr>
          <w:highlight w:val="none"/>
          <w:lang w:val="ru-RU"/>
        </w:rPr>
        <w:t>Дальнереченского</w:t>
      </w:r>
      <w:r>
        <w:rPr>
          <w:rFonts w:hint="default"/>
          <w:highlight w:val="none"/>
          <w:lang w:val="ru-RU"/>
        </w:rPr>
        <w:t xml:space="preserve"> городского округа</w:t>
      </w:r>
      <w:r>
        <w:rPr>
          <w:highlight w:val="none"/>
        </w:rPr>
        <w:t xml:space="preserve"> - 202</w:t>
      </w:r>
      <w:r>
        <w:rPr>
          <w:rFonts w:hint="default"/>
          <w:highlight w:val="none"/>
          <w:lang w:val="ru-RU"/>
        </w:rPr>
        <w:t>5</w:t>
      </w:r>
      <w:r>
        <w:rPr>
          <w:highlight w:val="none"/>
        </w:rPr>
        <w:t>»</w:t>
      </w:r>
      <w:r>
        <w:rPr>
          <w:rFonts w:hint="default"/>
          <w:highlight w:val="none"/>
          <w:lang w:val="ru-RU"/>
        </w:rPr>
        <w:t>, участник регионального этапа «Учитель года - 2025»</w:t>
      </w:r>
      <w:r>
        <w:rPr>
          <w:highlight w:val="none"/>
        </w:rPr>
        <w:t xml:space="preserve">. </w:t>
      </w:r>
      <w:r>
        <w:rPr>
          <w:highlight w:val="none"/>
          <w:lang w:val="ru-RU"/>
        </w:rPr>
        <w:t>Второе</w:t>
      </w:r>
      <w:r>
        <w:rPr>
          <w:rFonts w:hint="default"/>
          <w:highlight w:val="none"/>
          <w:lang w:val="ru-RU"/>
        </w:rPr>
        <w:t xml:space="preserve"> место заняла Кобякова Ирина Александровна, третье место -  Ходаковская Елена Васильевна.</w:t>
      </w:r>
    </w:p>
    <w:p w14:paraId="05C6BA2B">
      <w:pPr>
        <w:pStyle w:val="23"/>
        <w:ind w:right="559" w:firstLine="120"/>
        <w:rPr>
          <w:highlight w:val="none"/>
        </w:rPr>
      </w:pPr>
    </w:p>
    <w:p w14:paraId="7156A3AC">
      <w:pPr>
        <w:pStyle w:val="23"/>
        <w:ind w:right="559" w:firstLine="120"/>
        <w:jc w:val="center"/>
        <w:rPr>
          <w:rFonts w:hint="default"/>
          <w:sz w:val="28"/>
          <w:szCs w:val="28"/>
          <w:highlight w:val="none"/>
          <w:lang w:val="ru-RU"/>
        </w:rPr>
      </w:pPr>
      <w:r>
        <w:rPr>
          <w:sz w:val="28"/>
          <w:szCs w:val="28"/>
          <w:highlight w:val="none"/>
          <w:lang w:val="ru-RU"/>
        </w:rPr>
        <w:t>Муниципальный</w:t>
      </w:r>
      <w:r>
        <w:rPr>
          <w:rFonts w:hint="default"/>
          <w:sz w:val="28"/>
          <w:szCs w:val="28"/>
          <w:highlight w:val="none"/>
          <w:lang w:val="ru-RU"/>
        </w:rPr>
        <w:t xml:space="preserve"> конкурс «Первые шаги в профессию»</w:t>
      </w:r>
    </w:p>
    <w:p w14:paraId="61D6A238">
      <w:pPr>
        <w:pStyle w:val="23"/>
        <w:ind w:right="559" w:firstLine="120"/>
        <w:rPr>
          <w:sz w:val="28"/>
          <w:szCs w:val="28"/>
          <w:highlight w:val="none"/>
        </w:rPr>
      </w:pPr>
    </w:p>
    <w:p w14:paraId="590EDD9B">
      <w:pPr>
        <w:pStyle w:val="23"/>
        <w:ind w:right="559" w:firstLine="120"/>
        <w:rPr>
          <w:sz w:val="28"/>
          <w:szCs w:val="28"/>
          <w:highlight w:val="none"/>
        </w:rPr>
      </w:pPr>
    </w:p>
    <w:tbl>
      <w:tblPr>
        <w:tblStyle w:val="12"/>
        <w:tblW w:w="0" w:type="auto"/>
        <w:tblInd w:w="5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4"/>
        <w:gridCol w:w="1915"/>
        <w:gridCol w:w="2787"/>
        <w:gridCol w:w="2220"/>
        <w:gridCol w:w="15"/>
        <w:gridCol w:w="2040"/>
        <w:gridCol w:w="3"/>
      </w:tblGrid>
      <w:tr w14:paraId="61CAC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84" w:type="dxa"/>
            <w:noWrap w:val="0"/>
          </w:tcPr>
          <w:p w14:paraId="6AEA0DE7">
            <w:pPr>
              <w:pStyle w:val="184"/>
              <w:ind w:left="65"/>
              <w:jc w:val="center"/>
              <w:rPr>
                <w:color w:val="000000" w:themeColor="text1"/>
                <w:sz w:val="24"/>
                <w:highlight w:val="none"/>
                <w14:textFill>
                  <w14:solidFill>
                    <w14:schemeClr w14:val="tx1"/>
                  </w14:solidFill>
                </w14:textFill>
              </w:rPr>
            </w:pPr>
            <w:r>
              <w:rPr>
                <w:color w:val="000000" w:themeColor="text1"/>
                <w:spacing w:val="-10"/>
                <w:sz w:val="24"/>
                <w:highlight w:val="none"/>
                <w14:textFill>
                  <w14:solidFill>
                    <w14:schemeClr w14:val="tx1"/>
                  </w14:solidFill>
                </w14:textFill>
              </w:rPr>
              <w:t>№</w:t>
            </w:r>
          </w:p>
        </w:tc>
        <w:tc>
          <w:tcPr>
            <w:tcW w:w="1915" w:type="dxa"/>
            <w:noWrap w:val="0"/>
          </w:tcPr>
          <w:p w14:paraId="1DF2F001">
            <w:pPr>
              <w:pStyle w:val="184"/>
              <w:ind w:left="105"/>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Ф.И.О.</w:t>
            </w:r>
          </w:p>
          <w:p w14:paraId="2660F164">
            <w:pPr>
              <w:pStyle w:val="184"/>
              <w:spacing w:line="257" w:lineRule="exact"/>
              <w:ind w:left="105"/>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участника</w:t>
            </w:r>
          </w:p>
        </w:tc>
        <w:tc>
          <w:tcPr>
            <w:tcW w:w="2787" w:type="dxa"/>
            <w:noWrap w:val="0"/>
          </w:tcPr>
          <w:p w14:paraId="313AA44F">
            <w:pPr>
              <w:pStyle w:val="184"/>
              <w:ind w:left="105"/>
              <w:rPr>
                <w:color w:val="000000" w:themeColor="text1"/>
                <w:sz w:val="24"/>
                <w:highlight w:val="none"/>
                <w14:textFill>
                  <w14:solidFill>
                    <w14:schemeClr w14:val="tx1"/>
                  </w14:solidFill>
                </w14:textFill>
              </w:rPr>
            </w:pPr>
            <w:r>
              <w:rPr>
                <w:color w:val="000000" w:themeColor="text1"/>
                <w:spacing w:val="-5"/>
                <w:sz w:val="24"/>
                <w:highlight w:val="none"/>
                <w14:textFill>
                  <w14:solidFill>
                    <w14:schemeClr w14:val="tx1"/>
                  </w14:solidFill>
                </w14:textFill>
              </w:rPr>
              <w:t>ОО</w:t>
            </w:r>
          </w:p>
        </w:tc>
        <w:tc>
          <w:tcPr>
            <w:tcW w:w="2235" w:type="dxa"/>
            <w:gridSpan w:val="2"/>
            <w:noWrap w:val="0"/>
          </w:tcPr>
          <w:p w14:paraId="4442C3A7">
            <w:pPr>
              <w:pStyle w:val="184"/>
              <w:tabs>
                <w:tab w:val="left" w:pos="2200"/>
              </w:tabs>
              <w:ind w:left="108"/>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должность</w:t>
            </w:r>
          </w:p>
        </w:tc>
        <w:tc>
          <w:tcPr>
            <w:tcW w:w="2043" w:type="dxa"/>
            <w:gridSpan w:val="2"/>
            <w:noWrap w:val="0"/>
          </w:tcPr>
          <w:p w14:paraId="2F99C6D8">
            <w:pPr>
              <w:pStyle w:val="184"/>
              <w:spacing w:line="276" w:lineRule="exact"/>
              <w:ind w:left="108"/>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 xml:space="preserve">Квалификационн </w:t>
            </w:r>
            <w:r>
              <w:rPr>
                <w:color w:val="000000" w:themeColor="text1"/>
                <w:sz w:val="24"/>
                <w:highlight w:val="none"/>
                <w14:textFill>
                  <w14:solidFill>
                    <w14:schemeClr w14:val="tx1"/>
                  </w14:solidFill>
                </w14:textFill>
              </w:rPr>
              <w:t>ая категория</w:t>
            </w:r>
          </w:p>
        </w:tc>
      </w:tr>
      <w:tr w14:paraId="77CE4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827" w:hRule="atLeast"/>
        </w:trPr>
        <w:tc>
          <w:tcPr>
            <w:tcW w:w="384" w:type="dxa"/>
            <w:noWrap w:val="0"/>
          </w:tcPr>
          <w:p w14:paraId="45643D67">
            <w:pPr>
              <w:pStyle w:val="184"/>
              <w:ind w:left="65" w:right="106"/>
              <w:jc w:val="center"/>
              <w:rPr>
                <w:color w:val="000000" w:themeColor="text1"/>
                <w:sz w:val="24"/>
                <w:highlight w:val="none"/>
                <w14:textFill>
                  <w14:solidFill>
                    <w14:schemeClr w14:val="tx1"/>
                  </w14:solidFill>
                </w14:textFill>
              </w:rPr>
            </w:pPr>
          </w:p>
        </w:tc>
        <w:tc>
          <w:tcPr>
            <w:tcW w:w="1915" w:type="dxa"/>
            <w:noWrap w:val="0"/>
          </w:tcPr>
          <w:p w14:paraId="4C34FD17">
            <w:pPr>
              <w:pStyle w:val="184"/>
              <w:spacing w:line="276" w:lineRule="exact"/>
              <w:ind w:left="105" w:right="145" w:rightChars="0"/>
              <w:rPr>
                <w:rFonts w:hint="default"/>
                <w:color w:val="000000" w:themeColor="text1"/>
                <w:sz w:val="24"/>
                <w:highlight w:val="none"/>
                <w:lang w:val="ru-RU"/>
                <w14:textFill>
                  <w14:solidFill>
                    <w14:schemeClr w14:val="tx1"/>
                  </w14:solidFill>
                </w14:textFill>
              </w:rPr>
            </w:pPr>
            <w:r>
              <w:rPr>
                <w:rFonts w:hint="default"/>
                <w:color w:val="000000" w:themeColor="text1"/>
                <w:sz w:val="24"/>
                <w:highlight w:val="none"/>
                <w:lang w:val="ru-RU"/>
                <w14:textFill>
                  <w14:solidFill>
                    <w14:schemeClr w14:val="tx1"/>
                  </w14:solidFill>
                </w14:textFill>
              </w:rPr>
              <w:t>Каплун Марина Александровна</w:t>
            </w:r>
          </w:p>
        </w:tc>
        <w:tc>
          <w:tcPr>
            <w:tcW w:w="2787" w:type="dxa"/>
            <w:noWrap w:val="0"/>
          </w:tcPr>
          <w:p w14:paraId="50F61571">
            <w:pPr>
              <w:spacing w:line="240" w:lineRule="auto"/>
              <w:ind w:left="105"/>
              <w:rPr>
                <w:color w:val="000000" w:themeColor="text1"/>
                <w:sz w:val="24"/>
                <w:highlight w:val="none"/>
                <w14:textFill>
                  <w14:solidFill>
                    <w14:schemeClr w14:val="tx1"/>
                  </w14:solidFill>
                </w14:textFill>
              </w:rPr>
            </w:pPr>
            <w:r>
              <w:rPr>
                <w:color w:val="000000" w:themeColor="text1"/>
                <w:sz w:val="24"/>
                <w:highlight w:val="none"/>
                <w:lang w:val="ru-RU"/>
                <w14:textFill>
                  <w14:solidFill>
                    <w14:schemeClr w14:val="tx1"/>
                  </w14:solidFill>
                </w14:textFill>
              </w:rPr>
              <w:t>МБОУ</w:t>
            </w:r>
            <w:r>
              <w:rPr>
                <w:rFonts w:hint="default"/>
                <w:color w:val="000000" w:themeColor="text1"/>
                <w:sz w:val="24"/>
                <w:highlight w:val="none"/>
                <w:lang w:val="ru-RU"/>
                <w14:textFill>
                  <w14:solidFill>
                    <w14:schemeClr w14:val="tx1"/>
                  </w14:solidFill>
                </w14:textFill>
              </w:rPr>
              <w:t xml:space="preserve"> «СОШ 2»</w:t>
            </w:r>
          </w:p>
        </w:tc>
        <w:tc>
          <w:tcPr>
            <w:tcW w:w="2220" w:type="dxa"/>
            <w:noWrap w:val="0"/>
          </w:tcPr>
          <w:p w14:paraId="6ED6A37D">
            <w:pPr>
              <w:pStyle w:val="184"/>
              <w:spacing w:line="276" w:lineRule="exact"/>
              <w:ind w:left="108"/>
              <w:rPr>
                <w:color w:val="000000" w:themeColor="text1"/>
                <w:sz w:val="24"/>
                <w:highlight w:val="none"/>
                <w14:textFill>
                  <w14:solidFill>
                    <w14:schemeClr w14:val="tx1"/>
                  </w14:solidFill>
                </w14:textFill>
              </w:rPr>
            </w:pPr>
            <w:r>
              <w:rPr>
                <w:color w:val="000000" w:themeColor="text1"/>
                <w:sz w:val="24"/>
                <w:highlight w:val="none"/>
                <w:lang w:val="ru-RU"/>
                <w14:textFill>
                  <w14:solidFill>
                    <w14:schemeClr w14:val="tx1"/>
                  </w14:solidFill>
                </w14:textFill>
              </w:rPr>
              <w:t>Учитель</w:t>
            </w:r>
            <w:r>
              <w:rPr>
                <w:rFonts w:hint="default"/>
                <w:color w:val="000000" w:themeColor="text1"/>
                <w:sz w:val="24"/>
                <w:highlight w:val="none"/>
                <w:lang w:val="ru-RU"/>
                <w14:textFill>
                  <w14:solidFill>
                    <w14:schemeClr w14:val="tx1"/>
                  </w14:solidFill>
                </w14:textFill>
              </w:rPr>
              <w:t xml:space="preserve"> физической культуры</w:t>
            </w:r>
          </w:p>
        </w:tc>
        <w:tc>
          <w:tcPr>
            <w:tcW w:w="2055" w:type="dxa"/>
            <w:gridSpan w:val="2"/>
            <w:shd w:val="clear" w:color="auto" w:fill="auto"/>
            <w:noWrap w:val="0"/>
            <w:vAlign w:val="top"/>
          </w:tcPr>
          <w:p w14:paraId="019868E1">
            <w:pPr>
              <w:pStyle w:val="184"/>
              <w:spacing w:before="1" w:line="240" w:lineRule="auto"/>
              <w:ind w:left="108" w:leftChars="0"/>
              <w:jc w:val="center"/>
              <w:rPr>
                <w:rFonts w:hint="default" w:ascii="Times New Roman" w:hAnsi="Times New Roman" w:eastAsia="Times New Roman" w:cs="Times New Roman"/>
                <w:color w:val="000000" w:themeColor="text1"/>
                <w:sz w:val="24"/>
                <w:szCs w:val="22"/>
                <w:highlight w:val="none"/>
                <w:lang w:val="ru-RU" w:eastAsia="en-US" w:bidi="ar-SA"/>
                <w14:textFill>
                  <w14:solidFill>
                    <w14:schemeClr w14:val="tx1"/>
                  </w14:solidFill>
                </w14:textFill>
              </w:rPr>
            </w:pPr>
            <w:r>
              <w:rPr>
                <w:rFonts w:hint="default"/>
                <w:color w:val="000000" w:themeColor="text1"/>
                <w:sz w:val="24"/>
                <w:highlight w:val="none"/>
                <w:lang w:val="ru-RU"/>
                <w14:textFill>
                  <w14:solidFill>
                    <w14:schemeClr w14:val="tx1"/>
                  </w14:solidFill>
                </w14:textFill>
              </w:rPr>
              <w:t>Без категории</w:t>
            </w:r>
          </w:p>
        </w:tc>
      </w:tr>
      <w:tr w14:paraId="4FBD9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851" w:hRule="atLeast"/>
        </w:trPr>
        <w:tc>
          <w:tcPr>
            <w:tcW w:w="384" w:type="dxa"/>
            <w:noWrap w:val="0"/>
          </w:tcPr>
          <w:p w14:paraId="21B79278">
            <w:pPr>
              <w:pStyle w:val="184"/>
              <w:ind w:left="65" w:right="106"/>
              <w:jc w:val="center"/>
              <w:rPr>
                <w:color w:val="000000" w:themeColor="text1"/>
                <w:sz w:val="24"/>
                <w:highlight w:val="none"/>
                <w14:textFill>
                  <w14:solidFill>
                    <w14:schemeClr w14:val="tx1"/>
                  </w14:solidFill>
                </w14:textFill>
              </w:rPr>
            </w:pPr>
          </w:p>
        </w:tc>
        <w:tc>
          <w:tcPr>
            <w:tcW w:w="1915" w:type="dxa"/>
            <w:noWrap w:val="0"/>
          </w:tcPr>
          <w:p w14:paraId="3285DBE1">
            <w:pPr>
              <w:pStyle w:val="184"/>
              <w:spacing w:line="240" w:lineRule="auto"/>
              <w:ind w:left="105"/>
              <w:rPr>
                <w:rFonts w:hint="default"/>
                <w:color w:val="000000" w:themeColor="text1"/>
                <w:sz w:val="24"/>
                <w:highlight w:val="none"/>
                <w:lang w:val="ru-RU"/>
                <w14:textFill>
                  <w14:solidFill>
                    <w14:schemeClr w14:val="tx1"/>
                  </w14:solidFill>
                </w14:textFill>
              </w:rPr>
            </w:pPr>
            <w:r>
              <w:rPr>
                <w:rFonts w:hint="default"/>
                <w:color w:val="000000" w:themeColor="text1"/>
                <w:sz w:val="24"/>
                <w:highlight w:val="none"/>
                <w:lang w:val="ru-RU"/>
                <w14:textFill>
                  <w14:solidFill>
                    <w14:schemeClr w14:val="tx1"/>
                  </w14:solidFill>
                </w14:textFill>
              </w:rPr>
              <w:t>Виговский Сергей Александрович</w:t>
            </w:r>
          </w:p>
        </w:tc>
        <w:tc>
          <w:tcPr>
            <w:tcW w:w="2787" w:type="dxa"/>
            <w:noWrap w:val="0"/>
          </w:tcPr>
          <w:p w14:paraId="32DFF1C9">
            <w:pPr>
              <w:spacing w:line="240" w:lineRule="auto"/>
              <w:ind w:left="105"/>
              <w:rPr>
                <w:color w:val="000000" w:themeColor="text1"/>
                <w:sz w:val="24"/>
                <w:highlight w:val="none"/>
                <w14:textFill>
                  <w14:solidFill>
                    <w14:schemeClr w14:val="tx1"/>
                  </w14:solidFill>
                </w14:textFill>
              </w:rPr>
            </w:pPr>
            <w:r>
              <w:rPr>
                <w:color w:val="000000" w:themeColor="text1"/>
                <w:sz w:val="24"/>
                <w:highlight w:val="none"/>
                <w:lang w:val="ru-RU"/>
                <w14:textFill>
                  <w14:solidFill>
                    <w14:schemeClr w14:val="tx1"/>
                  </w14:solidFill>
                </w14:textFill>
              </w:rPr>
              <w:t>МБОУ</w:t>
            </w:r>
            <w:r>
              <w:rPr>
                <w:rFonts w:hint="default"/>
                <w:color w:val="000000" w:themeColor="text1"/>
                <w:sz w:val="24"/>
                <w:highlight w:val="none"/>
                <w:lang w:val="ru-RU"/>
                <w14:textFill>
                  <w14:solidFill>
                    <w14:schemeClr w14:val="tx1"/>
                  </w14:solidFill>
                </w14:textFill>
              </w:rPr>
              <w:t xml:space="preserve"> «СОШ 6»</w:t>
            </w:r>
          </w:p>
        </w:tc>
        <w:tc>
          <w:tcPr>
            <w:tcW w:w="2220" w:type="dxa"/>
            <w:noWrap w:val="0"/>
          </w:tcPr>
          <w:p w14:paraId="3189D483">
            <w:pPr>
              <w:pStyle w:val="184"/>
              <w:ind w:left="108"/>
              <w:rPr>
                <w:rFonts w:hint="default"/>
                <w:color w:val="000000" w:themeColor="text1"/>
                <w:sz w:val="24"/>
                <w:highlight w:val="none"/>
                <w:lang w:val="ru-RU"/>
                <w14:textFill>
                  <w14:solidFill>
                    <w14:schemeClr w14:val="tx1"/>
                  </w14:solidFill>
                </w14:textFill>
              </w:rPr>
            </w:pPr>
            <w:r>
              <w:rPr>
                <w:color w:val="000000" w:themeColor="text1"/>
                <w:spacing w:val="-2"/>
                <w:sz w:val="24"/>
                <w:highlight w:val="none"/>
                <w:lang w:val="ru-RU"/>
                <w14:textFill>
                  <w14:solidFill>
                    <w14:schemeClr w14:val="tx1"/>
                  </w14:solidFill>
                </w14:textFill>
              </w:rPr>
              <w:t>Учитель</w:t>
            </w:r>
            <w:r>
              <w:rPr>
                <w:rFonts w:hint="default"/>
                <w:color w:val="000000" w:themeColor="text1"/>
                <w:spacing w:val="-2"/>
                <w:sz w:val="24"/>
                <w:highlight w:val="none"/>
                <w:lang w:val="ru-RU"/>
                <w14:textFill>
                  <w14:solidFill>
                    <w14:schemeClr w14:val="tx1"/>
                  </w14:solidFill>
                </w14:textFill>
              </w:rPr>
              <w:t xml:space="preserve"> физики</w:t>
            </w:r>
          </w:p>
        </w:tc>
        <w:tc>
          <w:tcPr>
            <w:tcW w:w="2055" w:type="dxa"/>
            <w:gridSpan w:val="2"/>
            <w:shd w:val="clear" w:color="auto" w:fill="auto"/>
            <w:noWrap w:val="0"/>
            <w:vAlign w:val="top"/>
          </w:tcPr>
          <w:p w14:paraId="38BC3074">
            <w:pPr>
              <w:pStyle w:val="184"/>
              <w:spacing w:before="1" w:line="240" w:lineRule="auto"/>
              <w:ind w:left="108" w:leftChars="0"/>
              <w:jc w:val="center"/>
              <w:rPr>
                <w:rFonts w:hint="default" w:ascii="Times New Roman" w:hAnsi="Times New Roman" w:eastAsia="Times New Roman" w:cs="Times New Roman"/>
                <w:color w:val="000000" w:themeColor="text1"/>
                <w:sz w:val="24"/>
                <w:szCs w:val="22"/>
                <w:highlight w:val="none"/>
                <w:lang w:val="ru-RU" w:eastAsia="en-US" w:bidi="ar-SA"/>
                <w14:textFill>
                  <w14:solidFill>
                    <w14:schemeClr w14:val="tx1"/>
                  </w14:solidFill>
                </w14:textFill>
              </w:rPr>
            </w:pPr>
            <w:r>
              <w:rPr>
                <w:rFonts w:hint="default"/>
                <w:color w:val="000000" w:themeColor="text1"/>
                <w:sz w:val="24"/>
                <w:highlight w:val="none"/>
                <w:lang w:val="ru-RU"/>
                <w14:textFill>
                  <w14:solidFill>
                    <w14:schemeClr w14:val="tx1"/>
                  </w14:solidFill>
                </w14:textFill>
              </w:rPr>
              <w:t>Без категории</w:t>
            </w:r>
          </w:p>
        </w:tc>
      </w:tr>
      <w:tr w14:paraId="279F1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1104" w:hRule="atLeast"/>
        </w:trPr>
        <w:tc>
          <w:tcPr>
            <w:tcW w:w="384" w:type="dxa"/>
            <w:noWrap w:val="0"/>
          </w:tcPr>
          <w:p w14:paraId="418AF235">
            <w:pPr>
              <w:pStyle w:val="184"/>
              <w:ind w:left="65" w:right="106"/>
              <w:jc w:val="center"/>
              <w:rPr>
                <w:color w:val="000000" w:themeColor="text1"/>
                <w:sz w:val="24"/>
                <w:highlight w:val="none"/>
                <w14:textFill>
                  <w14:solidFill>
                    <w14:schemeClr w14:val="tx1"/>
                  </w14:solidFill>
                </w14:textFill>
              </w:rPr>
            </w:pPr>
          </w:p>
        </w:tc>
        <w:tc>
          <w:tcPr>
            <w:tcW w:w="1915" w:type="dxa"/>
            <w:noWrap w:val="0"/>
          </w:tcPr>
          <w:p w14:paraId="1B96FD0F">
            <w:pPr>
              <w:pStyle w:val="184"/>
              <w:spacing w:line="240" w:lineRule="auto"/>
              <w:ind w:left="105"/>
              <w:rPr>
                <w:rFonts w:hint="default"/>
                <w:color w:val="000000" w:themeColor="text1"/>
                <w:sz w:val="24"/>
                <w:highlight w:val="none"/>
                <w:lang w:val="ru-RU"/>
                <w14:textFill>
                  <w14:solidFill>
                    <w14:schemeClr w14:val="tx1"/>
                  </w14:solidFill>
                </w14:textFill>
              </w:rPr>
            </w:pPr>
            <w:r>
              <w:rPr>
                <w:rFonts w:hint="default"/>
                <w:color w:val="000000" w:themeColor="text1"/>
                <w:sz w:val="24"/>
                <w:highlight w:val="none"/>
                <w:lang w:val="ru-RU"/>
                <w14:textFill>
                  <w14:solidFill>
                    <w14:schemeClr w14:val="tx1"/>
                  </w14:solidFill>
                </w14:textFill>
              </w:rPr>
              <w:t xml:space="preserve">Ильенкова Александра Сергеевна </w:t>
            </w:r>
          </w:p>
        </w:tc>
        <w:tc>
          <w:tcPr>
            <w:tcW w:w="2787" w:type="dxa"/>
            <w:noWrap w:val="0"/>
          </w:tcPr>
          <w:p w14:paraId="1B8E3C70">
            <w:pPr>
              <w:spacing w:line="276" w:lineRule="exact"/>
              <w:ind w:left="105" w:right="271"/>
              <w:rPr>
                <w:color w:val="000000" w:themeColor="text1"/>
                <w:sz w:val="24"/>
                <w:highlight w:val="none"/>
                <w14:textFill>
                  <w14:solidFill>
                    <w14:schemeClr w14:val="tx1"/>
                  </w14:solidFill>
                </w14:textFill>
              </w:rPr>
            </w:pPr>
            <w:r>
              <w:rPr>
                <w:color w:val="000000" w:themeColor="text1"/>
                <w:sz w:val="24"/>
                <w:highlight w:val="none"/>
                <w:lang w:val="ru-RU"/>
                <w14:textFill>
                  <w14:solidFill>
                    <w14:schemeClr w14:val="tx1"/>
                  </w14:solidFill>
                </w14:textFill>
              </w:rPr>
              <w:t>МБОУ</w:t>
            </w:r>
            <w:r>
              <w:rPr>
                <w:rFonts w:hint="default"/>
                <w:color w:val="000000" w:themeColor="text1"/>
                <w:sz w:val="24"/>
                <w:highlight w:val="none"/>
                <w:lang w:val="ru-RU"/>
                <w14:textFill>
                  <w14:solidFill>
                    <w14:schemeClr w14:val="tx1"/>
                  </w14:solidFill>
                </w14:textFill>
              </w:rPr>
              <w:t xml:space="preserve"> «СОШ 2»</w:t>
            </w:r>
          </w:p>
        </w:tc>
        <w:tc>
          <w:tcPr>
            <w:tcW w:w="2220" w:type="dxa"/>
            <w:noWrap w:val="0"/>
          </w:tcPr>
          <w:p w14:paraId="3AB7A43D">
            <w:pPr>
              <w:pStyle w:val="184"/>
              <w:ind w:left="108"/>
              <w:rPr>
                <w:rFonts w:hint="default"/>
                <w:color w:val="000000" w:themeColor="text1"/>
                <w:sz w:val="24"/>
                <w:highlight w:val="none"/>
                <w:lang w:val="ru-RU"/>
                <w14:textFill>
                  <w14:solidFill>
                    <w14:schemeClr w14:val="tx1"/>
                  </w14:solidFill>
                </w14:textFill>
              </w:rPr>
            </w:pPr>
            <w:r>
              <w:rPr>
                <w:color w:val="000000" w:themeColor="text1"/>
                <w:spacing w:val="-2"/>
                <w:sz w:val="24"/>
                <w:highlight w:val="none"/>
                <w:lang w:val="ru-RU"/>
                <w14:textFill>
                  <w14:solidFill>
                    <w14:schemeClr w14:val="tx1"/>
                  </w14:solidFill>
                </w14:textFill>
              </w:rPr>
              <w:t>Учител</w:t>
            </w:r>
            <w:r>
              <w:rPr>
                <w:rFonts w:hint="default"/>
                <w:color w:val="000000" w:themeColor="text1"/>
                <w:spacing w:val="-2"/>
                <w:sz w:val="24"/>
                <w:highlight w:val="none"/>
                <w:lang w:val="ru-RU"/>
                <w14:textFill>
                  <w14:solidFill>
                    <w14:schemeClr w14:val="tx1"/>
                  </w14:solidFill>
                </w14:textFill>
              </w:rPr>
              <w:t xml:space="preserve"> математики</w:t>
            </w:r>
          </w:p>
        </w:tc>
        <w:tc>
          <w:tcPr>
            <w:tcW w:w="2055" w:type="dxa"/>
            <w:gridSpan w:val="2"/>
            <w:shd w:val="clear" w:color="auto" w:fill="auto"/>
            <w:noWrap w:val="0"/>
            <w:vAlign w:val="top"/>
          </w:tcPr>
          <w:p w14:paraId="647DB30D">
            <w:pPr>
              <w:pStyle w:val="184"/>
              <w:spacing w:before="1" w:line="240" w:lineRule="auto"/>
              <w:ind w:left="108" w:leftChars="0"/>
              <w:jc w:val="center"/>
              <w:rPr>
                <w:rFonts w:hint="default" w:ascii="Times New Roman" w:hAnsi="Times New Roman" w:eastAsia="Times New Roman" w:cs="Times New Roman"/>
                <w:color w:val="000000" w:themeColor="text1"/>
                <w:sz w:val="24"/>
                <w:szCs w:val="22"/>
                <w:highlight w:val="none"/>
                <w:lang w:val="ru-RU" w:eastAsia="en-US" w:bidi="ar-SA"/>
                <w14:textFill>
                  <w14:solidFill>
                    <w14:schemeClr w14:val="tx1"/>
                  </w14:solidFill>
                </w14:textFill>
              </w:rPr>
            </w:pPr>
            <w:r>
              <w:rPr>
                <w:rFonts w:hint="default"/>
                <w:color w:val="000000" w:themeColor="text1"/>
                <w:sz w:val="24"/>
                <w:highlight w:val="none"/>
                <w:lang w:val="ru-RU"/>
                <w14:textFill>
                  <w14:solidFill>
                    <w14:schemeClr w14:val="tx1"/>
                  </w14:solidFill>
                </w14:textFill>
              </w:rPr>
              <w:t>Без категории</w:t>
            </w:r>
          </w:p>
        </w:tc>
      </w:tr>
      <w:tr w14:paraId="25045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827" w:hRule="atLeast"/>
        </w:trPr>
        <w:tc>
          <w:tcPr>
            <w:tcW w:w="384" w:type="dxa"/>
            <w:noWrap w:val="0"/>
          </w:tcPr>
          <w:p w14:paraId="6FF195A8">
            <w:pPr>
              <w:pStyle w:val="184"/>
              <w:ind w:left="65" w:right="106"/>
              <w:jc w:val="center"/>
              <w:rPr>
                <w:color w:val="000000" w:themeColor="text1"/>
                <w:sz w:val="24"/>
                <w:highlight w:val="none"/>
                <w14:textFill>
                  <w14:solidFill>
                    <w14:schemeClr w14:val="tx1"/>
                  </w14:solidFill>
                </w14:textFill>
              </w:rPr>
            </w:pPr>
          </w:p>
        </w:tc>
        <w:tc>
          <w:tcPr>
            <w:tcW w:w="1915" w:type="dxa"/>
            <w:noWrap w:val="0"/>
          </w:tcPr>
          <w:p w14:paraId="3E6D0396">
            <w:pPr>
              <w:pStyle w:val="184"/>
              <w:spacing w:line="257" w:lineRule="exact"/>
              <w:ind w:left="105"/>
              <w:rPr>
                <w:rFonts w:hint="default"/>
                <w:color w:val="000000" w:themeColor="text1"/>
                <w:sz w:val="24"/>
                <w:highlight w:val="none"/>
                <w:lang w:val="ru-RU"/>
                <w14:textFill>
                  <w14:solidFill>
                    <w14:schemeClr w14:val="tx1"/>
                  </w14:solidFill>
                </w14:textFill>
              </w:rPr>
            </w:pPr>
            <w:r>
              <w:rPr>
                <w:rFonts w:hint="default"/>
                <w:color w:val="000000" w:themeColor="text1"/>
                <w:sz w:val="24"/>
                <w:highlight w:val="none"/>
                <w:lang w:val="ru-RU"/>
                <w14:textFill>
                  <w14:solidFill>
                    <w14:schemeClr w14:val="tx1"/>
                  </w14:solidFill>
                </w14:textFill>
              </w:rPr>
              <w:t>Колечко Екатерина  Денисовна</w:t>
            </w:r>
          </w:p>
        </w:tc>
        <w:tc>
          <w:tcPr>
            <w:tcW w:w="2787" w:type="dxa"/>
            <w:noWrap w:val="0"/>
          </w:tcPr>
          <w:p w14:paraId="4E2CF8A4">
            <w:pPr>
              <w:spacing w:line="270" w:lineRule="atLeast"/>
              <w:ind w:left="105" w:right="124" w:rightChars="0"/>
              <w:rPr>
                <w:color w:val="000000" w:themeColor="text1"/>
                <w:sz w:val="24"/>
                <w:highlight w:val="none"/>
                <w14:textFill>
                  <w14:solidFill>
                    <w14:schemeClr w14:val="tx1"/>
                  </w14:solidFill>
                </w14:textFill>
              </w:rPr>
            </w:pPr>
            <w:r>
              <w:rPr>
                <w:color w:val="000000" w:themeColor="text1"/>
                <w:sz w:val="24"/>
                <w:highlight w:val="none"/>
                <w:lang w:val="ru-RU"/>
                <w14:textFill>
                  <w14:solidFill>
                    <w14:schemeClr w14:val="tx1"/>
                  </w14:solidFill>
                </w14:textFill>
              </w:rPr>
              <w:t>МБОУ</w:t>
            </w:r>
            <w:r>
              <w:rPr>
                <w:rFonts w:hint="default"/>
                <w:color w:val="000000" w:themeColor="text1"/>
                <w:sz w:val="24"/>
                <w:highlight w:val="none"/>
                <w:lang w:val="ru-RU"/>
                <w14:textFill>
                  <w14:solidFill>
                    <w14:schemeClr w14:val="tx1"/>
                  </w14:solidFill>
                </w14:textFill>
              </w:rPr>
              <w:t xml:space="preserve"> «Лицей»</w:t>
            </w:r>
          </w:p>
        </w:tc>
        <w:tc>
          <w:tcPr>
            <w:tcW w:w="2220" w:type="dxa"/>
            <w:noWrap w:val="0"/>
          </w:tcPr>
          <w:p w14:paraId="577E423D">
            <w:pPr>
              <w:pStyle w:val="184"/>
              <w:ind w:left="108"/>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 xml:space="preserve">Учитель </w:t>
            </w:r>
            <w:r>
              <w:rPr>
                <w:color w:val="000000" w:themeColor="text1"/>
                <w:spacing w:val="-2"/>
                <w:sz w:val="24"/>
                <w:highlight w:val="none"/>
                <w:lang w:val="ru-RU"/>
                <w14:textFill>
                  <w14:solidFill>
                    <w14:schemeClr w14:val="tx1"/>
                  </w14:solidFill>
                </w14:textFill>
              </w:rPr>
              <w:t>биологии</w:t>
            </w:r>
          </w:p>
        </w:tc>
        <w:tc>
          <w:tcPr>
            <w:tcW w:w="2055" w:type="dxa"/>
            <w:gridSpan w:val="2"/>
            <w:noWrap w:val="0"/>
          </w:tcPr>
          <w:p w14:paraId="7FEE79F3">
            <w:pPr>
              <w:pStyle w:val="184"/>
              <w:ind w:left="108"/>
              <w:jc w:val="center"/>
              <w:rPr>
                <w:rFonts w:hint="default"/>
                <w:color w:val="000000" w:themeColor="text1"/>
                <w:sz w:val="24"/>
                <w:highlight w:val="none"/>
                <w:lang w:val="ru-RU"/>
                <w14:textFill>
                  <w14:solidFill>
                    <w14:schemeClr w14:val="tx1"/>
                  </w14:solidFill>
                </w14:textFill>
              </w:rPr>
            </w:pPr>
            <w:r>
              <w:rPr>
                <w:rFonts w:hint="default"/>
                <w:color w:val="000000" w:themeColor="text1"/>
                <w:sz w:val="24"/>
                <w:highlight w:val="none"/>
                <w:lang w:val="ru-RU"/>
                <w14:textFill>
                  <w14:solidFill>
                    <w14:schemeClr w14:val="tx1"/>
                  </w14:solidFill>
                </w14:textFill>
              </w:rPr>
              <w:t>Без категории</w:t>
            </w:r>
          </w:p>
        </w:tc>
      </w:tr>
      <w:tr w14:paraId="29477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830" w:hRule="atLeast"/>
        </w:trPr>
        <w:tc>
          <w:tcPr>
            <w:tcW w:w="384" w:type="dxa"/>
            <w:noWrap w:val="0"/>
          </w:tcPr>
          <w:p w14:paraId="1C3D004A">
            <w:pPr>
              <w:pStyle w:val="184"/>
              <w:spacing w:before="1" w:line="240" w:lineRule="auto"/>
              <w:ind w:left="65" w:right="106"/>
              <w:jc w:val="center"/>
              <w:rPr>
                <w:color w:val="000000" w:themeColor="text1"/>
                <w:sz w:val="24"/>
                <w:highlight w:val="none"/>
                <w14:textFill>
                  <w14:solidFill>
                    <w14:schemeClr w14:val="tx1"/>
                  </w14:solidFill>
                </w14:textFill>
              </w:rPr>
            </w:pPr>
          </w:p>
        </w:tc>
        <w:tc>
          <w:tcPr>
            <w:tcW w:w="1915" w:type="dxa"/>
            <w:noWrap w:val="0"/>
          </w:tcPr>
          <w:p w14:paraId="5D56570E">
            <w:pPr>
              <w:pStyle w:val="184"/>
              <w:spacing w:line="270" w:lineRule="atLeast"/>
              <w:ind w:left="105"/>
              <w:rPr>
                <w:rFonts w:hint="default"/>
                <w:color w:val="000000" w:themeColor="text1"/>
                <w:sz w:val="24"/>
                <w:highlight w:val="none"/>
                <w:lang w:val="ru-RU"/>
                <w14:textFill>
                  <w14:solidFill>
                    <w14:schemeClr w14:val="tx1"/>
                  </w14:solidFill>
                </w14:textFill>
              </w:rPr>
            </w:pPr>
            <w:r>
              <w:rPr>
                <w:rFonts w:hint="default"/>
                <w:color w:val="000000" w:themeColor="text1"/>
                <w:sz w:val="24"/>
                <w:highlight w:val="none"/>
                <w:lang w:val="ru-RU"/>
                <w14:textFill>
                  <w14:solidFill>
                    <w14:schemeClr w14:val="tx1"/>
                  </w14:solidFill>
                </w14:textFill>
              </w:rPr>
              <w:t>Кузёма Валерия Вкторовна</w:t>
            </w:r>
          </w:p>
        </w:tc>
        <w:tc>
          <w:tcPr>
            <w:tcW w:w="2787" w:type="dxa"/>
            <w:noWrap w:val="0"/>
          </w:tcPr>
          <w:p w14:paraId="7ECC9AAB">
            <w:pPr>
              <w:spacing w:line="257" w:lineRule="exact"/>
              <w:ind w:left="105"/>
              <w:rPr>
                <w:color w:val="000000" w:themeColor="text1"/>
                <w:sz w:val="24"/>
                <w:highlight w:val="none"/>
                <w14:textFill>
                  <w14:solidFill>
                    <w14:schemeClr w14:val="tx1"/>
                  </w14:solidFill>
                </w14:textFill>
              </w:rPr>
            </w:pPr>
            <w:r>
              <w:rPr>
                <w:color w:val="000000" w:themeColor="text1"/>
                <w:sz w:val="24"/>
                <w:highlight w:val="none"/>
                <w:lang w:val="ru-RU"/>
                <w14:textFill>
                  <w14:solidFill>
                    <w14:schemeClr w14:val="tx1"/>
                  </w14:solidFill>
                </w14:textFill>
              </w:rPr>
              <w:t>МБОУ</w:t>
            </w:r>
            <w:r>
              <w:rPr>
                <w:rFonts w:hint="default"/>
                <w:color w:val="000000" w:themeColor="text1"/>
                <w:sz w:val="24"/>
                <w:highlight w:val="none"/>
                <w:lang w:val="ru-RU"/>
                <w14:textFill>
                  <w14:solidFill>
                    <w14:schemeClr w14:val="tx1"/>
                  </w14:solidFill>
                </w14:textFill>
              </w:rPr>
              <w:t xml:space="preserve"> «СОШ 2»</w:t>
            </w:r>
          </w:p>
        </w:tc>
        <w:tc>
          <w:tcPr>
            <w:tcW w:w="2220" w:type="dxa"/>
            <w:noWrap w:val="0"/>
          </w:tcPr>
          <w:p w14:paraId="37A2E07D">
            <w:pPr>
              <w:pStyle w:val="184"/>
              <w:spacing w:before="1" w:line="240" w:lineRule="auto"/>
              <w:ind w:left="108"/>
              <w:rPr>
                <w:color w:val="000000" w:themeColor="text1"/>
                <w:sz w:val="24"/>
                <w:highlight w:val="none"/>
                <w14:textFill>
                  <w14:solidFill>
                    <w14:schemeClr w14:val="tx1"/>
                  </w14:solidFill>
                </w14:textFill>
              </w:rPr>
            </w:pPr>
            <w:r>
              <w:rPr>
                <w:color w:val="000000" w:themeColor="text1"/>
                <w:sz w:val="24"/>
                <w:highlight w:val="none"/>
                <w:lang w:val="ru-RU"/>
                <w14:textFill>
                  <w14:solidFill>
                    <w14:schemeClr w14:val="tx1"/>
                  </w14:solidFill>
                </w14:textFill>
              </w:rPr>
              <w:t>Учитель</w:t>
            </w:r>
            <w:r>
              <w:rPr>
                <w:rFonts w:hint="default"/>
                <w:color w:val="000000" w:themeColor="text1"/>
                <w:sz w:val="24"/>
                <w:highlight w:val="none"/>
                <w:lang w:val="ru-RU"/>
                <w14:textFill>
                  <w14:solidFill>
                    <w14:schemeClr w14:val="tx1"/>
                  </w14:solidFill>
                </w14:textFill>
              </w:rPr>
              <w:t xml:space="preserve"> обществознания</w:t>
            </w:r>
          </w:p>
        </w:tc>
        <w:tc>
          <w:tcPr>
            <w:tcW w:w="2055" w:type="dxa"/>
            <w:gridSpan w:val="2"/>
            <w:noWrap w:val="0"/>
          </w:tcPr>
          <w:p w14:paraId="1ECA461C">
            <w:pPr>
              <w:pStyle w:val="184"/>
              <w:spacing w:before="1" w:line="240" w:lineRule="auto"/>
              <w:ind w:left="108"/>
              <w:jc w:val="center"/>
              <w:rPr>
                <w:rFonts w:hint="default"/>
                <w:color w:val="000000" w:themeColor="text1"/>
                <w:sz w:val="24"/>
                <w:highlight w:val="none"/>
                <w:lang w:val="ru-RU"/>
                <w14:textFill>
                  <w14:solidFill>
                    <w14:schemeClr w14:val="tx1"/>
                  </w14:solidFill>
                </w14:textFill>
              </w:rPr>
            </w:pPr>
            <w:r>
              <w:rPr>
                <w:rFonts w:hint="default"/>
                <w:color w:val="000000" w:themeColor="text1"/>
                <w:sz w:val="24"/>
                <w:highlight w:val="none"/>
                <w:lang w:val="ru-RU"/>
                <w14:textFill>
                  <w14:solidFill>
                    <w14:schemeClr w14:val="tx1"/>
                  </w14:solidFill>
                </w14:textFill>
              </w:rPr>
              <w:t>Без категории</w:t>
            </w:r>
          </w:p>
        </w:tc>
      </w:tr>
      <w:tr w14:paraId="1C2DD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830" w:hRule="atLeast"/>
        </w:trPr>
        <w:tc>
          <w:tcPr>
            <w:tcW w:w="384" w:type="dxa"/>
            <w:noWrap w:val="0"/>
          </w:tcPr>
          <w:p w14:paraId="5B48C074">
            <w:pPr>
              <w:pStyle w:val="184"/>
              <w:spacing w:before="1" w:line="240" w:lineRule="auto"/>
              <w:ind w:left="65" w:right="106"/>
              <w:jc w:val="center"/>
              <w:rPr>
                <w:rFonts w:hint="default"/>
                <w:color w:val="000000" w:themeColor="text1"/>
                <w:spacing w:val="-10"/>
                <w:sz w:val="24"/>
                <w:highlight w:val="none"/>
                <w:lang w:val="ru-RU"/>
                <w14:textFill>
                  <w14:solidFill>
                    <w14:schemeClr w14:val="tx1"/>
                  </w14:solidFill>
                </w14:textFill>
              </w:rPr>
            </w:pPr>
          </w:p>
        </w:tc>
        <w:tc>
          <w:tcPr>
            <w:tcW w:w="1915" w:type="dxa"/>
            <w:noWrap w:val="0"/>
          </w:tcPr>
          <w:p w14:paraId="341E0A1D">
            <w:pPr>
              <w:pStyle w:val="184"/>
              <w:spacing w:line="270" w:lineRule="atLeast"/>
              <w:ind w:left="105"/>
              <w:rPr>
                <w:rFonts w:hint="default"/>
                <w:color w:val="000000" w:themeColor="text1"/>
                <w:sz w:val="24"/>
                <w:highlight w:val="none"/>
                <w:lang w:val="ru-RU"/>
                <w14:textFill>
                  <w14:solidFill>
                    <w14:schemeClr w14:val="tx1"/>
                  </w14:solidFill>
                </w14:textFill>
              </w:rPr>
            </w:pPr>
            <w:r>
              <w:rPr>
                <w:rFonts w:hint="default"/>
                <w:color w:val="000000" w:themeColor="text1"/>
                <w:sz w:val="24"/>
                <w:highlight w:val="none"/>
                <w:lang w:val="ru-RU"/>
                <w14:textFill>
                  <w14:solidFill>
                    <w14:schemeClr w14:val="tx1"/>
                  </w14:solidFill>
                </w14:textFill>
              </w:rPr>
              <w:t xml:space="preserve">Давиденко Ксения Сергеевна </w:t>
            </w:r>
          </w:p>
        </w:tc>
        <w:tc>
          <w:tcPr>
            <w:tcW w:w="2787" w:type="dxa"/>
            <w:noWrap w:val="0"/>
          </w:tcPr>
          <w:p w14:paraId="63E6C7AA">
            <w:pPr>
              <w:spacing w:line="257" w:lineRule="exact"/>
              <w:ind w:left="105"/>
              <w:rPr>
                <w:rFonts w:hint="default"/>
                <w:color w:val="000000" w:themeColor="text1"/>
                <w:sz w:val="24"/>
                <w:highlight w:val="none"/>
                <w:lang w:val="ru-RU"/>
                <w14:textFill>
                  <w14:solidFill>
                    <w14:schemeClr w14:val="tx1"/>
                  </w14:solidFill>
                </w14:textFill>
              </w:rPr>
            </w:pPr>
            <w:r>
              <w:rPr>
                <w:color w:val="000000" w:themeColor="text1"/>
                <w:sz w:val="24"/>
                <w:highlight w:val="none"/>
                <w:lang w:val="ru-RU"/>
                <w14:textFill>
                  <w14:solidFill>
                    <w14:schemeClr w14:val="tx1"/>
                  </w14:solidFill>
                </w14:textFill>
              </w:rPr>
              <w:t>МБОУ</w:t>
            </w:r>
            <w:r>
              <w:rPr>
                <w:rFonts w:hint="default"/>
                <w:color w:val="000000" w:themeColor="text1"/>
                <w:sz w:val="24"/>
                <w:highlight w:val="none"/>
                <w:lang w:val="ru-RU"/>
                <w14:textFill>
                  <w14:solidFill>
                    <w14:schemeClr w14:val="tx1"/>
                  </w14:solidFill>
                </w14:textFill>
              </w:rPr>
              <w:t xml:space="preserve"> «Лицей»</w:t>
            </w:r>
          </w:p>
        </w:tc>
        <w:tc>
          <w:tcPr>
            <w:tcW w:w="2220" w:type="dxa"/>
            <w:noWrap w:val="0"/>
          </w:tcPr>
          <w:p w14:paraId="3C09DBDD">
            <w:pPr>
              <w:pStyle w:val="184"/>
              <w:spacing w:before="1" w:line="240" w:lineRule="auto"/>
              <w:ind w:left="108"/>
              <w:rPr>
                <w:rFonts w:hint="default"/>
                <w:color w:val="000000" w:themeColor="text1"/>
                <w:sz w:val="24"/>
                <w:highlight w:val="none"/>
                <w:lang w:val="ru-RU"/>
                <w14:textFill>
                  <w14:solidFill>
                    <w14:schemeClr w14:val="tx1"/>
                  </w14:solidFill>
                </w14:textFill>
              </w:rPr>
            </w:pPr>
            <w:r>
              <w:rPr>
                <w:color w:val="000000" w:themeColor="text1"/>
                <w:sz w:val="24"/>
                <w:highlight w:val="none"/>
                <w:lang w:val="ru-RU"/>
                <w14:textFill>
                  <w14:solidFill>
                    <w14:schemeClr w14:val="tx1"/>
                  </w14:solidFill>
                </w14:textFill>
              </w:rPr>
              <w:t>Учитель</w:t>
            </w:r>
            <w:r>
              <w:rPr>
                <w:rFonts w:hint="default"/>
                <w:color w:val="000000" w:themeColor="text1"/>
                <w:sz w:val="24"/>
                <w:highlight w:val="none"/>
                <w:lang w:val="ru-RU"/>
                <w14:textFill>
                  <w14:solidFill>
                    <w14:schemeClr w14:val="tx1"/>
                  </w14:solidFill>
                </w14:textFill>
              </w:rPr>
              <w:t xml:space="preserve"> изобразительного искусства</w:t>
            </w:r>
          </w:p>
        </w:tc>
        <w:tc>
          <w:tcPr>
            <w:tcW w:w="2055" w:type="dxa"/>
            <w:gridSpan w:val="2"/>
            <w:shd w:val="clear" w:color="auto" w:fill="auto"/>
            <w:noWrap w:val="0"/>
            <w:vAlign w:val="top"/>
          </w:tcPr>
          <w:p w14:paraId="1ADF83AC">
            <w:pPr>
              <w:pStyle w:val="184"/>
              <w:spacing w:before="1" w:line="240" w:lineRule="auto"/>
              <w:ind w:left="108" w:leftChars="0"/>
              <w:jc w:val="center"/>
              <w:rPr>
                <w:rFonts w:hint="default" w:ascii="Times New Roman" w:hAnsi="Times New Roman" w:eastAsia="Times New Roman" w:cs="Times New Roman"/>
                <w:color w:val="000000" w:themeColor="text1"/>
                <w:sz w:val="24"/>
                <w:szCs w:val="22"/>
                <w:highlight w:val="none"/>
                <w:lang w:val="ru-RU" w:eastAsia="en-US" w:bidi="ar-SA"/>
                <w14:textFill>
                  <w14:solidFill>
                    <w14:schemeClr w14:val="tx1"/>
                  </w14:solidFill>
                </w14:textFill>
              </w:rPr>
            </w:pPr>
            <w:r>
              <w:rPr>
                <w:rFonts w:hint="default"/>
                <w:color w:val="000000" w:themeColor="text1"/>
                <w:sz w:val="24"/>
                <w:highlight w:val="none"/>
                <w:lang w:val="ru-RU"/>
                <w14:textFill>
                  <w14:solidFill>
                    <w14:schemeClr w14:val="tx1"/>
                  </w14:solidFill>
                </w14:textFill>
              </w:rPr>
              <w:t>Без категории</w:t>
            </w:r>
          </w:p>
        </w:tc>
      </w:tr>
    </w:tbl>
    <w:p w14:paraId="3879FC26">
      <w:pPr>
        <w:pStyle w:val="23"/>
        <w:ind w:left="0" w:leftChars="0" w:right="559" w:firstLine="0" w:firstLineChars="0"/>
        <w:rPr>
          <w:highlight w:val="none"/>
        </w:rPr>
      </w:pPr>
    </w:p>
    <w:p w14:paraId="07A834FF">
      <w:pPr>
        <w:spacing w:line="240" w:lineRule="auto"/>
        <w:rPr>
          <w:rFonts w:hint="default"/>
          <w:sz w:val="24"/>
          <w:szCs w:val="24"/>
          <w:highlight w:val="none"/>
          <w:lang w:val="ru-RU"/>
        </w:rPr>
      </w:pPr>
    </w:p>
    <w:p w14:paraId="19C3FD14">
      <w:pPr>
        <w:spacing w:line="240" w:lineRule="auto"/>
        <w:rPr>
          <w:rFonts w:hint="default"/>
          <w:sz w:val="24"/>
          <w:szCs w:val="24"/>
          <w:highlight w:val="none"/>
          <w:lang w:val="ru-RU"/>
        </w:rPr>
      </w:pPr>
    </w:p>
    <w:p w14:paraId="22360404">
      <w:pPr>
        <w:spacing w:line="240" w:lineRule="auto"/>
        <w:rPr>
          <w:rFonts w:hint="default"/>
          <w:sz w:val="24"/>
          <w:szCs w:val="24"/>
          <w:highlight w:val="none"/>
          <w:lang w:val="ru-RU"/>
        </w:rPr>
      </w:pPr>
    </w:p>
    <w:p w14:paraId="71890DDA">
      <w:pPr>
        <w:spacing w:line="240" w:lineRule="auto"/>
        <w:rPr>
          <w:rFonts w:hint="default"/>
          <w:sz w:val="24"/>
          <w:szCs w:val="24"/>
          <w:highlight w:val="none"/>
          <w:lang w:val="ru-RU"/>
        </w:rPr>
      </w:pPr>
    </w:p>
    <w:p w14:paraId="48B84F96">
      <w:pPr>
        <w:spacing w:line="240" w:lineRule="auto"/>
        <w:rPr>
          <w:rFonts w:hint="default"/>
          <w:sz w:val="24"/>
          <w:szCs w:val="24"/>
          <w:highlight w:val="none"/>
          <w:lang w:val="ru-RU"/>
        </w:rPr>
      </w:pPr>
    </w:p>
    <w:p w14:paraId="12550A73">
      <w:pPr>
        <w:spacing w:line="240" w:lineRule="auto"/>
        <w:rPr>
          <w:rFonts w:hint="default"/>
          <w:sz w:val="24"/>
          <w:szCs w:val="24"/>
          <w:highlight w:val="none"/>
          <w:lang w:val="ru-RU"/>
        </w:rPr>
      </w:pPr>
    </w:p>
    <w:p w14:paraId="37989861">
      <w:pPr>
        <w:spacing w:line="240" w:lineRule="auto"/>
        <w:rPr>
          <w:rFonts w:hint="default"/>
          <w:sz w:val="24"/>
          <w:szCs w:val="24"/>
          <w:highlight w:val="none"/>
          <w:lang w:val="ru-RU"/>
        </w:rPr>
      </w:pPr>
    </w:p>
    <w:p w14:paraId="79F96040">
      <w:pPr>
        <w:spacing w:line="240" w:lineRule="auto"/>
        <w:rPr>
          <w:rFonts w:hint="default"/>
          <w:sz w:val="24"/>
          <w:szCs w:val="24"/>
          <w:highlight w:val="none"/>
          <w:lang w:val="ru-RU"/>
        </w:rPr>
      </w:pPr>
    </w:p>
    <w:p w14:paraId="3A5F67A5">
      <w:pPr>
        <w:spacing w:line="240" w:lineRule="auto"/>
        <w:rPr>
          <w:rFonts w:hint="default"/>
          <w:sz w:val="24"/>
          <w:szCs w:val="24"/>
          <w:highlight w:val="none"/>
          <w:lang w:val="ru-RU"/>
        </w:rPr>
      </w:pPr>
    </w:p>
    <w:p w14:paraId="2541743C">
      <w:pPr>
        <w:spacing w:line="240" w:lineRule="auto"/>
        <w:rPr>
          <w:rFonts w:hint="default"/>
          <w:sz w:val="24"/>
          <w:szCs w:val="24"/>
          <w:highlight w:val="none"/>
          <w:lang w:val="ru-RU"/>
        </w:rPr>
      </w:pPr>
    </w:p>
    <w:p w14:paraId="51BC6BDA">
      <w:pPr>
        <w:spacing w:line="240" w:lineRule="auto"/>
        <w:rPr>
          <w:rFonts w:hint="default"/>
          <w:sz w:val="24"/>
          <w:szCs w:val="24"/>
          <w:highlight w:val="none"/>
          <w:lang w:val="ru-RU"/>
        </w:rPr>
      </w:pPr>
    </w:p>
    <w:p w14:paraId="2F45E676">
      <w:pPr>
        <w:spacing w:line="240" w:lineRule="auto"/>
        <w:rPr>
          <w:rFonts w:hint="default"/>
          <w:sz w:val="24"/>
          <w:szCs w:val="24"/>
          <w:highlight w:val="none"/>
          <w:lang w:val="ru-RU"/>
        </w:rPr>
      </w:pPr>
    </w:p>
    <w:p w14:paraId="11389C0D">
      <w:pPr>
        <w:spacing w:line="240" w:lineRule="auto"/>
        <w:rPr>
          <w:rFonts w:hint="default"/>
          <w:sz w:val="24"/>
          <w:szCs w:val="24"/>
          <w:highlight w:val="none"/>
          <w:lang w:val="ru-RU"/>
        </w:rPr>
      </w:pPr>
    </w:p>
    <w:p w14:paraId="37F30E71">
      <w:pPr>
        <w:spacing w:line="240" w:lineRule="auto"/>
        <w:rPr>
          <w:rFonts w:hint="default"/>
          <w:sz w:val="24"/>
          <w:szCs w:val="24"/>
          <w:highlight w:val="none"/>
          <w:lang w:val="ru-RU"/>
        </w:rPr>
      </w:pPr>
    </w:p>
    <w:p w14:paraId="6CFF1372">
      <w:pPr>
        <w:spacing w:line="240" w:lineRule="auto"/>
        <w:rPr>
          <w:rFonts w:hint="default"/>
          <w:sz w:val="24"/>
          <w:szCs w:val="24"/>
          <w:highlight w:val="none"/>
          <w:lang w:val="ru-RU"/>
        </w:rPr>
      </w:pPr>
    </w:p>
    <w:p w14:paraId="4E0B25EB">
      <w:pPr>
        <w:spacing w:line="240" w:lineRule="auto"/>
        <w:rPr>
          <w:rFonts w:hint="default"/>
          <w:sz w:val="24"/>
          <w:szCs w:val="24"/>
          <w:highlight w:val="none"/>
          <w:lang w:val="ru-RU"/>
        </w:rPr>
      </w:pPr>
    </w:p>
    <w:p w14:paraId="51AFA79D">
      <w:pPr>
        <w:spacing w:line="240" w:lineRule="auto"/>
        <w:rPr>
          <w:rFonts w:hint="default"/>
          <w:sz w:val="24"/>
          <w:szCs w:val="24"/>
          <w:highlight w:val="none"/>
          <w:lang w:val="ru-RU"/>
        </w:rPr>
      </w:pPr>
    </w:p>
    <w:p w14:paraId="10472103">
      <w:pPr>
        <w:spacing w:line="240" w:lineRule="auto"/>
        <w:rPr>
          <w:rFonts w:hint="default"/>
          <w:sz w:val="24"/>
          <w:szCs w:val="24"/>
          <w:highlight w:val="none"/>
          <w:lang w:val="ru-RU"/>
        </w:rPr>
      </w:pPr>
    </w:p>
    <w:p w14:paraId="47FAD76E">
      <w:pPr>
        <w:spacing w:line="240" w:lineRule="auto"/>
        <w:rPr>
          <w:rFonts w:hint="default"/>
          <w:sz w:val="24"/>
          <w:szCs w:val="24"/>
          <w:highlight w:val="none"/>
          <w:lang w:val="ru-RU"/>
        </w:rPr>
      </w:pPr>
    </w:p>
    <w:p w14:paraId="7B8FEE6E">
      <w:pPr>
        <w:spacing w:line="240" w:lineRule="auto"/>
        <w:rPr>
          <w:rFonts w:hint="default"/>
          <w:sz w:val="24"/>
          <w:szCs w:val="24"/>
          <w:highlight w:val="none"/>
          <w:lang w:val="ru-RU"/>
        </w:rPr>
      </w:pPr>
    </w:p>
    <w:p w14:paraId="6C732279">
      <w:pPr>
        <w:spacing w:line="240" w:lineRule="auto"/>
        <w:rPr>
          <w:rFonts w:hint="default"/>
          <w:sz w:val="24"/>
          <w:szCs w:val="24"/>
          <w:highlight w:val="none"/>
          <w:lang w:val="ru-RU"/>
        </w:rPr>
      </w:pPr>
    </w:p>
    <w:p w14:paraId="2713F363">
      <w:pPr>
        <w:spacing w:line="240" w:lineRule="auto"/>
        <w:rPr>
          <w:rFonts w:hint="default"/>
          <w:sz w:val="24"/>
          <w:szCs w:val="24"/>
          <w:highlight w:val="none"/>
          <w:lang w:val="ru-RU"/>
        </w:rPr>
      </w:pPr>
    </w:p>
    <w:p w14:paraId="49F7CCFA">
      <w:pPr>
        <w:spacing w:line="240" w:lineRule="auto"/>
        <w:rPr>
          <w:rFonts w:hint="default"/>
          <w:sz w:val="24"/>
          <w:szCs w:val="24"/>
          <w:highlight w:val="none"/>
          <w:lang w:val="ru-RU"/>
        </w:rPr>
      </w:pPr>
    </w:p>
    <w:p w14:paraId="72168F33">
      <w:pPr>
        <w:spacing w:line="240" w:lineRule="auto"/>
        <w:rPr>
          <w:rFonts w:hint="default"/>
          <w:sz w:val="24"/>
          <w:szCs w:val="24"/>
          <w:highlight w:val="none"/>
          <w:lang w:val="ru-RU"/>
        </w:rPr>
      </w:pPr>
    </w:p>
    <w:p w14:paraId="6E97AC01">
      <w:pPr>
        <w:spacing w:line="240" w:lineRule="auto"/>
        <w:rPr>
          <w:rFonts w:hint="default"/>
          <w:sz w:val="24"/>
          <w:szCs w:val="24"/>
          <w:highlight w:val="none"/>
          <w:lang w:val="ru-RU"/>
        </w:rPr>
      </w:pPr>
    </w:p>
    <w:p w14:paraId="0C86D3D3">
      <w:pPr>
        <w:spacing w:line="240" w:lineRule="auto"/>
        <w:rPr>
          <w:rFonts w:hint="default"/>
          <w:sz w:val="24"/>
          <w:szCs w:val="24"/>
          <w:highlight w:val="none"/>
          <w:lang w:val="ru-RU"/>
        </w:rPr>
      </w:pPr>
    </w:p>
    <w:p w14:paraId="55780C98">
      <w:pPr>
        <w:spacing w:line="240" w:lineRule="auto"/>
        <w:rPr>
          <w:rFonts w:hint="default"/>
          <w:sz w:val="24"/>
          <w:szCs w:val="24"/>
          <w:highlight w:val="none"/>
          <w:lang w:val="ru-RU"/>
        </w:rPr>
      </w:pPr>
    </w:p>
    <w:p w14:paraId="7322DC21">
      <w:pPr>
        <w:spacing w:line="240" w:lineRule="auto"/>
        <w:rPr>
          <w:rFonts w:hint="default"/>
          <w:sz w:val="24"/>
          <w:szCs w:val="24"/>
          <w:highlight w:val="none"/>
          <w:lang w:val="ru-RU"/>
        </w:rPr>
      </w:pPr>
    </w:p>
    <w:p w14:paraId="562E5A1C">
      <w:pPr>
        <w:spacing w:line="240" w:lineRule="auto"/>
        <w:rPr>
          <w:rFonts w:hint="default"/>
          <w:sz w:val="24"/>
          <w:szCs w:val="24"/>
          <w:highlight w:val="none"/>
          <w:lang w:val="ru-RU"/>
        </w:rPr>
      </w:pPr>
    </w:p>
    <w:p w14:paraId="6CDEEC89">
      <w:pPr>
        <w:spacing w:line="240" w:lineRule="auto"/>
        <w:rPr>
          <w:rFonts w:hint="default"/>
          <w:sz w:val="24"/>
          <w:szCs w:val="24"/>
          <w:highlight w:val="none"/>
          <w:lang w:val="ru-RU"/>
        </w:rPr>
      </w:pPr>
    </w:p>
    <w:p w14:paraId="3AB2655E">
      <w:pPr>
        <w:spacing w:line="240" w:lineRule="auto"/>
        <w:rPr>
          <w:rFonts w:hint="default"/>
          <w:sz w:val="24"/>
          <w:szCs w:val="24"/>
          <w:highlight w:val="none"/>
          <w:lang w:val="ru-RU"/>
        </w:rPr>
      </w:pPr>
    </w:p>
    <w:p w14:paraId="28256746">
      <w:pPr>
        <w:spacing w:line="240" w:lineRule="auto"/>
        <w:rPr>
          <w:rFonts w:hint="default"/>
          <w:sz w:val="24"/>
          <w:szCs w:val="24"/>
          <w:highlight w:val="none"/>
          <w:lang w:val="ru-RU"/>
        </w:rPr>
      </w:pPr>
    </w:p>
    <w:p w14:paraId="687C0612">
      <w:pPr>
        <w:spacing w:line="240" w:lineRule="auto"/>
        <w:rPr>
          <w:rFonts w:hint="default"/>
          <w:sz w:val="24"/>
          <w:szCs w:val="24"/>
          <w:highlight w:val="none"/>
          <w:lang w:val="ru-RU"/>
        </w:rPr>
      </w:pPr>
    </w:p>
    <w:p w14:paraId="61872668">
      <w:pPr>
        <w:spacing w:line="240" w:lineRule="auto"/>
        <w:rPr>
          <w:rFonts w:hint="default"/>
          <w:sz w:val="24"/>
          <w:szCs w:val="24"/>
          <w:highlight w:val="none"/>
          <w:lang w:val="ru-RU"/>
        </w:rPr>
      </w:pPr>
    </w:p>
    <w:p w14:paraId="3C58CB65">
      <w:pPr>
        <w:spacing w:line="240" w:lineRule="auto"/>
        <w:rPr>
          <w:rFonts w:hint="default"/>
          <w:sz w:val="24"/>
          <w:szCs w:val="24"/>
          <w:highlight w:val="none"/>
          <w:lang w:val="ru-RU"/>
        </w:rPr>
      </w:pPr>
    </w:p>
    <w:p w14:paraId="38DFFE69">
      <w:pPr>
        <w:spacing w:line="240" w:lineRule="auto"/>
        <w:rPr>
          <w:rFonts w:hint="default"/>
          <w:sz w:val="24"/>
          <w:szCs w:val="24"/>
          <w:highlight w:val="none"/>
          <w:lang w:val="ru-RU"/>
        </w:rPr>
      </w:pPr>
      <w:r>
        <w:rPr>
          <w:sz w:val="24"/>
          <w:szCs w:val="24"/>
          <w:highlight w:val="none"/>
        </w:rPr>
        <w:t xml:space="preserve">Приняли участие в краевом конкурсе «СО-бытие» – Ковалева Татьяна Валерьевна, </w:t>
      </w:r>
      <w:r>
        <w:rPr>
          <w:sz w:val="24"/>
          <w:szCs w:val="24"/>
          <w:highlight w:val="none"/>
          <w:lang w:val="ru-RU"/>
        </w:rPr>
        <w:t>МБОУ</w:t>
      </w:r>
      <w:r>
        <w:rPr>
          <w:rFonts w:hint="default"/>
          <w:sz w:val="24"/>
          <w:szCs w:val="24"/>
          <w:highlight w:val="none"/>
          <w:lang w:val="ru-RU"/>
        </w:rPr>
        <w:t xml:space="preserve"> СОШ </w:t>
      </w:r>
      <w:r>
        <w:rPr>
          <w:sz w:val="24"/>
          <w:szCs w:val="24"/>
          <w:highlight w:val="none"/>
        </w:rPr>
        <w:t>3</w:t>
      </w:r>
      <w:r>
        <w:rPr>
          <w:rFonts w:hint="default"/>
          <w:sz w:val="24"/>
          <w:szCs w:val="24"/>
          <w:highlight w:val="none"/>
          <w:lang w:val="ru-RU"/>
        </w:rPr>
        <w:t>.</w:t>
      </w:r>
    </w:p>
    <w:p w14:paraId="3F90F2B9">
      <w:pPr>
        <w:spacing w:line="240" w:lineRule="auto"/>
        <w:rPr>
          <w:sz w:val="24"/>
          <w:szCs w:val="24"/>
          <w:highlight w:val="none"/>
        </w:rPr>
      </w:pPr>
      <w:r>
        <w:rPr>
          <w:sz w:val="24"/>
          <w:szCs w:val="24"/>
          <w:highlight w:val="none"/>
        </w:rPr>
        <w:t>Приняли участие в краевом конкурсе «Формула успеха» – Колесникова Ольга Владимировна, сош 3</w:t>
      </w:r>
    </w:p>
    <w:p w14:paraId="7F0FAAA1">
      <w:pPr>
        <w:spacing w:line="240" w:lineRule="auto"/>
        <w:rPr>
          <w:rFonts w:hint="default"/>
          <w:sz w:val="24"/>
          <w:szCs w:val="24"/>
          <w:highlight w:val="none"/>
          <w:lang w:val="ru-RU"/>
        </w:rPr>
      </w:pPr>
      <w:r>
        <w:rPr>
          <w:sz w:val="24"/>
          <w:szCs w:val="24"/>
          <w:highlight w:val="none"/>
          <w:lang w:val="ru-RU"/>
        </w:rPr>
        <w:t>Приняли</w:t>
      </w:r>
      <w:r>
        <w:rPr>
          <w:rFonts w:hint="default"/>
          <w:sz w:val="24"/>
          <w:szCs w:val="24"/>
          <w:highlight w:val="none"/>
          <w:lang w:val="ru-RU"/>
        </w:rPr>
        <w:t xml:space="preserve"> участие в качестве членов жюри регионального уровня: Алифанова (Шаги в профессию»), Абдуллаева Л.Г. (Учитель года - 2025)</w:t>
      </w:r>
    </w:p>
    <w:p w14:paraId="78679766">
      <w:pPr>
        <w:spacing w:line="240" w:lineRule="auto"/>
        <w:rPr>
          <w:rFonts w:hint="default"/>
          <w:sz w:val="24"/>
          <w:szCs w:val="24"/>
          <w:lang w:val="ru-RU"/>
        </w:rPr>
      </w:pPr>
      <w:r>
        <w:rPr>
          <w:sz w:val="24"/>
          <w:szCs w:val="24"/>
          <w:lang w:val="ru-RU"/>
        </w:rPr>
        <w:t>Проведены</w:t>
      </w:r>
      <w:r>
        <w:rPr>
          <w:rFonts w:hint="default"/>
          <w:sz w:val="24"/>
          <w:szCs w:val="24"/>
          <w:lang w:val="ru-RU"/>
        </w:rPr>
        <w:t xml:space="preserve"> краевые семинары на базе  (МБОУ СОШ 5)  по агроклассам, на базе МБОУ «СОШ 2»  по «Точке роста» </w:t>
      </w:r>
    </w:p>
    <w:p w14:paraId="59789161">
      <w:pPr>
        <w:spacing w:line="240" w:lineRule="auto"/>
        <w:rPr>
          <w:rFonts w:hint="default"/>
          <w:sz w:val="24"/>
          <w:szCs w:val="24"/>
          <w:lang w:val="ru-RU"/>
        </w:rPr>
      </w:pPr>
    </w:p>
    <w:p w14:paraId="737285D0">
      <w:pPr>
        <w:spacing w:line="240" w:lineRule="auto"/>
        <w:rPr>
          <w:rFonts w:ascii="Times New Roman" w:hAnsi="Times New Roman" w:cs="Times New Roman"/>
          <w:b/>
          <w:bCs/>
          <w:sz w:val="24"/>
          <w:szCs w:val="24"/>
          <w:u w:val="single"/>
          <w:lang w:val="ru-RU"/>
        </w:rPr>
      </w:pPr>
    </w:p>
    <w:p w14:paraId="7A87F140">
      <w:pPr>
        <w:spacing w:line="240" w:lineRule="auto"/>
        <w:rPr>
          <w:rFonts w:ascii="Times New Roman" w:hAnsi="Times New Roman" w:cs="Times New Roman"/>
          <w:b/>
          <w:bCs/>
          <w:sz w:val="24"/>
          <w:szCs w:val="24"/>
          <w:u w:val="single"/>
          <w:lang w:val="ru-RU"/>
        </w:rPr>
      </w:pPr>
      <w:r>
        <w:rPr>
          <w:rFonts w:ascii="Times New Roman" w:hAnsi="Times New Roman" w:cs="Times New Roman"/>
          <w:b/>
          <w:bCs/>
          <w:sz w:val="24"/>
          <w:szCs w:val="24"/>
          <w:u w:val="single"/>
          <w:lang w:val="ru-RU"/>
        </w:rPr>
        <w:t>Участие в профессиональных конкурсах</w:t>
      </w:r>
    </w:p>
    <w:p w14:paraId="41C594DF">
      <w:pPr>
        <w:spacing w:line="240" w:lineRule="auto"/>
        <w:rPr>
          <w:rFonts w:ascii="Times New Roman" w:hAnsi="Times New Roman" w:cs="Times New Roman"/>
          <w:b/>
          <w:bCs/>
          <w:sz w:val="24"/>
          <w:szCs w:val="24"/>
          <w:u w:val="single"/>
          <w:lang w:val="ru-RU"/>
        </w:rPr>
      </w:pPr>
    </w:p>
    <w:tbl>
      <w:tblPr>
        <w:tblStyle w:val="34"/>
        <w:tblW w:w="9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0"/>
        <w:gridCol w:w="1871"/>
        <w:gridCol w:w="2211"/>
        <w:gridCol w:w="3259"/>
      </w:tblGrid>
      <w:tr w14:paraId="121AB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8" w:type="dxa"/>
          </w:tcPr>
          <w:p w14:paraId="4A498535">
            <w:pPr>
              <w:widowControl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ФИО</w:t>
            </w:r>
          </w:p>
        </w:tc>
        <w:tc>
          <w:tcPr>
            <w:tcW w:w="1904" w:type="dxa"/>
          </w:tcPr>
          <w:p w14:paraId="20B791F5">
            <w:pPr>
              <w:widowControl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Предмет </w:t>
            </w:r>
          </w:p>
        </w:tc>
        <w:tc>
          <w:tcPr>
            <w:tcW w:w="2258" w:type="dxa"/>
          </w:tcPr>
          <w:p w14:paraId="127C38DA">
            <w:pPr>
              <w:widowControl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Название конкурса</w:t>
            </w:r>
          </w:p>
        </w:tc>
        <w:tc>
          <w:tcPr>
            <w:tcW w:w="3131" w:type="dxa"/>
          </w:tcPr>
          <w:p w14:paraId="3C241D2F">
            <w:pPr>
              <w:widowControl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Результат</w:t>
            </w:r>
          </w:p>
        </w:tc>
      </w:tr>
      <w:tr w14:paraId="623D2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8" w:type="dxa"/>
          </w:tcPr>
          <w:p w14:paraId="573F0843">
            <w:pPr>
              <w:widowControl w:val="0"/>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Ковальчук  О.А.</w:t>
            </w:r>
          </w:p>
        </w:tc>
        <w:tc>
          <w:tcPr>
            <w:tcW w:w="1904" w:type="dxa"/>
          </w:tcPr>
          <w:p w14:paraId="413E3426">
            <w:pPr>
              <w:widowControl w:val="0"/>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литература</w:t>
            </w:r>
          </w:p>
        </w:tc>
        <w:tc>
          <w:tcPr>
            <w:tcW w:w="2258" w:type="dxa"/>
          </w:tcPr>
          <w:p w14:paraId="50D676AF">
            <w:pPr>
              <w:widowControl w:val="0"/>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Учитель года</w:t>
            </w:r>
          </w:p>
        </w:tc>
        <w:tc>
          <w:tcPr>
            <w:tcW w:w="3131" w:type="dxa"/>
          </w:tcPr>
          <w:p w14:paraId="7DA547F0">
            <w:pPr>
              <w:widowControl w:val="0"/>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Участие</w:t>
            </w:r>
          </w:p>
        </w:tc>
      </w:tr>
      <w:tr w14:paraId="6A2D1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8" w:type="dxa"/>
          </w:tcPr>
          <w:p w14:paraId="44DF5AF4">
            <w:pPr>
              <w:widowControl w:val="0"/>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Виговский С.А.</w:t>
            </w:r>
          </w:p>
        </w:tc>
        <w:tc>
          <w:tcPr>
            <w:tcW w:w="1904" w:type="dxa"/>
          </w:tcPr>
          <w:p w14:paraId="47B1142A">
            <w:pPr>
              <w:widowControl w:val="0"/>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математика</w:t>
            </w:r>
          </w:p>
        </w:tc>
        <w:tc>
          <w:tcPr>
            <w:tcW w:w="2258" w:type="dxa"/>
          </w:tcPr>
          <w:p w14:paraId="6F5F5AB5">
            <w:pPr>
              <w:widowControl w:val="0"/>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Шаги в профессию</w:t>
            </w:r>
          </w:p>
        </w:tc>
        <w:tc>
          <w:tcPr>
            <w:tcW w:w="3131" w:type="dxa"/>
          </w:tcPr>
          <w:p w14:paraId="3827CE96">
            <w:pPr>
              <w:widowControl w:val="0"/>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Участие</w:t>
            </w:r>
          </w:p>
        </w:tc>
      </w:tr>
      <w:tr w14:paraId="33FB7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8" w:type="dxa"/>
          </w:tcPr>
          <w:p w14:paraId="083839C5">
            <w:pPr>
              <w:widowControl w:val="0"/>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Басанова Г.В.</w:t>
            </w:r>
          </w:p>
        </w:tc>
        <w:tc>
          <w:tcPr>
            <w:tcW w:w="1904" w:type="dxa"/>
          </w:tcPr>
          <w:p w14:paraId="700CE19A">
            <w:pPr>
              <w:widowControl w:val="0"/>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психолог</w:t>
            </w:r>
          </w:p>
        </w:tc>
        <w:tc>
          <w:tcPr>
            <w:tcW w:w="2258" w:type="dxa"/>
          </w:tcPr>
          <w:p w14:paraId="3937C323">
            <w:pPr>
              <w:widowControl w:val="0"/>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Сердце отдаю детям </w:t>
            </w:r>
          </w:p>
        </w:tc>
        <w:tc>
          <w:tcPr>
            <w:tcW w:w="3131" w:type="dxa"/>
          </w:tcPr>
          <w:p w14:paraId="2B45E8A9">
            <w:pPr>
              <w:widowControl w:val="0"/>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Участие</w:t>
            </w:r>
          </w:p>
        </w:tc>
      </w:tr>
      <w:tr w14:paraId="0FD5F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8" w:type="dxa"/>
            <w:shd w:val="clear" w:color="auto" w:fill="auto"/>
            <w:vAlign w:val="top"/>
          </w:tcPr>
          <w:p w14:paraId="755D0AF4">
            <w:pPr>
              <w:widowControl w:val="0"/>
              <w:spacing w:after="0" w:line="360" w:lineRule="auto"/>
              <w:jc w:val="both"/>
              <w:rPr>
                <w:rFonts w:hint="default" w:ascii="Times New Roman" w:hAnsi="Times New Roman" w:eastAsia="Times New Roman" w:cs="Times New Roman"/>
                <w:sz w:val="24"/>
                <w:szCs w:val="24"/>
                <w:lang w:val="ru-RU" w:eastAsia="en-US" w:bidi="ar-SA"/>
              </w:rPr>
            </w:pPr>
            <w:r>
              <w:rPr>
                <w:rFonts w:ascii="Times New Roman" w:hAnsi="Times New Roman" w:cs="Times New Roman"/>
                <w:sz w:val="24"/>
                <w:szCs w:val="24"/>
                <w:lang w:val="ru-RU"/>
              </w:rPr>
              <w:t>Летовальцева С.Ю.</w:t>
            </w:r>
          </w:p>
        </w:tc>
        <w:tc>
          <w:tcPr>
            <w:tcW w:w="1904" w:type="dxa"/>
            <w:shd w:val="clear" w:color="auto" w:fill="auto"/>
            <w:vAlign w:val="top"/>
          </w:tcPr>
          <w:p w14:paraId="6B2F3456">
            <w:pPr>
              <w:widowControl w:val="0"/>
              <w:spacing w:after="0" w:line="360" w:lineRule="auto"/>
              <w:jc w:val="both"/>
              <w:rPr>
                <w:rFonts w:hint="default" w:ascii="Times New Roman" w:hAnsi="Times New Roman" w:eastAsia="Times New Roman" w:cs="Times New Roman"/>
                <w:sz w:val="24"/>
                <w:szCs w:val="24"/>
                <w:lang w:val="ru-RU" w:eastAsia="en-US" w:bidi="ar-SA"/>
              </w:rPr>
            </w:pPr>
            <w:r>
              <w:rPr>
                <w:rFonts w:ascii="Times New Roman" w:hAnsi="Times New Roman" w:cs="Times New Roman"/>
                <w:sz w:val="24"/>
                <w:szCs w:val="24"/>
                <w:lang w:val="ru-RU"/>
              </w:rPr>
              <w:t>Биология</w:t>
            </w:r>
          </w:p>
        </w:tc>
        <w:tc>
          <w:tcPr>
            <w:tcW w:w="2258" w:type="dxa"/>
            <w:shd w:val="clear" w:color="auto" w:fill="auto"/>
            <w:vAlign w:val="top"/>
          </w:tcPr>
          <w:p w14:paraId="01AC4BC8">
            <w:pPr>
              <w:widowControl w:val="0"/>
              <w:spacing w:after="0" w:line="360" w:lineRule="auto"/>
              <w:jc w:val="both"/>
              <w:rPr>
                <w:rFonts w:hint="default" w:ascii="Times New Roman" w:hAnsi="Times New Roman" w:eastAsia="Times New Roman" w:cs="Times New Roman"/>
                <w:sz w:val="24"/>
                <w:szCs w:val="24"/>
                <w:lang w:val="ru-RU" w:eastAsia="en-US" w:bidi="ar-SA"/>
              </w:rPr>
            </w:pPr>
            <w:r>
              <w:rPr>
                <w:rFonts w:ascii="Times New Roman" w:hAnsi="Times New Roman" w:cs="Times New Roman"/>
                <w:sz w:val="24"/>
                <w:szCs w:val="24"/>
                <w:lang w:val="ru-RU"/>
              </w:rPr>
              <w:t xml:space="preserve">Учитель </w:t>
            </w:r>
            <w:r>
              <w:rPr>
                <w:rFonts w:cs="Times New Roman"/>
                <w:sz w:val="24"/>
                <w:szCs w:val="24"/>
                <w:lang w:val="ru-RU"/>
              </w:rPr>
              <w:t>года</w:t>
            </w:r>
            <w:r>
              <w:rPr>
                <w:rFonts w:hint="default" w:cs="Times New Roman"/>
                <w:sz w:val="24"/>
                <w:szCs w:val="24"/>
                <w:lang w:val="ru-RU"/>
              </w:rPr>
              <w:t xml:space="preserve"> -2025</w:t>
            </w:r>
          </w:p>
        </w:tc>
        <w:tc>
          <w:tcPr>
            <w:tcW w:w="3131" w:type="dxa"/>
            <w:shd w:val="clear" w:color="auto" w:fill="auto"/>
            <w:vAlign w:val="top"/>
          </w:tcPr>
          <w:p w14:paraId="7564AA9C">
            <w:pPr>
              <w:widowControl w:val="0"/>
              <w:spacing w:after="0" w:line="360" w:lineRule="auto"/>
              <w:jc w:val="both"/>
              <w:rPr>
                <w:rFonts w:hint="default" w:ascii="Times New Roman" w:hAnsi="Times New Roman" w:eastAsia="Times New Roman" w:cs="Times New Roman"/>
                <w:sz w:val="24"/>
                <w:szCs w:val="24"/>
                <w:lang w:val="ru-RU" w:eastAsia="en-US" w:bidi="ar-SA"/>
              </w:rPr>
            </w:pPr>
            <w:r>
              <w:rPr>
                <w:rFonts w:ascii="Times New Roman" w:hAnsi="Times New Roman" w:cs="Times New Roman"/>
                <w:sz w:val="24"/>
                <w:szCs w:val="24"/>
                <w:lang w:val="ru-RU"/>
              </w:rPr>
              <w:t>Участник</w:t>
            </w:r>
          </w:p>
        </w:tc>
      </w:tr>
      <w:tr w14:paraId="30448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8" w:type="dxa"/>
            <w:shd w:val="clear" w:color="auto" w:fill="auto"/>
            <w:vAlign w:val="top"/>
          </w:tcPr>
          <w:p w14:paraId="1D6627E1">
            <w:pPr>
              <w:widowControl w:val="0"/>
              <w:spacing w:after="0" w:line="360" w:lineRule="auto"/>
              <w:jc w:val="both"/>
              <w:rPr>
                <w:rFonts w:hint="default" w:ascii="Times New Roman" w:hAnsi="Times New Roman" w:eastAsia="Times New Roman" w:cs="Times New Roman"/>
                <w:sz w:val="24"/>
                <w:szCs w:val="24"/>
                <w:lang w:val="ru-RU" w:eastAsia="en-US" w:bidi="ar-SA"/>
              </w:rPr>
            </w:pPr>
            <w:r>
              <w:rPr>
                <w:rFonts w:ascii="Times New Roman" w:hAnsi="Times New Roman" w:cs="Times New Roman"/>
                <w:sz w:val="24"/>
                <w:szCs w:val="24"/>
                <w:lang w:val="ru-RU"/>
              </w:rPr>
              <w:t>Цымбал Т.Ю.</w:t>
            </w:r>
          </w:p>
        </w:tc>
        <w:tc>
          <w:tcPr>
            <w:tcW w:w="1904" w:type="dxa"/>
            <w:shd w:val="clear" w:color="auto" w:fill="auto"/>
            <w:vAlign w:val="top"/>
          </w:tcPr>
          <w:p w14:paraId="5DBAF620">
            <w:pPr>
              <w:widowControl w:val="0"/>
              <w:spacing w:after="0" w:line="360" w:lineRule="auto"/>
              <w:jc w:val="both"/>
              <w:rPr>
                <w:rFonts w:hint="default" w:ascii="Times New Roman" w:hAnsi="Times New Roman" w:eastAsia="Times New Roman" w:cs="Times New Roman"/>
                <w:sz w:val="24"/>
                <w:szCs w:val="24"/>
                <w:lang w:val="ru-RU" w:eastAsia="en-US" w:bidi="ar-SA"/>
              </w:rPr>
            </w:pPr>
            <w:r>
              <w:rPr>
                <w:rFonts w:ascii="Times New Roman" w:hAnsi="Times New Roman" w:cs="Times New Roman"/>
                <w:sz w:val="24"/>
                <w:szCs w:val="24"/>
                <w:lang w:val="ru-RU"/>
              </w:rPr>
              <w:t>биология</w:t>
            </w:r>
          </w:p>
        </w:tc>
        <w:tc>
          <w:tcPr>
            <w:tcW w:w="2258" w:type="dxa"/>
            <w:shd w:val="clear" w:color="auto" w:fill="auto"/>
            <w:vAlign w:val="top"/>
          </w:tcPr>
          <w:p w14:paraId="5887330C">
            <w:pPr>
              <w:widowControl w:val="0"/>
              <w:spacing w:after="0" w:line="360" w:lineRule="auto"/>
              <w:jc w:val="both"/>
              <w:rPr>
                <w:rFonts w:hint="default" w:ascii="Times New Roman" w:hAnsi="Times New Roman" w:eastAsia="Times New Roman" w:cs="Times New Roman"/>
                <w:sz w:val="24"/>
                <w:szCs w:val="24"/>
                <w:lang w:val="ru-RU" w:eastAsia="en-US" w:bidi="ar-SA"/>
              </w:rPr>
            </w:pPr>
            <w:r>
              <w:rPr>
                <w:rFonts w:ascii="Times New Roman" w:hAnsi="Times New Roman" w:cs="Times New Roman"/>
                <w:sz w:val="24"/>
                <w:szCs w:val="24"/>
                <w:lang w:val="ru-RU"/>
              </w:rPr>
              <w:t>Учитель</w:t>
            </w:r>
            <w:r>
              <w:rPr>
                <w:rFonts w:hint="default" w:cs="Times New Roman"/>
                <w:sz w:val="24"/>
                <w:szCs w:val="24"/>
                <w:lang w:val="ru-RU"/>
              </w:rPr>
              <w:t xml:space="preserve"> </w:t>
            </w:r>
            <w:r>
              <w:rPr>
                <w:rFonts w:cs="Times New Roman"/>
                <w:sz w:val="24"/>
                <w:szCs w:val="24"/>
                <w:lang w:val="ru-RU"/>
              </w:rPr>
              <w:t>года</w:t>
            </w:r>
            <w:r>
              <w:rPr>
                <w:rFonts w:hint="default" w:cs="Times New Roman"/>
                <w:sz w:val="24"/>
                <w:szCs w:val="24"/>
                <w:lang w:val="ru-RU"/>
              </w:rPr>
              <w:t>- 2025</w:t>
            </w:r>
          </w:p>
        </w:tc>
        <w:tc>
          <w:tcPr>
            <w:tcW w:w="3131" w:type="dxa"/>
            <w:shd w:val="clear" w:color="auto" w:fill="auto"/>
            <w:vAlign w:val="top"/>
          </w:tcPr>
          <w:p w14:paraId="1A4EB1FE">
            <w:pPr>
              <w:widowControl w:val="0"/>
              <w:spacing w:after="0" w:line="360" w:lineRule="auto"/>
              <w:jc w:val="both"/>
              <w:rPr>
                <w:rFonts w:hint="default" w:ascii="Times New Roman" w:hAnsi="Times New Roman" w:eastAsia="Times New Roman" w:cs="Times New Roman"/>
                <w:sz w:val="24"/>
                <w:szCs w:val="24"/>
                <w:lang w:val="ru-RU" w:eastAsia="en-US" w:bidi="ar-SA"/>
              </w:rPr>
            </w:pPr>
            <w:r>
              <w:rPr>
                <w:rFonts w:ascii="Times New Roman" w:hAnsi="Times New Roman" w:cs="Times New Roman"/>
                <w:sz w:val="24"/>
                <w:szCs w:val="24"/>
                <w:lang w:val="ru-RU"/>
              </w:rPr>
              <w:t>3 место</w:t>
            </w:r>
          </w:p>
        </w:tc>
      </w:tr>
      <w:tr w14:paraId="66B74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8" w:type="dxa"/>
            <w:shd w:val="clear" w:color="auto" w:fill="auto"/>
            <w:vAlign w:val="top"/>
          </w:tcPr>
          <w:p w14:paraId="4C3F6739">
            <w:pPr>
              <w:widowControl w:val="0"/>
              <w:spacing w:after="0" w:line="240" w:lineRule="auto"/>
              <w:jc w:val="both"/>
              <w:rPr>
                <w:rFonts w:hint="default" w:ascii="Times New Roman" w:hAnsi="Times New Roman" w:eastAsia="Times New Roman" w:cs="Times New Roman"/>
                <w:sz w:val="24"/>
                <w:szCs w:val="24"/>
                <w:lang w:val="ru-RU" w:eastAsia="en-US" w:bidi="ar-SA"/>
              </w:rPr>
            </w:pPr>
            <w:r>
              <w:rPr>
                <w:rFonts w:ascii="Times New Roman" w:hAnsi="Times New Roman" w:cs="Times New Roman"/>
                <w:sz w:val="24"/>
                <w:szCs w:val="24"/>
                <w:lang w:val="ru-RU"/>
              </w:rPr>
              <w:t>Ходаковская Е.В.</w:t>
            </w:r>
          </w:p>
        </w:tc>
        <w:tc>
          <w:tcPr>
            <w:tcW w:w="1904" w:type="dxa"/>
            <w:shd w:val="clear" w:color="auto" w:fill="auto"/>
            <w:vAlign w:val="top"/>
          </w:tcPr>
          <w:p w14:paraId="488D00E0">
            <w:pPr>
              <w:widowControl w:val="0"/>
              <w:spacing w:after="0" w:line="240" w:lineRule="auto"/>
              <w:jc w:val="both"/>
              <w:rPr>
                <w:rFonts w:hint="default" w:ascii="Times New Roman" w:hAnsi="Times New Roman" w:eastAsia="Times New Roman" w:cs="Times New Roman"/>
                <w:sz w:val="24"/>
                <w:szCs w:val="24"/>
                <w:lang w:val="ru-RU" w:eastAsia="en-US" w:bidi="ar-SA"/>
              </w:rPr>
            </w:pPr>
            <w:r>
              <w:rPr>
                <w:rFonts w:ascii="Times New Roman" w:hAnsi="Times New Roman" w:cs="Times New Roman"/>
                <w:sz w:val="24"/>
                <w:szCs w:val="24"/>
                <w:lang w:val="ru-RU"/>
              </w:rPr>
              <w:t>Физическая культура</w:t>
            </w:r>
          </w:p>
        </w:tc>
        <w:tc>
          <w:tcPr>
            <w:tcW w:w="2258" w:type="dxa"/>
            <w:shd w:val="clear" w:color="auto" w:fill="auto"/>
            <w:vAlign w:val="top"/>
          </w:tcPr>
          <w:p w14:paraId="567C9539">
            <w:pPr>
              <w:widowControl w:val="0"/>
              <w:spacing w:after="0" w:line="240" w:lineRule="auto"/>
              <w:jc w:val="both"/>
              <w:rPr>
                <w:rFonts w:hint="default" w:ascii="Times New Roman" w:hAnsi="Times New Roman" w:eastAsia="Times New Roman" w:cs="Times New Roman"/>
                <w:sz w:val="24"/>
                <w:szCs w:val="24"/>
                <w:lang w:val="ru-RU" w:eastAsia="en-US" w:bidi="ar-SA"/>
              </w:rPr>
            </w:pPr>
            <w:r>
              <w:rPr>
                <w:rFonts w:ascii="Times New Roman" w:hAnsi="Times New Roman" w:cs="Times New Roman"/>
                <w:sz w:val="24"/>
                <w:szCs w:val="24"/>
                <w:lang w:val="ru-RU"/>
              </w:rPr>
              <w:t xml:space="preserve">Учитель </w:t>
            </w:r>
            <w:r>
              <w:rPr>
                <w:rFonts w:cs="Times New Roman"/>
                <w:sz w:val="24"/>
                <w:szCs w:val="24"/>
                <w:lang w:val="ru-RU"/>
              </w:rPr>
              <w:t>года</w:t>
            </w:r>
            <w:r>
              <w:rPr>
                <w:rFonts w:hint="default" w:cs="Times New Roman"/>
                <w:sz w:val="24"/>
                <w:szCs w:val="24"/>
                <w:lang w:val="ru-RU"/>
              </w:rPr>
              <w:t xml:space="preserve"> -2025</w:t>
            </w:r>
          </w:p>
        </w:tc>
        <w:tc>
          <w:tcPr>
            <w:tcW w:w="3131" w:type="dxa"/>
            <w:shd w:val="clear" w:color="auto" w:fill="auto"/>
            <w:vAlign w:val="top"/>
          </w:tcPr>
          <w:p w14:paraId="511836B4">
            <w:pPr>
              <w:widowControl w:val="0"/>
              <w:spacing w:after="0" w:line="240" w:lineRule="auto"/>
              <w:jc w:val="both"/>
              <w:rPr>
                <w:rFonts w:hint="default" w:ascii="Times New Roman" w:hAnsi="Times New Roman" w:eastAsia="Times New Roman" w:cs="Times New Roman"/>
                <w:sz w:val="24"/>
                <w:szCs w:val="24"/>
                <w:lang w:val="ru-RU" w:eastAsia="en-US" w:bidi="ar-SA"/>
              </w:rPr>
            </w:pPr>
            <w:r>
              <w:rPr>
                <w:rFonts w:ascii="Times New Roman" w:hAnsi="Times New Roman" w:cs="Times New Roman"/>
                <w:sz w:val="24"/>
                <w:szCs w:val="24"/>
                <w:lang w:val="ru-RU"/>
              </w:rPr>
              <w:t>2 место</w:t>
            </w:r>
          </w:p>
        </w:tc>
      </w:tr>
      <w:tr w14:paraId="46600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8" w:type="dxa"/>
            <w:shd w:val="clear" w:color="auto" w:fill="auto"/>
            <w:vAlign w:val="top"/>
          </w:tcPr>
          <w:p w14:paraId="13437FEF">
            <w:pPr>
              <w:widowControl w:val="0"/>
              <w:spacing w:after="0" w:line="240" w:lineRule="auto"/>
              <w:jc w:val="both"/>
              <w:rPr>
                <w:rFonts w:hint="default" w:ascii="Times New Roman" w:hAnsi="Times New Roman" w:eastAsia="Times New Roman" w:cs="Times New Roman"/>
                <w:sz w:val="24"/>
                <w:szCs w:val="24"/>
                <w:lang w:val="ru-RU" w:eastAsia="en-US" w:bidi="ar-SA"/>
              </w:rPr>
            </w:pPr>
            <w:r>
              <w:rPr>
                <w:rFonts w:ascii="Times New Roman" w:hAnsi="Times New Roman" w:cs="Times New Roman"/>
                <w:sz w:val="24"/>
                <w:szCs w:val="24"/>
                <w:lang w:val="ru-RU"/>
              </w:rPr>
              <w:t>Павлова Т.А.</w:t>
            </w:r>
          </w:p>
        </w:tc>
        <w:tc>
          <w:tcPr>
            <w:tcW w:w="1904" w:type="dxa"/>
            <w:shd w:val="clear" w:color="auto" w:fill="auto"/>
            <w:vAlign w:val="top"/>
          </w:tcPr>
          <w:p w14:paraId="7DED0F38">
            <w:pPr>
              <w:widowControl w:val="0"/>
              <w:spacing w:after="0" w:line="240" w:lineRule="auto"/>
              <w:jc w:val="both"/>
              <w:rPr>
                <w:rFonts w:hint="default" w:ascii="Times New Roman" w:hAnsi="Times New Roman" w:eastAsia="Times New Roman" w:cs="Times New Roman"/>
                <w:sz w:val="24"/>
                <w:szCs w:val="24"/>
                <w:lang w:val="ru-RU" w:eastAsia="en-US" w:bidi="ar-SA"/>
              </w:rPr>
            </w:pPr>
            <w:r>
              <w:rPr>
                <w:rFonts w:cs="Times New Roman"/>
                <w:sz w:val="24"/>
                <w:szCs w:val="24"/>
                <w:lang w:val="ru-RU"/>
              </w:rPr>
              <w:t>Педагог</w:t>
            </w:r>
            <w:r>
              <w:rPr>
                <w:rFonts w:hint="default" w:cs="Times New Roman"/>
                <w:sz w:val="24"/>
                <w:szCs w:val="24"/>
                <w:lang w:val="ru-RU"/>
              </w:rPr>
              <w:t xml:space="preserve"> дополнительного обрзования</w:t>
            </w:r>
          </w:p>
        </w:tc>
        <w:tc>
          <w:tcPr>
            <w:tcW w:w="2258" w:type="dxa"/>
            <w:shd w:val="clear" w:color="auto" w:fill="auto"/>
            <w:vAlign w:val="top"/>
          </w:tcPr>
          <w:p w14:paraId="34297671">
            <w:pPr>
              <w:widowControl w:val="0"/>
              <w:spacing w:after="0" w:line="240" w:lineRule="auto"/>
              <w:jc w:val="both"/>
              <w:rPr>
                <w:rFonts w:hint="default" w:ascii="Times New Roman" w:hAnsi="Times New Roman" w:eastAsia="Times New Roman" w:cs="Times New Roman"/>
                <w:sz w:val="24"/>
                <w:szCs w:val="24"/>
                <w:lang w:val="ru-RU" w:eastAsia="en-US" w:bidi="ar-SA"/>
              </w:rPr>
            </w:pPr>
            <w:r>
              <w:rPr>
                <w:rFonts w:ascii="Times New Roman" w:hAnsi="Times New Roman" w:cs="Times New Roman"/>
                <w:sz w:val="24"/>
                <w:szCs w:val="24"/>
                <w:lang w:val="ru-RU"/>
              </w:rPr>
              <w:t>«Сердце отдаю детям»</w:t>
            </w:r>
          </w:p>
        </w:tc>
        <w:tc>
          <w:tcPr>
            <w:tcW w:w="3131" w:type="dxa"/>
          </w:tcPr>
          <w:p w14:paraId="765887D3">
            <w:pPr>
              <w:widowControl w:val="0"/>
              <w:spacing w:after="0" w:line="360" w:lineRule="auto"/>
              <w:jc w:val="both"/>
              <w:rPr>
                <w:rFonts w:ascii="Times New Roman" w:hAnsi="Times New Roman" w:cs="Times New Roman"/>
                <w:sz w:val="24"/>
                <w:szCs w:val="24"/>
                <w:lang w:val="ru-RU"/>
              </w:rPr>
            </w:pPr>
          </w:p>
        </w:tc>
      </w:tr>
      <w:tr w14:paraId="72C6D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8" w:type="dxa"/>
            <w:shd w:val="clear" w:color="auto" w:fill="auto"/>
            <w:vAlign w:val="top"/>
          </w:tcPr>
          <w:p w14:paraId="14B55B30">
            <w:pPr>
              <w:widowControl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Кобякова И.А.</w:t>
            </w:r>
          </w:p>
          <w:p w14:paraId="5C8B718F">
            <w:pPr>
              <w:widowControl w:val="0"/>
              <w:spacing w:after="0" w:line="240" w:lineRule="auto"/>
              <w:jc w:val="both"/>
              <w:rPr>
                <w:rFonts w:hint="default" w:ascii="Times New Roman" w:hAnsi="Times New Roman" w:eastAsia="Times New Roman" w:cs="Times New Roman"/>
                <w:sz w:val="24"/>
                <w:szCs w:val="24"/>
                <w:lang w:val="ru-RU" w:eastAsia="en-US" w:bidi="ar-SA"/>
              </w:rPr>
            </w:pPr>
          </w:p>
        </w:tc>
        <w:tc>
          <w:tcPr>
            <w:tcW w:w="1904" w:type="dxa"/>
            <w:shd w:val="clear" w:color="auto" w:fill="auto"/>
            <w:vAlign w:val="top"/>
          </w:tcPr>
          <w:p w14:paraId="4B8421B3">
            <w:pPr>
              <w:widowControl w:val="0"/>
              <w:spacing w:after="0" w:line="240" w:lineRule="auto"/>
              <w:jc w:val="both"/>
              <w:rPr>
                <w:rFonts w:hint="default" w:ascii="Times New Roman" w:hAnsi="Times New Roman" w:eastAsia="Times New Roman" w:cs="Times New Roman"/>
                <w:sz w:val="24"/>
                <w:szCs w:val="24"/>
                <w:lang w:val="ru-RU" w:eastAsia="en-US" w:bidi="ar-SA"/>
              </w:rPr>
            </w:pPr>
            <w:r>
              <w:rPr>
                <w:rFonts w:ascii="Times New Roman" w:hAnsi="Times New Roman" w:cs="Times New Roman"/>
                <w:sz w:val="24"/>
                <w:szCs w:val="24"/>
                <w:lang w:val="ru-RU"/>
              </w:rPr>
              <w:t>Физическая культура</w:t>
            </w:r>
          </w:p>
        </w:tc>
        <w:tc>
          <w:tcPr>
            <w:tcW w:w="2258" w:type="dxa"/>
            <w:shd w:val="clear" w:color="auto" w:fill="auto"/>
            <w:vAlign w:val="top"/>
          </w:tcPr>
          <w:p w14:paraId="2BF66449">
            <w:pPr>
              <w:widowControl w:val="0"/>
              <w:spacing w:after="0" w:line="240" w:lineRule="auto"/>
              <w:jc w:val="both"/>
              <w:rPr>
                <w:rFonts w:hint="default" w:ascii="Times New Roman" w:hAnsi="Times New Roman" w:eastAsia="Times New Roman" w:cs="Times New Roman"/>
                <w:sz w:val="24"/>
                <w:szCs w:val="24"/>
                <w:lang w:val="ru-RU" w:eastAsia="en-US" w:bidi="ar-SA"/>
              </w:rPr>
            </w:pPr>
            <w:r>
              <w:rPr>
                <w:rFonts w:ascii="Times New Roman" w:hAnsi="Times New Roman" w:cs="Times New Roman"/>
                <w:sz w:val="24"/>
                <w:szCs w:val="24"/>
                <w:lang w:val="ru-RU"/>
              </w:rPr>
              <w:t>«Учитель года России – 2025»</w:t>
            </w:r>
          </w:p>
        </w:tc>
        <w:tc>
          <w:tcPr>
            <w:tcW w:w="3131" w:type="dxa"/>
            <w:shd w:val="clear" w:color="auto" w:fill="auto"/>
            <w:vAlign w:val="top"/>
          </w:tcPr>
          <w:p w14:paraId="29EA8474">
            <w:pPr>
              <w:widowControl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Диплом 2 степени</w:t>
            </w:r>
          </w:p>
          <w:p w14:paraId="0E2FBCA6">
            <w:pPr>
              <w:widowControl w:val="0"/>
              <w:spacing w:after="0" w:line="240" w:lineRule="auto"/>
              <w:jc w:val="both"/>
              <w:rPr>
                <w:rFonts w:hint="default" w:ascii="Times New Roman" w:hAnsi="Times New Roman" w:eastAsia="Times New Roman" w:cs="Times New Roman"/>
                <w:sz w:val="24"/>
                <w:szCs w:val="24"/>
                <w:lang w:val="ru-RU" w:eastAsia="en-US" w:bidi="ar-SA"/>
              </w:rPr>
            </w:pPr>
            <w:r>
              <w:rPr>
                <w:rFonts w:ascii="Times New Roman" w:hAnsi="Times New Roman" w:cs="Times New Roman"/>
                <w:sz w:val="24"/>
                <w:szCs w:val="24"/>
                <w:lang w:val="ru-RU"/>
              </w:rPr>
              <w:t>призер</w:t>
            </w:r>
          </w:p>
        </w:tc>
      </w:tr>
      <w:tr w14:paraId="47195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8" w:type="dxa"/>
            <w:shd w:val="clear" w:color="auto" w:fill="auto"/>
            <w:vAlign w:val="top"/>
          </w:tcPr>
          <w:p w14:paraId="41B40A07">
            <w:pPr>
              <w:widowControl w:val="0"/>
              <w:spacing w:after="0" w:line="240" w:lineRule="auto"/>
              <w:jc w:val="both"/>
              <w:rPr>
                <w:rFonts w:hint="default" w:ascii="Times New Roman" w:hAnsi="Times New Roman" w:eastAsia="Times New Roman" w:cs="Times New Roman"/>
                <w:sz w:val="24"/>
                <w:szCs w:val="24"/>
                <w:lang w:val="ru-RU" w:eastAsia="en-US" w:bidi="ar-SA"/>
              </w:rPr>
            </w:pPr>
            <w:r>
              <w:rPr>
                <w:rFonts w:ascii="Times New Roman" w:hAnsi="Times New Roman" w:cs="Times New Roman"/>
                <w:sz w:val="24"/>
                <w:szCs w:val="24"/>
                <w:lang w:val="ru-RU"/>
              </w:rPr>
              <w:t>Антипова А.А.</w:t>
            </w:r>
          </w:p>
        </w:tc>
        <w:tc>
          <w:tcPr>
            <w:tcW w:w="1904" w:type="dxa"/>
            <w:shd w:val="clear" w:color="auto" w:fill="auto"/>
            <w:vAlign w:val="top"/>
          </w:tcPr>
          <w:p w14:paraId="7B8FB5BD">
            <w:pPr>
              <w:widowControl w:val="0"/>
              <w:spacing w:after="0" w:line="240" w:lineRule="auto"/>
              <w:jc w:val="both"/>
              <w:rPr>
                <w:rFonts w:hint="default" w:ascii="Times New Roman" w:hAnsi="Times New Roman" w:eastAsia="Times New Roman" w:cs="Times New Roman"/>
                <w:sz w:val="24"/>
                <w:szCs w:val="24"/>
                <w:lang w:val="ru-RU" w:eastAsia="en-US" w:bidi="ar-SA"/>
              </w:rPr>
            </w:pPr>
            <w:r>
              <w:rPr>
                <w:rFonts w:ascii="Times New Roman" w:hAnsi="Times New Roman" w:cs="Times New Roman"/>
                <w:sz w:val="24"/>
                <w:szCs w:val="24"/>
                <w:lang w:val="ru-RU"/>
              </w:rPr>
              <w:t>Физическая культура</w:t>
            </w:r>
          </w:p>
        </w:tc>
        <w:tc>
          <w:tcPr>
            <w:tcW w:w="2258" w:type="dxa"/>
            <w:shd w:val="clear" w:color="auto" w:fill="auto"/>
            <w:vAlign w:val="top"/>
          </w:tcPr>
          <w:p w14:paraId="47F9161F">
            <w:pPr>
              <w:widowControl w:val="0"/>
              <w:spacing w:after="0" w:line="240" w:lineRule="auto"/>
              <w:jc w:val="both"/>
              <w:rPr>
                <w:rFonts w:hint="default" w:ascii="Times New Roman" w:hAnsi="Times New Roman" w:eastAsia="Times New Roman" w:cs="Times New Roman"/>
                <w:sz w:val="24"/>
                <w:szCs w:val="24"/>
                <w:lang w:val="ru-RU" w:eastAsia="en-US" w:bidi="ar-SA"/>
              </w:rPr>
            </w:pPr>
            <w:r>
              <w:rPr>
                <w:rFonts w:ascii="Times New Roman" w:hAnsi="Times New Roman" w:cs="Times New Roman"/>
                <w:sz w:val="24"/>
                <w:szCs w:val="24"/>
                <w:lang w:val="ru-RU"/>
              </w:rPr>
              <w:t>«Учитель года России – 2025»</w:t>
            </w:r>
          </w:p>
        </w:tc>
        <w:tc>
          <w:tcPr>
            <w:tcW w:w="3131" w:type="dxa"/>
            <w:shd w:val="clear" w:color="auto" w:fill="auto"/>
            <w:vAlign w:val="top"/>
          </w:tcPr>
          <w:p w14:paraId="67726A44">
            <w:pPr>
              <w:widowControl w:val="0"/>
              <w:spacing w:after="0" w:line="240" w:lineRule="auto"/>
              <w:jc w:val="both"/>
              <w:rPr>
                <w:rFonts w:hint="default" w:ascii="Times New Roman" w:hAnsi="Times New Roman" w:eastAsia="Times New Roman" w:cs="Times New Roman"/>
                <w:sz w:val="24"/>
                <w:szCs w:val="24"/>
                <w:lang w:val="ru-RU" w:eastAsia="en-US" w:bidi="ar-SA"/>
              </w:rPr>
            </w:pPr>
            <w:r>
              <w:rPr>
                <w:rFonts w:ascii="Times New Roman" w:hAnsi="Times New Roman" w:cs="Times New Roman"/>
                <w:sz w:val="24"/>
                <w:szCs w:val="24"/>
                <w:lang w:val="ru-RU"/>
              </w:rPr>
              <w:t>Диплом участие</w:t>
            </w:r>
          </w:p>
        </w:tc>
      </w:tr>
      <w:tr w14:paraId="403A9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8" w:type="dxa"/>
            <w:shd w:val="clear" w:color="auto" w:fill="auto"/>
            <w:vAlign w:val="top"/>
          </w:tcPr>
          <w:p w14:paraId="23074C50">
            <w:pPr>
              <w:widowControl w:val="0"/>
              <w:spacing w:after="0" w:line="240" w:lineRule="auto"/>
              <w:jc w:val="both"/>
              <w:rPr>
                <w:rFonts w:hint="default" w:ascii="Times New Roman" w:hAnsi="Times New Roman" w:eastAsia="Times New Roman" w:cs="Times New Roman"/>
                <w:sz w:val="24"/>
                <w:szCs w:val="24"/>
                <w:lang w:val="ru-RU" w:eastAsia="en-US" w:bidi="ar-SA"/>
              </w:rPr>
            </w:pPr>
            <w:r>
              <w:rPr>
                <w:rFonts w:ascii="Times New Roman" w:hAnsi="Times New Roman" w:cs="Times New Roman"/>
                <w:sz w:val="24"/>
                <w:szCs w:val="24"/>
                <w:lang w:val="ru-RU"/>
              </w:rPr>
              <w:t>Каплун М.А.</w:t>
            </w:r>
          </w:p>
        </w:tc>
        <w:tc>
          <w:tcPr>
            <w:tcW w:w="1904" w:type="dxa"/>
            <w:shd w:val="clear" w:color="auto" w:fill="auto"/>
            <w:vAlign w:val="top"/>
          </w:tcPr>
          <w:p w14:paraId="0A559723">
            <w:pPr>
              <w:widowControl w:val="0"/>
              <w:spacing w:after="0" w:line="240" w:lineRule="auto"/>
              <w:jc w:val="both"/>
              <w:rPr>
                <w:rFonts w:hint="default" w:ascii="Times New Roman" w:hAnsi="Times New Roman" w:eastAsia="Times New Roman" w:cs="Times New Roman"/>
                <w:sz w:val="24"/>
                <w:szCs w:val="24"/>
                <w:lang w:val="ru-RU" w:eastAsia="en-US" w:bidi="ar-SA"/>
              </w:rPr>
            </w:pPr>
            <w:r>
              <w:rPr>
                <w:rFonts w:ascii="Times New Roman" w:hAnsi="Times New Roman" w:cs="Times New Roman"/>
                <w:sz w:val="24"/>
                <w:szCs w:val="24"/>
                <w:lang w:val="ru-RU"/>
              </w:rPr>
              <w:t>Физическая культура</w:t>
            </w:r>
          </w:p>
        </w:tc>
        <w:tc>
          <w:tcPr>
            <w:tcW w:w="2258" w:type="dxa"/>
            <w:shd w:val="clear" w:color="auto" w:fill="auto"/>
            <w:vAlign w:val="top"/>
          </w:tcPr>
          <w:p w14:paraId="2433B5AC">
            <w:pPr>
              <w:widowControl w:val="0"/>
              <w:spacing w:after="0" w:line="240" w:lineRule="auto"/>
              <w:jc w:val="both"/>
              <w:rPr>
                <w:rFonts w:hint="default" w:ascii="Times New Roman" w:hAnsi="Times New Roman" w:eastAsia="Times New Roman" w:cs="Times New Roman"/>
                <w:sz w:val="24"/>
                <w:szCs w:val="24"/>
                <w:lang w:val="ru-RU" w:eastAsia="en-US" w:bidi="ar-SA"/>
              </w:rPr>
            </w:pPr>
            <w:r>
              <w:rPr>
                <w:rFonts w:ascii="Times New Roman" w:hAnsi="Times New Roman" w:cs="Times New Roman"/>
                <w:sz w:val="24"/>
                <w:szCs w:val="24"/>
                <w:lang w:val="ru-RU"/>
              </w:rPr>
              <w:t>«Шаги в профессию»</w:t>
            </w:r>
          </w:p>
        </w:tc>
        <w:tc>
          <w:tcPr>
            <w:tcW w:w="3131" w:type="dxa"/>
            <w:shd w:val="clear" w:color="auto" w:fill="auto"/>
            <w:vAlign w:val="top"/>
          </w:tcPr>
          <w:p w14:paraId="474AD3ED">
            <w:pPr>
              <w:widowControl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Грамота 2 степени</w:t>
            </w:r>
          </w:p>
          <w:p w14:paraId="2E04CB9B">
            <w:pPr>
              <w:widowControl w:val="0"/>
              <w:spacing w:after="0" w:line="240" w:lineRule="auto"/>
              <w:jc w:val="both"/>
              <w:rPr>
                <w:rFonts w:hint="default" w:ascii="Times New Roman" w:hAnsi="Times New Roman" w:eastAsia="Times New Roman" w:cs="Times New Roman"/>
                <w:sz w:val="24"/>
                <w:szCs w:val="24"/>
                <w:lang w:val="ru-RU" w:eastAsia="en-US" w:bidi="ar-SA"/>
              </w:rPr>
            </w:pPr>
            <w:r>
              <w:rPr>
                <w:rFonts w:ascii="Times New Roman" w:hAnsi="Times New Roman" w:cs="Times New Roman"/>
                <w:sz w:val="24"/>
                <w:szCs w:val="24"/>
                <w:lang w:val="ru-RU"/>
              </w:rPr>
              <w:t>призер</w:t>
            </w:r>
          </w:p>
        </w:tc>
      </w:tr>
      <w:tr w14:paraId="2E340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8" w:type="dxa"/>
            <w:shd w:val="clear" w:color="auto" w:fill="auto"/>
            <w:vAlign w:val="top"/>
          </w:tcPr>
          <w:p w14:paraId="78A10C91">
            <w:pPr>
              <w:widowControl w:val="0"/>
              <w:spacing w:after="0" w:line="240" w:lineRule="auto"/>
              <w:jc w:val="both"/>
              <w:rPr>
                <w:rFonts w:hint="default" w:ascii="Times New Roman" w:hAnsi="Times New Roman" w:eastAsia="Times New Roman" w:cs="Times New Roman"/>
                <w:sz w:val="24"/>
                <w:szCs w:val="24"/>
                <w:lang w:val="ru-RU" w:eastAsia="en-US" w:bidi="ar-SA"/>
              </w:rPr>
            </w:pPr>
            <w:r>
              <w:rPr>
                <w:rFonts w:ascii="Times New Roman" w:hAnsi="Times New Roman" w:cs="Times New Roman"/>
                <w:sz w:val="24"/>
                <w:szCs w:val="24"/>
                <w:lang w:val="ru-RU"/>
              </w:rPr>
              <w:t>Кузема В.В.</w:t>
            </w:r>
          </w:p>
        </w:tc>
        <w:tc>
          <w:tcPr>
            <w:tcW w:w="1904" w:type="dxa"/>
            <w:shd w:val="clear" w:color="auto" w:fill="auto"/>
            <w:vAlign w:val="top"/>
          </w:tcPr>
          <w:p w14:paraId="401A6DD1">
            <w:pPr>
              <w:widowControl w:val="0"/>
              <w:spacing w:after="0" w:line="240" w:lineRule="auto"/>
              <w:jc w:val="both"/>
              <w:rPr>
                <w:rFonts w:hint="default" w:ascii="Times New Roman" w:hAnsi="Times New Roman" w:eastAsia="Times New Roman" w:cs="Times New Roman"/>
                <w:sz w:val="24"/>
                <w:szCs w:val="24"/>
                <w:lang w:val="ru-RU" w:eastAsia="en-US" w:bidi="ar-SA"/>
              </w:rPr>
            </w:pPr>
            <w:r>
              <w:rPr>
                <w:rFonts w:hint="default" w:cs="Times New Roman"/>
                <w:sz w:val="24"/>
                <w:szCs w:val="24"/>
                <w:lang w:val="ru-RU" w:eastAsia="en-US" w:bidi="ar-SA"/>
              </w:rPr>
              <w:t xml:space="preserve">Обществознание </w:t>
            </w:r>
          </w:p>
        </w:tc>
        <w:tc>
          <w:tcPr>
            <w:tcW w:w="2258" w:type="dxa"/>
            <w:shd w:val="clear" w:color="auto" w:fill="auto"/>
            <w:vAlign w:val="top"/>
          </w:tcPr>
          <w:p w14:paraId="56DF3ACA">
            <w:pPr>
              <w:widowControl w:val="0"/>
              <w:spacing w:after="0" w:line="240" w:lineRule="auto"/>
              <w:jc w:val="both"/>
              <w:rPr>
                <w:rFonts w:hint="default" w:ascii="Times New Roman" w:hAnsi="Times New Roman" w:eastAsia="Times New Roman" w:cs="Times New Roman"/>
                <w:sz w:val="24"/>
                <w:szCs w:val="24"/>
                <w:lang w:val="ru-RU" w:eastAsia="en-US" w:bidi="ar-SA"/>
              </w:rPr>
            </w:pPr>
            <w:r>
              <w:rPr>
                <w:rFonts w:ascii="Times New Roman" w:hAnsi="Times New Roman" w:cs="Times New Roman"/>
                <w:sz w:val="24"/>
                <w:szCs w:val="24"/>
                <w:lang w:val="ru-RU"/>
              </w:rPr>
              <w:t>«Шаги в профессию»</w:t>
            </w:r>
          </w:p>
        </w:tc>
        <w:tc>
          <w:tcPr>
            <w:tcW w:w="0" w:type="auto"/>
            <w:shd w:val="clear" w:color="auto" w:fill="auto"/>
            <w:vAlign w:val="top"/>
          </w:tcPr>
          <w:p w14:paraId="2E3E355D">
            <w:pPr>
              <w:widowControl w:val="0"/>
              <w:spacing w:after="0" w:line="240" w:lineRule="auto"/>
              <w:jc w:val="both"/>
              <w:rPr>
                <w:rFonts w:hint="default" w:ascii="Times New Roman" w:hAnsi="Times New Roman" w:eastAsia="Times New Roman" w:cs="Times New Roman"/>
                <w:sz w:val="24"/>
                <w:szCs w:val="24"/>
                <w:lang w:val="ru-RU" w:eastAsia="en-US" w:bidi="ar-SA"/>
              </w:rPr>
            </w:pPr>
            <w:r>
              <w:rPr>
                <w:rFonts w:ascii="Times New Roman" w:hAnsi="Times New Roman" w:cs="Times New Roman"/>
                <w:sz w:val="24"/>
                <w:szCs w:val="24"/>
                <w:lang w:val="ru-RU"/>
              </w:rPr>
              <w:t>Грамота участие</w:t>
            </w:r>
          </w:p>
        </w:tc>
      </w:tr>
      <w:tr w14:paraId="7AE83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8" w:type="dxa"/>
            <w:shd w:val="clear" w:color="auto" w:fill="auto"/>
            <w:vAlign w:val="top"/>
          </w:tcPr>
          <w:p w14:paraId="6E053DDE">
            <w:pPr>
              <w:widowControl w:val="0"/>
              <w:spacing w:after="0" w:line="240" w:lineRule="auto"/>
              <w:jc w:val="both"/>
              <w:rPr>
                <w:rFonts w:hint="default" w:ascii="Times New Roman" w:hAnsi="Times New Roman" w:eastAsia="Times New Roman" w:cs="Times New Roman"/>
                <w:sz w:val="24"/>
                <w:szCs w:val="24"/>
                <w:lang w:val="ru-RU" w:eastAsia="en-US" w:bidi="ar-SA"/>
              </w:rPr>
            </w:pPr>
            <w:r>
              <w:rPr>
                <w:rFonts w:ascii="Times New Roman" w:hAnsi="Times New Roman" w:cs="Times New Roman"/>
                <w:sz w:val="24"/>
                <w:szCs w:val="24"/>
                <w:lang w:val="ru-RU"/>
              </w:rPr>
              <w:t>Ильенкова А.С.</w:t>
            </w:r>
          </w:p>
        </w:tc>
        <w:tc>
          <w:tcPr>
            <w:tcW w:w="1904" w:type="dxa"/>
            <w:shd w:val="clear" w:color="auto" w:fill="auto"/>
            <w:vAlign w:val="top"/>
          </w:tcPr>
          <w:p w14:paraId="6BAA81C9">
            <w:pPr>
              <w:widowControl w:val="0"/>
              <w:spacing w:after="0" w:line="240" w:lineRule="auto"/>
              <w:jc w:val="both"/>
              <w:rPr>
                <w:rFonts w:hint="default" w:ascii="Times New Roman" w:hAnsi="Times New Roman" w:eastAsia="Times New Roman" w:cs="Times New Roman"/>
                <w:sz w:val="24"/>
                <w:szCs w:val="24"/>
                <w:lang w:val="ru-RU" w:eastAsia="en-US" w:bidi="ar-SA"/>
              </w:rPr>
            </w:pPr>
            <w:r>
              <w:rPr>
                <w:rFonts w:hint="default" w:cs="Times New Roman"/>
                <w:sz w:val="24"/>
                <w:szCs w:val="24"/>
                <w:lang w:val="ru-RU" w:eastAsia="en-US" w:bidi="ar-SA"/>
              </w:rPr>
              <w:t>математика</w:t>
            </w:r>
          </w:p>
        </w:tc>
        <w:tc>
          <w:tcPr>
            <w:tcW w:w="2258" w:type="dxa"/>
            <w:shd w:val="clear" w:color="auto" w:fill="auto"/>
            <w:vAlign w:val="top"/>
          </w:tcPr>
          <w:p w14:paraId="591A0D61">
            <w:pPr>
              <w:widowControl w:val="0"/>
              <w:spacing w:after="0" w:line="240" w:lineRule="auto"/>
              <w:jc w:val="both"/>
              <w:rPr>
                <w:rFonts w:hint="default" w:ascii="Times New Roman" w:hAnsi="Times New Roman" w:eastAsia="Times New Roman" w:cs="Times New Roman"/>
                <w:sz w:val="24"/>
                <w:szCs w:val="24"/>
                <w:lang w:val="ru-RU" w:eastAsia="en-US" w:bidi="ar-SA"/>
              </w:rPr>
            </w:pPr>
            <w:r>
              <w:rPr>
                <w:rFonts w:ascii="Times New Roman" w:hAnsi="Times New Roman" w:cs="Times New Roman"/>
                <w:sz w:val="24"/>
                <w:szCs w:val="24"/>
                <w:lang w:val="ru-RU"/>
              </w:rPr>
              <w:t>«Шаги в профессию»</w:t>
            </w:r>
          </w:p>
        </w:tc>
        <w:tc>
          <w:tcPr>
            <w:tcW w:w="0" w:type="auto"/>
            <w:shd w:val="clear" w:color="auto" w:fill="auto"/>
            <w:vAlign w:val="top"/>
          </w:tcPr>
          <w:p w14:paraId="1F5032E9">
            <w:pPr>
              <w:widowControl w:val="0"/>
              <w:spacing w:after="0" w:line="240" w:lineRule="auto"/>
              <w:jc w:val="both"/>
              <w:rPr>
                <w:rFonts w:hint="default" w:ascii="Times New Roman" w:hAnsi="Times New Roman" w:eastAsia="Times New Roman" w:cs="Times New Roman"/>
                <w:sz w:val="24"/>
                <w:szCs w:val="24"/>
                <w:lang w:val="ru-RU" w:eastAsia="en-US" w:bidi="ar-SA"/>
              </w:rPr>
            </w:pPr>
            <w:r>
              <w:rPr>
                <w:rFonts w:ascii="Times New Roman" w:hAnsi="Times New Roman" w:cs="Times New Roman"/>
                <w:sz w:val="24"/>
                <w:szCs w:val="24"/>
                <w:lang w:val="ru-RU"/>
              </w:rPr>
              <w:t>Грамота участие</w:t>
            </w:r>
          </w:p>
        </w:tc>
      </w:tr>
      <w:tr w14:paraId="30EE4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8" w:type="dxa"/>
            <w:shd w:val="clear" w:color="auto" w:fill="auto"/>
            <w:vAlign w:val="top"/>
          </w:tcPr>
          <w:p w14:paraId="70901208">
            <w:pPr>
              <w:widowControl w:val="0"/>
              <w:spacing w:after="0" w:line="240" w:lineRule="auto"/>
              <w:jc w:val="both"/>
              <w:rPr>
                <w:rFonts w:hint="default" w:ascii="Times New Roman" w:hAnsi="Times New Roman" w:eastAsia="Times New Roman" w:cs="Times New Roman"/>
                <w:sz w:val="24"/>
                <w:szCs w:val="24"/>
                <w:lang w:val="ru-RU" w:eastAsia="en-US" w:bidi="ar-SA"/>
              </w:rPr>
            </w:pPr>
            <w:r>
              <w:rPr>
                <w:rFonts w:ascii="Times New Roman" w:hAnsi="Times New Roman" w:cs="Times New Roman"/>
                <w:sz w:val="24"/>
                <w:szCs w:val="24"/>
                <w:lang w:val="ru-RU"/>
              </w:rPr>
              <w:t>Михайлова В.В.</w:t>
            </w:r>
          </w:p>
        </w:tc>
        <w:tc>
          <w:tcPr>
            <w:tcW w:w="1904" w:type="dxa"/>
            <w:shd w:val="clear" w:color="auto" w:fill="auto"/>
            <w:vAlign w:val="top"/>
          </w:tcPr>
          <w:p w14:paraId="0FD9D645">
            <w:pPr>
              <w:widowControl w:val="0"/>
              <w:spacing w:after="0" w:line="240" w:lineRule="auto"/>
              <w:jc w:val="both"/>
              <w:rPr>
                <w:rFonts w:hint="default" w:ascii="Times New Roman" w:hAnsi="Times New Roman" w:eastAsia="Times New Roman" w:cs="Times New Roman"/>
                <w:sz w:val="24"/>
                <w:szCs w:val="24"/>
                <w:lang w:val="ru-RU" w:eastAsia="en-US" w:bidi="ar-SA"/>
              </w:rPr>
            </w:pPr>
            <w:r>
              <w:rPr>
                <w:rFonts w:ascii="Times New Roman" w:hAnsi="Times New Roman" w:cs="Times New Roman"/>
                <w:sz w:val="24"/>
                <w:szCs w:val="24"/>
                <w:lang w:val="ru-RU"/>
              </w:rPr>
              <w:t xml:space="preserve">Региональный конкурс исследовательских и проектных работ </w:t>
            </w:r>
          </w:p>
        </w:tc>
        <w:tc>
          <w:tcPr>
            <w:tcW w:w="2258" w:type="dxa"/>
            <w:shd w:val="clear" w:color="auto" w:fill="auto"/>
            <w:vAlign w:val="top"/>
          </w:tcPr>
          <w:p w14:paraId="7429EBA0">
            <w:pPr>
              <w:widowControl w:val="0"/>
              <w:spacing w:after="0" w:line="240" w:lineRule="auto"/>
              <w:jc w:val="both"/>
              <w:rPr>
                <w:rFonts w:hint="default" w:ascii="Times New Roman" w:hAnsi="Times New Roman" w:eastAsia="Times New Roman" w:cs="Times New Roman"/>
                <w:sz w:val="24"/>
                <w:szCs w:val="24"/>
                <w:lang w:val="ru-RU" w:eastAsia="en-US" w:bidi="ar-SA"/>
              </w:rPr>
            </w:pPr>
            <w:r>
              <w:rPr>
                <w:rFonts w:ascii="Times New Roman" w:hAnsi="Times New Roman" w:cs="Times New Roman"/>
                <w:sz w:val="24"/>
                <w:szCs w:val="24"/>
                <w:lang w:val="ru-RU"/>
              </w:rPr>
              <w:t>«Высший пилотаж-Владивосток»</w:t>
            </w:r>
          </w:p>
        </w:tc>
        <w:tc>
          <w:tcPr>
            <w:tcW w:w="0" w:type="auto"/>
            <w:shd w:val="clear" w:color="auto" w:fill="auto"/>
            <w:vAlign w:val="top"/>
          </w:tcPr>
          <w:p w14:paraId="1057D280">
            <w:pPr>
              <w:widowControl w:val="0"/>
              <w:spacing w:after="0" w:line="240" w:lineRule="auto"/>
              <w:jc w:val="both"/>
              <w:rPr>
                <w:rFonts w:hint="default" w:ascii="Times New Roman" w:hAnsi="Times New Roman" w:cs="Times New Roman"/>
                <w:sz w:val="24"/>
                <w:szCs w:val="24"/>
                <w:lang w:val="ru-RU"/>
              </w:rPr>
            </w:pPr>
            <w:r>
              <w:rPr>
                <w:rFonts w:cs="Times New Roman"/>
                <w:sz w:val="24"/>
                <w:szCs w:val="24"/>
                <w:lang w:val="ru-RU"/>
              </w:rPr>
              <w:t>Благодарность</w:t>
            </w:r>
            <w:r>
              <w:rPr>
                <w:rFonts w:hint="default" w:cs="Times New Roman"/>
                <w:sz w:val="24"/>
                <w:szCs w:val="24"/>
                <w:lang w:val="ru-RU"/>
              </w:rPr>
              <w:t xml:space="preserve"> </w:t>
            </w:r>
          </w:p>
        </w:tc>
      </w:tr>
      <w:tr w14:paraId="7728A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8" w:type="dxa"/>
            <w:shd w:val="clear" w:color="auto" w:fill="auto"/>
            <w:vAlign w:val="top"/>
          </w:tcPr>
          <w:p w14:paraId="6959C197">
            <w:pPr>
              <w:widowControl w:val="0"/>
              <w:spacing w:after="0" w:line="240" w:lineRule="auto"/>
              <w:jc w:val="both"/>
              <w:rPr>
                <w:rFonts w:hint="default" w:ascii="Times New Roman" w:hAnsi="Times New Roman" w:eastAsia="Times New Roman" w:cs="Times New Roman"/>
                <w:sz w:val="24"/>
                <w:szCs w:val="24"/>
                <w:lang w:val="ru-RU" w:eastAsia="en-US" w:bidi="ar-SA"/>
              </w:rPr>
            </w:pPr>
            <w:r>
              <w:rPr>
                <w:rFonts w:ascii="Times New Roman" w:hAnsi="Times New Roman" w:cs="Times New Roman"/>
                <w:sz w:val="24"/>
                <w:szCs w:val="24"/>
                <w:lang w:val="ru-RU"/>
              </w:rPr>
              <w:t>Жамакочян Е.Г.</w:t>
            </w:r>
          </w:p>
        </w:tc>
        <w:tc>
          <w:tcPr>
            <w:tcW w:w="1904" w:type="dxa"/>
            <w:shd w:val="clear" w:color="auto" w:fill="auto"/>
            <w:vAlign w:val="top"/>
          </w:tcPr>
          <w:p w14:paraId="2C5F5F5D">
            <w:pPr>
              <w:widowControl w:val="0"/>
              <w:spacing w:after="0" w:line="240" w:lineRule="auto"/>
              <w:jc w:val="both"/>
              <w:rPr>
                <w:rFonts w:hint="default" w:ascii="Times New Roman" w:hAnsi="Times New Roman" w:eastAsia="Times New Roman" w:cs="Times New Roman"/>
                <w:sz w:val="24"/>
                <w:szCs w:val="24"/>
                <w:lang w:val="ru-RU" w:eastAsia="en-US" w:bidi="ar-SA"/>
              </w:rPr>
            </w:pPr>
            <w:r>
              <w:rPr>
                <w:rFonts w:cs="Times New Roman"/>
                <w:sz w:val="24"/>
                <w:szCs w:val="24"/>
                <w:lang w:val="ru-RU"/>
              </w:rPr>
              <w:t>Педагог</w:t>
            </w:r>
            <w:r>
              <w:rPr>
                <w:rFonts w:hint="default" w:cs="Times New Roman"/>
                <w:sz w:val="24"/>
                <w:szCs w:val="24"/>
                <w:lang w:val="ru-RU"/>
              </w:rPr>
              <w:t xml:space="preserve"> дополнительного образования</w:t>
            </w:r>
          </w:p>
        </w:tc>
        <w:tc>
          <w:tcPr>
            <w:tcW w:w="2258" w:type="dxa"/>
            <w:shd w:val="clear" w:color="auto" w:fill="auto"/>
            <w:vAlign w:val="top"/>
          </w:tcPr>
          <w:p w14:paraId="39A3BA72">
            <w:pPr>
              <w:widowControl w:val="0"/>
              <w:spacing w:after="0" w:line="240" w:lineRule="auto"/>
              <w:jc w:val="both"/>
              <w:rPr>
                <w:rFonts w:hint="default" w:ascii="Times New Roman" w:hAnsi="Times New Roman" w:eastAsia="Times New Roman" w:cs="Times New Roman"/>
                <w:sz w:val="24"/>
                <w:szCs w:val="24"/>
                <w:lang w:val="ru-RU" w:eastAsia="en-US" w:bidi="ar-SA"/>
              </w:rPr>
            </w:pPr>
            <w:r>
              <w:rPr>
                <w:rFonts w:ascii="Times New Roman" w:hAnsi="Times New Roman" w:cs="Times New Roman"/>
                <w:sz w:val="24"/>
                <w:szCs w:val="24"/>
                <w:lang w:val="ru-RU"/>
              </w:rPr>
              <w:t>«Движение Первых» на территории Приморского края</w:t>
            </w:r>
          </w:p>
        </w:tc>
        <w:tc>
          <w:tcPr>
            <w:tcW w:w="0" w:type="auto"/>
            <w:shd w:val="clear" w:color="auto" w:fill="auto"/>
            <w:vAlign w:val="top"/>
          </w:tcPr>
          <w:p w14:paraId="2937B133">
            <w:pPr>
              <w:widowControl w:val="0"/>
              <w:spacing w:after="0" w:line="240" w:lineRule="auto"/>
              <w:jc w:val="both"/>
              <w:rPr>
                <w:rFonts w:hint="default" w:ascii="Times New Roman" w:hAnsi="Times New Roman" w:eastAsia="Times New Roman" w:cs="Times New Roman"/>
                <w:sz w:val="24"/>
                <w:szCs w:val="24"/>
                <w:lang w:val="ru-RU" w:eastAsia="en-US" w:bidi="ar-SA"/>
              </w:rPr>
            </w:pPr>
            <w:r>
              <w:rPr>
                <w:rFonts w:ascii="Times New Roman" w:hAnsi="Times New Roman" w:cs="Times New Roman"/>
                <w:sz w:val="24"/>
                <w:szCs w:val="24"/>
                <w:lang w:val="ru-RU"/>
              </w:rPr>
              <w:t>благодарность</w:t>
            </w:r>
          </w:p>
        </w:tc>
      </w:tr>
      <w:tr w14:paraId="3178F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8" w:type="dxa"/>
            <w:shd w:val="clear" w:color="auto" w:fill="auto"/>
            <w:vAlign w:val="top"/>
          </w:tcPr>
          <w:p w14:paraId="4BC05A85">
            <w:pPr>
              <w:widowControl w:val="0"/>
              <w:spacing w:after="0" w:line="240" w:lineRule="auto"/>
              <w:jc w:val="left"/>
              <w:rPr>
                <w:rFonts w:hint="default" w:ascii="Times New Roman" w:hAnsi="Times New Roman" w:eastAsia="Times New Roman" w:cs="Times New Roman"/>
                <w:sz w:val="22"/>
                <w:szCs w:val="22"/>
                <w:lang w:val="ru-RU" w:eastAsia="en-US" w:bidi="ar-SA"/>
              </w:rPr>
            </w:pPr>
            <w:r>
              <w:rPr>
                <w:rFonts w:ascii="Times New Roman" w:hAnsi="Times New Roman" w:cs="Times New Roman"/>
                <w:sz w:val="22"/>
                <w:szCs w:val="22"/>
                <w:lang w:val="ru-RU"/>
              </w:rPr>
              <w:t>Горноскуль Татьяна Витальевна</w:t>
            </w:r>
          </w:p>
        </w:tc>
        <w:tc>
          <w:tcPr>
            <w:tcW w:w="1904" w:type="dxa"/>
            <w:shd w:val="clear" w:color="auto" w:fill="auto"/>
            <w:vAlign w:val="top"/>
          </w:tcPr>
          <w:p w14:paraId="024080CD">
            <w:pPr>
              <w:widowControl w:val="0"/>
              <w:spacing w:after="0" w:line="240" w:lineRule="auto"/>
              <w:jc w:val="left"/>
              <w:rPr>
                <w:rFonts w:hint="default" w:ascii="Times New Roman" w:hAnsi="Times New Roman" w:eastAsia="Times New Roman" w:cs="Times New Roman"/>
                <w:sz w:val="22"/>
                <w:szCs w:val="22"/>
                <w:lang w:val="ru-RU" w:eastAsia="en-US" w:bidi="ar-SA"/>
              </w:rPr>
            </w:pPr>
            <w:r>
              <w:rPr>
                <w:rFonts w:ascii="Times New Roman" w:hAnsi="Times New Roman" w:cs="Times New Roman"/>
                <w:sz w:val="22"/>
                <w:szCs w:val="22"/>
                <w:lang w:val="ru-RU"/>
              </w:rPr>
              <w:t>Русский язык</w:t>
            </w:r>
          </w:p>
        </w:tc>
        <w:tc>
          <w:tcPr>
            <w:tcW w:w="2258" w:type="dxa"/>
            <w:shd w:val="clear" w:color="auto" w:fill="auto"/>
            <w:vAlign w:val="top"/>
          </w:tcPr>
          <w:p w14:paraId="0D0F6B43">
            <w:pPr>
              <w:widowControl w:val="0"/>
              <w:spacing w:after="0" w:line="240" w:lineRule="auto"/>
              <w:jc w:val="left"/>
              <w:rPr>
                <w:rFonts w:hint="default" w:ascii="Times New Roman" w:hAnsi="Times New Roman" w:eastAsia="Times New Roman" w:cs="Times New Roman"/>
                <w:sz w:val="22"/>
                <w:szCs w:val="22"/>
                <w:lang w:val="ru-RU" w:eastAsia="en-US" w:bidi="ar-SA"/>
              </w:rPr>
            </w:pPr>
            <w:r>
              <w:rPr>
                <w:rFonts w:ascii="Times New Roman" w:hAnsi="Times New Roman" w:cs="Times New Roman"/>
                <w:sz w:val="22"/>
                <w:szCs w:val="22"/>
                <w:lang w:val="ru-RU"/>
              </w:rPr>
              <w:t>«Учитель года 25»</w:t>
            </w:r>
          </w:p>
        </w:tc>
        <w:tc>
          <w:tcPr>
            <w:tcW w:w="0" w:type="auto"/>
            <w:shd w:val="clear" w:color="auto" w:fill="auto"/>
            <w:vAlign w:val="top"/>
          </w:tcPr>
          <w:p w14:paraId="68DCAB8D">
            <w:pPr>
              <w:widowControl w:val="0"/>
              <w:spacing w:after="0" w:line="240" w:lineRule="auto"/>
              <w:jc w:val="both"/>
              <w:rPr>
                <w:rFonts w:hint="default" w:ascii="Times New Roman" w:hAnsi="Times New Roman" w:eastAsia="Times New Roman" w:cs="Times New Roman"/>
                <w:sz w:val="22"/>
                <w:szCs w:val="22"/>
                <w:lang w:val="ru-RU" w:eastAsia="en-US" w:bidi="ar-SA"/>
              </w:rPr>
            </w:pPr>
            <w:r>
              <w:rPr>
                <w:rFonts w:ascii="Times New Roman" w:hAnsi="Times New Roman" w:cs="Times New Roman"/>
                <w:sz w:val="22"/>
                <w:szCs w:val="22"/>
                <w:lang w:val="ru-RU"/>
              </w:rPr>
              <w:t>сертификат</w:t>
            </w:r>
          </w:p>
        </w:tc>
      </w:tr>
      <w:tr w14:paraId="1F3BC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8" w:type="dxa"/>
            <w:shd w:val="clear" w:color="auto" w:fill="auto"/>
            <w:vAlign w:val="top"/>
          </w:tcPr>
          <w:p w14:paraId="7E2E4130">
            <w:pPr>
              <w:widowControl w:val="0"/>
              <w:spacing w:after="0" w:line="240" w:lineRule="auto"/>
              <w:jc w:val="left"/>
              <w:rPr>
                <w:rFonts w:hint="default" w:ascii="Times New Roman" w:hAnsi="Times New Roman" w:eastAsia="Times New Roman" w:cs="Times New Roman"/>
                <w:sz w:val="22"/>
                <w:szCs w:val="22"/>
                <w:lang w:val="ru-RU" w:eastAsia="en-US" w:bidi="ar-SA"/>
              </w:rPr>
            </w:pPr>
            <w:r>
              <w:rPr>
                <w:rFonts w:ascii="Times New Roman" w:hAnsi="Times New Roman" w:cs="Times New Roman"/>
                <w:sz w:val="22"/>
                <w:szCs w:val="22"/>
                <w:lang w:val="ru-RU"/>
              </w:rPr>
              <w:t>Гагаркина Елизавета Витальевна</w:t>
            </w:r>
          </w:p>
        </w:tc>
        <w:tc>
          <w:tcPr>
            <w:tcW w:w="1904" w:type="dxa"/>
            <w:shd w:val="clear" w:color="auto" w:fill="auto"/>
            <w:vAlign w:val="top"/>
          </w:tcPr>
          <w:p w14:paraId="2DE5045C">
            <w:pPr>
              <w:widowControl w:val="0"/>
              <w:spacing w:after="0" w:line="240" w:lineRule="auto"/>
              <w:jc w:val="left"/>
              <w:rPr>
                <w:rFonts w:hint="default" w:ascii="Times New Roman" w:hAnsi="Times New Roman" w:eastAsia="Times New Roman" w:cs="Times New Roman"/>
                <w:sz w:val="22"/>
                <w:szCs w:val="22"/>
                <w:lang w:val="ru-RU" w:eastAsia="en-US" w:bidi="ar-SA"/>
              </w:rPr>
            </w:pPr>
            <w:r>
              <w:rPr>
                <w:rFonts w:ascii="Times New Roman" w:hAnsi="Times New Roman" w:cs="Times New Roman"/>
                <w:sz w:val="22"/>
                <w:szCs w:val="22"/>
                <w:lang w:val="ru-RU"/>
              </w:rPr>
              <w:t>Начальная школа</w:t>
            </w:r>
          </w:p>
        </w:tc>
        <w:tc>
          <w:tcPr>
            <w:tcW w:w="2258" w:type="dxa"/>
            <w:shd w:val="clear" w:color="auto" w:fill="auto"/>
            <w:vAlign w:val="top"/>
          </w:tcPr>
          <w:p w14:paraId="23235DBD">
            <w:pPr>
              <w:widowControl w:val="0"/>
              <w:spacing w:after="0" w:line="240" w:lineRule="auto"/>
              <w:jc w:val="left"/>
              <w:rPr>
                <w:rFonts w:hint="default" w:ascii="Times New Roman" w:hAnsi="Times New Roman" w:eastAsia="Times New Roman" w:cs="Times New Roman"/>
                <w:sz w:val="22"/>
                <w:szCs w:val="22"/>
                <w:lang w:val="ru-RU" w:eastAsia="en-US" w:bidi="ar-SA"/>
              </w:rPr>
            </w:pPr>
            <w:r>
              <w:rPr>
                <w:rFonts w:ascii="Times New Roman" w:hAnsi="Times New Roman" w:cs="Times New Roman"/>
                <w:sz w:val="22"/>
                <w:szCs w:val="22"/>
                <w:lang w:val="ru-RU"/>
              </w:rPr>
              <w:t>«Шаги в профессию»</w:t>
            </w:r>
          </w:p>
        </w:tc>
        <w:tc>
          <w:tcPr>
            <w:tcW w:w="0" w:type="auto"/>
            <w:shd w:val="clear" w:color="auto" w:fill="auto"/>
            <w:vAlign w:val="top"/>
          </w:tcPr>
          <w:p w14:paraId="1D4EE0EB">
            <w:pPr>
              <w:widowControl w:val="0"/>
              <w:spacing w:after="0" w:line="240" w:lineRule="auto"/>
              <w:jc w:val="both"/>
              <w:rPr>
                <w:rFonts w:hint="default" w:ascii="Times New Roman" w:hAnsi="Times New Roman" w:eastAsia="Times New Roman" w:cs="Times New Roman"/>
                <w:sz w:val="22"/>
                <w:szCs w:val="22"/>
                <w:lang w:val="ru-RU" w:eastAsia="en-US" w:bidi="ar-SA"/>
              </w:rPr>
            </w:pPr>
            <w:r>
              <w:rPr>
                <w:rFonts w:ascii="Times New Roman" w:hAnsi="Times New Roman" w:cs="Times New Roman"/>
                <w:sz w:val="22"/>
                <w:szCs w:val="22"/>
                <w:lang w:val="ru-RU"/>
              </w:rPr>
              <w:t>сертификат</w:t>
            </w:r>
          </w:p>
        </w:tc>
      </w:tr>
      <w:tr w14:paraId="2F2C0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888" w:type="dxa"/>
            <w:shd w:val="clear" w:color="auto" w:fill="auto"/>
            <w:vAlign w:val="top"/>
          </w:tcPr>
          <w:p w14:paraId="3A972928">
            <w:pPr>
              <w:widowControl w:val="0"/>
              <w:numPr>
                <w:ilvl w:val="0"/>
                <w:numId w:val="0"/>
              </w:numPr>
              <w:spacing w:after="0" w:line="240" w:lineRule="auto"/>
              <w:jc w:val="both"/>
              <w:rPr>
                <w:rFonts w:hint="default" w:ascii="Times New Roman" w:hAnsi="Times New Roman" w:cs="Times New Roman"/>
                <w:b w:val="0"/>
                <w:bCs w:val="0"/>
                <w:sz w:val="24"/>
                <w:szCs w:val="24"/>
                <w:u w:val="none"/>
                <w:vertAlign w:val="baseline"/>
                <w:lang w:val="ru-RU"/>
              </w:rPr>
            </w:pPr>
            <w:r>
              <w:rPr>
                <w:rFonts w:hint="default" w:ascii="Times New Roman" w:hAnsi="Times New Roman" w:cs="Times New Roman"/>
                <w:b w:val="0"/>
                <w:bCs w:val="0"/>
                <w:sz w:val="24"/>
                <w:szCs w:val="24"/>
                <w:u w:val="none"/>
                <w:vertAlign w:val="baseline"/>
                <w:lang w:val="ru-RU"/>
              </w:rPr>
              <w:t>Колечко Е.Д.</w:t>
            </w:r>
          </w:p>
          <w:p w14:paraId="2DEA358E">
            <w:pPr>
              <w:widowControl w:val="0"/>
              <w:numPr>
                <w:ilvl w:val="0"/>
                <w:numId w:val="0"/>
              </w:numPr>
              <w:spacing w:after="0" w:line="240" w:lineRule="auto"/>
              <w:ind w:leftChars="0"/>
              <w:jc w:val="both"/>
              <w:rPr>
                <w:rFonts w:hint="default" w:ascii="Times New Roman" w:hAnsi="Times New Roman" w:eastAsia="Times New Roman" w:cs="Times New Roman"/>
                <w:b w:val="0"/>
                <w:bCs w:val="0"/>
                <w:sz w:val="24"/>
                <w:szCs w:val="24"/>
                <w:u w:val="none"/>
                <w:vertAlign w:val="baseline"/>
                <w:lang w:val="ru-RU" w:eastAsia="en-US" w:bidi="ar-SA"/>
              </w:rPr>
            </w:pPr>
          </w:p>
        </w:tc>
        <w:tc>
          <w:tcPr>
            <w:tcW w:w="1904" w:type="dxa"/>
            <w:shd w:val="clear" w:color="auto" w:fill="auto"/>
            <w:vAlign w:val="top"/>
          </w:tcPr>
          <w:p w14:paraId="2944A353">
            <w:pPr>
              <w:widowControl w:val="0"/>
              <w:spacing w:after="0" w:line="240" w:lineRule="auto"/>
              <w:jc w:val="both"/>
              <w:rPr>
                <w:rFonts w:hint="default" w:ascii="Times New Roman" w:hAnsi="Times New Roman" w:cs="Times New Roman"/>
                <w:b w:val="0"/>
                <w:bCs w:val="0"/>
                <w:sz w:val="24"/>
                <w:szCs w:val="24"/>
                <w:u w:val="none"/>
                <w:vertAlign w:val="baseline"/>
                <w:lang w:val="ru-RU"/>
              </w:rPr>
            </w:pPr>
            <w:r>
              <w:rPr>
                <w:rFonts w:hint="default" w:ascii="Times New Roman" w:hAnsi="Times New Roman" w:cs="Times New Roman"/>
                <w:b w:val="0"/>
                <w:bCs w:val="0"/>
                <w:sz w:val="24"/>
                <w:szCs w:val="24"/>
                <w:u w:val="none"/>
                <w:vertAlign w:val="baseline"/>
                <w:lang w:val="ru-RU"/>
              </w:rPr>
              <w:t>Биология</w:t>
            </w:r>
          </w:p>
          <w:p w14:paraId="6DAE046B">
            <w:pPr>
              <w:widowControl w:val="0"/>
              <w:spacing w:after="0" w:line="240" w:lineRule="auto"/>
              <w:jc w:val="both"/>
              <w:rPr>
                <w:rFonts w:hint="default" w:ascii="Times New Roman" w:hAnsi="Times New Roman" w:eastAsia="Times New Roman" w:cs="Times New Roman"/>
                <w:b w:val="0"/>
                <w:bCs w:val="0"/>
                <w:sz w:val="24"/>
                <w:szCs w:val="24"/>
                <w:u w:val="none"/>
                <w:vertAlign w:val="baseline"/>
                <w:lang w:val="ru-RU" w:eastAsia="en-US" w:bidi="ar-SA"/>
              </w:rPr>
            </w:pPr>
          </w:p>
        </w:tc>
        <w:tc>
          <w:tcPr>
            <w:tcW w:w="2258" w:type="dxa"/>
            <w:shd w:val="clear" w:color="auto" w:fill="auto"/>
            <w:vAlign w:val="top"/>
          </w:tcPr>
          <w:p w14:paraId="3EED7D5C">
            <w:pPr>
              <w:widowControl w:val="0"/>
              <w:spacing w:after="0" w:line="240" w:lineRule="auto"/>
              <w:jc w:val="both"/>
              <w:rPr>
                <w:rFonts w:hint="default" w:ascii="Times New Roman" w:hAnsi="Times New Roman" w:eastAsia="Times New Roman" w:cs="Times New Roman"/>
                <w:b w:val="0"/>
                <w:bCs w:val="0"/>
                <w:sz w:val="24"/>
                <w:szCs w:val="24"/>
                <w:u w:val="none"/>
                <w:vertAlign w:val="baseline"/>
                <w:lang w:val="ru-RU" w:eastAsia="en-US" w:bidi="ar-SA"/>
              </w:rPr>
            </w:pPr>
            <w:r>
              <w:rPr>
                <w:rFonts w:hint="default" w:ascii="Times New Roman" w:hAnsi="Times New Roman" w:cs="Times New Roman"/>
                <w:b w:val="0"/>
                <w:bCs w:val="0"/>
                <w:sz w:val="24"/>
                <w:szCs w:val="24"/>
                <w:u w:val="none"/>
                <w:vertAlign w:val="baseline"/>
                <w:lang w:val="ru-RU"/>
              </w:rPr>
              <w:t>Педагогический дебют</w:t>
            </w:r>
          </w:p>
        </w:tc>
        <w:tc>
          <w:tcPr>
            <w:tcW w:w="0" w:type="auto"/>
            <w:shd w:val="clear" w:color="auto" w:fill="auto"/>
            <w:vAlign w:val="top"/>
          </w:tcPr>
          <w:p w14:paraId="1ABE8B44">
            <w:pPr>
              <w:widowControl w:val="0"/>
              <w:spacing w:after="0" w:line="240" w:lineRule="auto"/>
              <w:jc w:val="both"/>
              <w:rPr>
                <w:rFonts w:hint="default" w:ascii="Times New Roman" w:hAnsi="Times New Roman" w:cs="Times New Roman"/>
                <w:b w:val="0"/>
                <w:bCs w:val="0"/>
                <w:sz w:val="24"/>
                <w:szCs w:val="24"/>
                <w:u w:val="none"/>
                <w:vertAlign w:val="baseline"/>
                <w:lang w:val="ru-RU"/>
              </w:rPr>
            </w:pPr>
            <w:r>
              <w:rPr>
                <w:rFonts w:hint="default" w:ascii="Times New Roman" w:hAnsi="Times New Roman" w:cs="Times New Roman"/>
                <w:b w:val="0"/>
                <w:bCs w:val="0"/>
                <w:sz w:val="24"/>
                <w:szCs w:val="24"/>
                <w:u w:val="none"/>
                <w:vertAlign w:val="baseline"/>
                <w:lang w:val="ru-RU"/>
              </w:rPr>
              <w:t>2 место</w:t>
            </w:r>
          </w:p>
          <w:p w14:paraId="04767219">
            <w:pPr>
              <w:widowControl w:val="0"/>
              <w:spacing w:after="0" w:line="240" w:lineRule="auto"/>
              <w:jc w:val="both"/>
              <w:rPr>
                <w:rFonts w:hint="default" w:ascii="Times New Roman" w:hAnsi="Times New Roman" w:eastAsia="Times New Roman" w:cs="Times New Roman"/>
                <w:b w:val="0"/>
                <w:bCs w:val="0"/>
                <w:sz w:val="24"/>
                <w:szCs w:val="24"/>
                <w:u w:val="none"/>
                <w:vertAlign w:val="baseline"/>
                <w:lang w:val="ru-RU" w:eastAsia="en-US" w:bidi="ar-SA"/>
              </w:rPr>
            </w:pPr>
          </w:p>
        </w:tc>
      </w:tr>
      <w:tr w14:paraId="3BB44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8" w:type="dxa"/>
            <w:shd w:val="clear" w:color="auto" w:fill="auto"/>
            <w:vAlign w:val="top"/>
          </w:tcPr>
          <w:p w14:paraId="56ACCEDA">
            <w:pPr>
              <w:widowControl w:val="0"/>
              <w:spacing w:after="0" w:line="240" w:lineRule="auto"/>
              <w:jc w:val="both"/>
              <w:rPr>
                <w:rFonts w:ascii="Times New Roman" w:hAnsi="Times New Roman" w:cs="Times New Roman"/>
                <w:sz w:val="24"/>
                <w:szCs w:val="24"/>
                <w:u w:val="none"/>
                <w:lang w:val="ru-RU"/>
              </w:rPr>
            </w:pPr>
            <w:r>
              <w:rPr>
                <w:rFonts w:hint="default" w:ascii="Times New Roman" w:hAnsi="Times New Roman" w:cs="Times New Roman"/>
                <w:b w:val="0"/>
                <w:bCs w:val="0"/>
                <w:sz w:val="24"/>
                <w:szCs w:val="24"/>
                <w:u w:val="none"/>
                <w:vertAlign w:val="baseline"/>
                <w:lang w:val="ru-RU"/>
              </w:rPr>
              <w:t>Баженова И.Н</w:t>
            </w:r>
          </w:p>
        </w:tc>
        <w:tc>
          <w:tcPr>
            <w:tcW w:w="1904" w:type="dxa"/>
            <w:shd w:val="clear" w:color="auto" w:fill="auto"/>
            <w:vAlign w:val="top"/>
          </w:tcPr>
          <w:p w14:paraId="45CA4C25">
            <w:pPr>
              <w:widowControl w:val="0"/>
              <w:spacing w:after="0" w:line="240" w:lineRule="auto"/>
              <w:jc w:val="both"/>
              <w:rPr>
                <w:rFonts w:hint="default" w:ascii="Times New Roman" w:hAnsi="Times New Roman" w:cs="Times New Roman"/>
                <w:b w:val="0"/>
                <w:bCs w:val="0"/>
                <w:sz w:val="24"/>
                <w:szCs w:val="24"/>
                <w:u w:val="none"/>
                <w:vertAlign w:val="baseline"/>
                <w:lang w:val="ru-RU"/>
              </w:rPr>
            </w:pPr>
            <w:r>
              <w:rPr>
                <w:rFonts w:hint="default" w:ascii="Times New Roman" w:hAnsi="Times New Roman" w:cs="Times New Roman"/>
                <w:b w:val="0"/>
                <w:bCs w:val="0"/>
                <w:sz w:val="24"/>
                <w:szCs w:val="24"/>
                <w:u w:val="none"/>
                <w:vertAlign w:val="baseline"/>
                <w:lang w:val="ru-RU"/>
              </w:rPr>
              <w:t>Начальная школа</w:t>
            </w:r>
          </w:p>
          <w:p w14:paraId="6141B008">
            <w:pPr>
              <w:widowControl w:val="0"/>
              <w:spacing w:after="0" w:line="240" w:lineRule="auto"/>
              <w:jc w:val="both"/>
              <w:rPr>
                <w:rFonts w:ascii="Times New Roman" w:hAnsi="Times New Roman" w:cs="Times New Roman"/>
                <w:sz w:val="24"/>
                <w:szCs w:val="24"/>
                <w:u w:val="none"/>
                <w:lang w:val="ru-RU"/>
              </w:rPr>
            </w:pPr>
          </w:p>
        </w:tc>
        <w:tc>
          <w:tcPr>
            <w:tcW w:w="2258" w:type="dxa"/>
            <w:shd w:val="clear" w:color="auto" w:fill="auto"/>
            <w:vAlign w:val="top"/>
          </w:tcPr>
          <w:p w14:paraId="42F90868">
            <w:pPr>
              <w:widowControl w:val="0"/>
              <w:spacing w:after="0" w:line="240" w:lineRule="auto"/>
              <w:jc w:val="both"/>
              <w:rPr>
                <w:rFonts w:hint="default" w:ascii="Times New Roman" w:hAnsi="Times New Roman" w:cs="Times New Roman"/>
                <w:b w:val="0"/>
                <w:bCs w:val="0"/>
                <w:sz w:val="24"/>
                <w:szCs w:val="24"/>
                <w:u w:val="none"/>
                <w:vertAlign w:val="baseline"/>
                <w:lang w:val="ru-RU"/>
              </w:rPr>
            </w:pPr>
            <w:r>
              <w:rPr>
                <w:rFonts w:hint="default" w:ascii="Times New Roman" w:hAnsi="Times New Roman" w:cs="Times New Roman"/>
                <w:b w:val="0"/>
                <w:bCs w:val="0"/>
                <w:sz w:val="24"/>
                <w:szCs w:val="24"/>
                <w:u w:val="none"/>
                <w:vertAlign w:val="baseline"/>
                <w:lang w:val="ru-RU"/>
              </w:rPr>
              <w:t>Учитель года</w:t>
            </w:r>
          </w:p>
          <w:p w14:paraId="18F16217">
            <w:pPr>
              <w:widowControl w:val="0"/>
              <w:spacing w:after="0" w:line="240" w:lineRule="auto"/>
              <w:jc w:val="both"/>
              <w:rPr>
                <w:rFonts w:ascii="Times New Roman" w:hAnsi="Times New Roman" w:cs="Times New Roman"/>
                <w:sz w:val="24"/>
                <w:szCs w:val="24"/>
                <w:u w:val="none"/>
                <w:lang w:val="ru-RU"/>
              </w:rPr>
            </w:pPr>
          </w:p>
        </w:tc>
        <w:tc>
          <w:tcPr>
            <w:tcW w:w="0" w:type="auto"/>
            <w:shd w:val="clear" w:color="auto" w:fill="auto"/>
            <w:vAlign w:val="top"/>
          </w:tcPr>
          <w:p w14:paraId="2CC83CEE">
            <w:pPr>
              <w:widowControl w:val="0"/>
              <w:spacing w:after="0" w:line="240" w:lineRule="auto"/>
              <w:jc w:val="both"/>
              <w:rPr>
                <w:rFonts w:hint="default" w:ascii="Times New Roman" w:hAnsi="Times New Roman" w:cs="Times New Roman"/>
                <w:b w:val="0"/>
                <w:bCs w:val="0"/>
                <w:sz w:val="24"/>
                <w:szCs w:val="24"/>
                <w:u w:val="none"/>
                <w:vertAlign w:val="baseline"/>
                <w:lang w:val="ru-RU"/>
              </w:rPr>
            </w:pPr>
            <w:r>
              <w:rPr>
                <w:rFonts w:hint="default" w:ascii="Times New Roman" w:hAnsi="Times New Roman" w:cs="Times New Roman"/>
                <w:b w:val="0"/>
                <w:bCs w:val="0"/>
                <w:sz w:val="24"/>
                <w:szCs w:val="24"/>
                <w:u w:val="none"/>
                <w:vertAlign w:val="baseline"/>
                <w:lang w:val="ru-RU"/>
              </w:rPr>
              <w:t>участник</w:t>
            </w:r>
          </w:p>
          <w:p w14:paraId="72E32253">
            <w:pPr>
              <w:widowControl w:val="0"/>
              <w:spacing w:after="0" w:line="240" w:lineRule="auto"/>
              <w:jc w:val="both"/>
              <w:rPr>
                <w:rFonts w:cs="Times New Roman"/>
                <w:sz w:val="24"/>
                <w:szCs w:val="24"/>
                <w:u w:val="none"/>
                <w:lang w:val="ru-RU"/>
              </w:rPr>
            </w:pPr>
          </w:p>
        </w:tc>
      </w:tr>
      <w:tr w14:paraId="4FBCD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8" w:type="dxa"/>
            <w:shd w:val="clear" w:color="auto" w:fill="auto"/>
            <w:vAlign w:val="top"/>
          </w:tcPr>
          <w:p w14:paraId="7E287C57">
            <w:pPr>
              <w:widowControl w:val="0"/>
              <w:spacing w:after="0" w:line="240" w:lineRule="auto"/>
              <w:jc w:val="both"/>
              <w:rPr>
                <w:rFonts w:ascii="Times New Roman" w:hAnsi="Times New Roman" w:cs="Times New Roman"/>
                <w:sz w:val="24"/>
                <w:szCs w:val="24"/>
                <w:u w:val="none"/>
                <w:lang w:val="ru-RU"/>
              </w:rPr>
            </w:pPr>
            <w:r>
              <w:rPr>
                <w:rFonts w:hint="default" w:ascii="Times New Roman" w:hAnsi="Times New Roman" w:cs="Times New Roman"/>
                <w:b w:val="0"/>
                <w:bCs w:val="0"/>
                <w:sz w:val="24"/>
                <w:szCs w:val="24"/>
                <w:u w:val="none"/>
                <w:vertAlign w:val="baseline"/>
                <w:lang w:val="ru-RU"/>
              </w:rPr>
              <w:t>Бочкарева Т.В</w:t>
            </w:r>
          </w:p>
        </w:tc>
        <w:tc>
          <w:tcPr>
            <w:tcW w:w="1904" w:type="dxa"/>
            <w:shd w:val="clear" w:color="auto" w:fill="auto"/>
            <w:vAlign w:val="top"/>
          </w:tcPr>
          <w:p w14:paraId="7552F35D">
            <w:pPr>
              <w:widowControl w:val="0"/>
              <w:spacing w:after="0" w:line="240" w:lineRule="auto"/>
              <w:jc w:val="both"/>
              <w:rPr>
                <w:rFonts w:hint="default" w:ascii="Times New Roman" w:hAnsi="Times New Roman" w:cs="Times New Roman"/>
                <w:b w:val="0"/>
                <w:bCs w:val="0"/>
                <w:sz w:val="24"/>
                <w:szCs w:val="24"/>
                <w:u w:val="none"/>
                <w:vertAlign w:val="baseline"/>
                <w:lang w:val="ru-RU"/>
              </w:rPr>
            </w:pPr>
            <w:r>
              <w:rPr>
                <w:rFonts w:hint="default" w:ascii="Times New Roman" w:hAnsi="Times New Roman" w:cs="Times New Roman"/>
                <w:b w:val="0"/>
                <w:bCs w:val="0"/>
                <w:sz w:val="24"/>
                <w:szCs w:val="24"/>
                <w:u w:val="none"/>
                <w:vertAlign w:val="baseline"/>
                <w:lang w:val="ru-RU"/>
              </w:rPr>
              <w:t>ОБЗР</w:t>
            </w:r>
          </w:p>
          <w:p w14:paraId="3956CA0E">
            <w:pPr>
              <w:widowControl w:val="0"/>
              <w:spacing w:after="0" w:line="240" w:lineRule="auto"/>
              <w:jc w:val="both"/>
              <w:rPr>
                <w:rFonts w:ascii="Times New Roman" w:hAnsi="Times New Roman" w:cs="Times New Roman"/>
                <w:sz w:val="24"/>
                <w:szCs w:val="24"/>
                <w:u w:val="none"/>
                <w:lang w:val="ru-RU"/>
              </w:rPr>
            </w:pPr>
          </w:p>
        </w:tc>
        <w:tc>
          <w:tcPr>
            <w:tcW w:w="2258" w:type="dxa"/>
            <w:shd w:val="clear" w:color="auto" w:fill="auto"/>
            <w:vAlign w:val="top"/>
          </w:tcPr>
          <w:p w14:paraId="7861506C">
            <w:pPr>
              <w:widowControl w:val="0"/>
              <w:spacing w:after="0" w:line="240" w:lineRule="auto"/>
              <w:jc w:val="left"/>
              <w:rPr>
                <w:rFonts w:hint="default" w:ascii="Times New Roman" w:hAnsi="Times New Roman"/>
                <w:b w:val="0"/>
                <w:bCs/>
                <w:sz w:val="24"/>
                <w:szCs w:val="24"/>
                <w:u w:val="none"/>
              </w:rPr>
            </w:pPr>
            <w:r>
              <w:rPr>
                <w:rFonts w:hint="default" w:ascii="Times New Roman" w:hAnsi="Times New Roman"/>
                <w:b w:val="0"/>
                <w:bCs/>
                <w:sz w:val="24"/>
                <w:szCs w:val="24"/>
                <w:u w:val="none"/>
              </w:rPr>
              <w:t>участие во всероссийском профессиональном  конкурсе «Флагманы образования», Финале Всероссийского конкурса «Лига вожатых» с выездом в Москву,  Участие в Форуме классных руководителей с выездом в Москву.</w:t>
            </w:r>
          </w:p>
          <w:p w14:paraId="0B9544E5">
            <w:pPr>
              <w:widowControl w:val="0"/>
              <w:spacing w:after="0" w:line="240" w:lineRule="auto"/>
              <w:jc w:val="left"/>
              <w:rPr>
                <w:rFonts w:hint="default" w:ascii="Times New Roman" w:hAnsi="Times New Roman"/>
                <w:b w:val="0"/>
                <w:bCs/>
                <w:sz w:val="24"/>
                <w:szCs w:val="24"/>
                <w:u w:val="none"/>
              </w:rPr>
            </w:pPr>
            <w:r>
              <w:rPr>
                <w:rFonts w:hint="default" w:ascii="Times New Roman" w:hAnsi="Times New Roman"/>
                <w:b w:val="0"/>
                <w:bCs/>
                <w:sz w:val="24"/>
                <w:szCs w:val="24"/>
                <w:u w:val="none"/>
              </w:rPr>
              <w:t xml:space="preserve">Выступление на XI Всероссийском совещании работников сферы дополнительного образования детей  «Достижение образовательного и культурного суверенитета страны </w:t>
            </w:r>
          </w:p>
          <w:p w14:paraId="5E4C945E">
            <w:pPr>
              <w:widowControl w:val="0"/>
              <w:spacing w:after="0" w:line="240" w:lineRule="auto"/>
              <w:jc w:val="both"/>
              <w:rPr>
                <w:rFonts w:ascii="Times New Roman" w:hAnsi="Times New Roman" w:cs="Times New Roman"/>
                <w:sz w:val="24"/>
                <w:szCs w:val="24"/>
                <w:u w:val="none"/>
                <w:lang w:val="ru-RU"/>
              </w:rPr>
            </w:pPr>
            <w:r>
              <w:rPr>
                <w:rFonts w:hint="default" w:ascii="Times New Roman" w:hAnsi="Times New Roman"/>
                <w:b w:val="0"/>
                <w:bCs/>
                <w:sz w:val="24"/>
                <w:szCs w:val="24"/>
                <w:u w:val="none"/>
              </w:rPr>
              <w:t>средствами дополнительного образования и воспитания».</w:t>
            </w:r>
          </w:p>
        </w:tc>
        <w:tc>
          <w:tcPr>
            <w:tcW w:w="0" w:type="auto"/>
            <w:shd w:val="clear" w:color="auto" w:fill="auto"/>
            <w:vAlign w:val="top"/>
          </w:tcPr>
          <w:p w14:paraId="5D5548F7">
            <w:pPr>
              <w:widowControl w:val="0"/>
              <w:spacing w:after="0" w:line="240" w:lineRule="auto"/>
              <w:jc w:val="both"/>
              <w:rPr>
                <w:rFonts w:hint="default" w:ascii="Times New Roman" w:hAnsi="Times New Roman" w:cs="Times New Roman"/>
                <w:b w:val="0"/>
                <w:bCs w:val="0"/>
                <w:sz w:val="24"/>
                <w:szCs w:val="24"/>
                <w:u w:val="none"/>
                <w:vertAlign w:val="baseline"/>
                <w:lang w:val="ru-RU"/>
              </w:rPr>
            </w:pPr>
            <w:r>
              <w:rPr>
                <w:rFonts w:hint="default" w:ascii="Times New Roman" w:hAnsi="Times New Roman" w:cs="Times New Roman"/>
                <w:b w:val="0"/>
                <w:bCs w:val="0"/>
                <w:sz w:val="24"/>
                <w:szCs w:val="24"/>
                <w:u w:val="none"/>
                <w:vertAlign w:val="baseline"/>
                <w:lang w:val="ru-RU"/>
              </w:rPr>
              <w:t>Победитель отборочного этапа</w:t>
            </w:r>
          </w:p>
          <w:p w14:paraId="78BCA004">
            <w:pPr>
              <w:widowControl w:val="0"/>
              <w:spacing w:after="0" w:line="240" w:lineRule="auto"/>
              <w:jc w:val="both"/>
              <w:rPr>
                <w:rFonts w:hint="default" w:ascii="Times New Roman" w:hAnsi="Times New Roman" w:cs="Times New Roman"/>
                <w:b w:val="0"/>
                <w:bCs w:val="0"/>
                <w:sz w:val="24"/>
                <w:szCs w:val="24"/>
                <w:u w:val="none"/>
                <w:vertAlign w:val="baseline"/>
                <w:lang w:val="ru-RU"/>
              </w:rPr>
            </w:pPr>
          </w:p>
          <w:p w14:paraId="370A96F0">
            <w:pPr>
              <w:widowControl w:val="0"/>
              <w:spacing w:after="0" w:line="240" w:lineRule="auto"/>
              <w:jc w:val="both"/>
              <w:rPr>
                <w:rFonts w:cs="Times New Roman"/>
                <w:sz w:val="24"/>
                <w:szCs w:val="24"/>
                <w:u w:val="none"/>
                <w:lang w:val="ru-RU"/>
              </w:rPr>
            </w:pPr>
          </w:p>
        </w:tc>
      </w:tr>
      <w:tr w14:paraId="6E2C9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8" w:type="dxa"/>
            <w:shd w:val="clear" w:color="auto" w:fill="auto"/>
            <w:vAlign w:val="top"/>
          </w:tcPr>
          <w:p w14:paraId="0EA1E17C">
            <w:pPr>
              <w:widowControl w:val="0"/>
              <w:numPr>
                <w:ilvl w:val="0"/>
                <w:numId w:val="0"/>
              </w:numPr>
              <w:spacing w:after="0" w:line="240" w:lineRule="auto"/>
              <w:ind w:leftChars="0"/>
              <w:jc w:val="both"/>
              <w:rPr>
                <w:rFonts w:hint="default" w:ascii="Times New Roman" w:hAnsi="Times New Roman" w:cs="Times New Roman"/>
                <w:b w:val="0"/>
                <w:bCs w:val="0"/>
                <w:sz w:val="24"/>
                <w:szCs w:val="24"/>
                <w:u w:val="none"/>
                <w:vertAlign w:val="baseline"/>
                <w:lang w:val="ru-RU"/>
              </w:rPr>
            </w:pPr>
            <w:r>
              <w:rPr>
                <w:rFonts w:hint="default" w:ascii="Times New Roman" w:hAnsi="Times New Roman" w:cs="Times New Roman"/>
                <w:b w:val="0"/>
                <w:bCs w:val="0"/>
                <w:sz w:val="24"/>
                <w:szCs w:val="24"/>
                <w:u w:val="none"/>
                <w:vertAlign w:val="baseline"/>
                <w:lang w:val="ru-RU"/>
              </w:rPr>
              <w:t>Мазанко Н.Н.</w:t>
            </w:r>
          </w:p>
          <w:p w14:paraId="18AAE623">
            <w:pPr>
              <w:widowControl w:val="0"/>
              <w:spacing w:after="0" w:line="240" w:lineRule="auto"/>
              <w:jc w:val="both"/>
              <w:rPr>
                <w:rFonts w:ascii="Times New Roman" w:hAnsi="Times New Roman" w:cs="Times New Roman"/>
                <w:sz w:val="24"/>
                <w:szCs w:val="24"/>
                <w:u w:val="none"/>
                <w:lang w:val="ru-RU"/>
              </w:rPr>
            </w:pPr>
          </w:p>
        </w:tc>
        <w:tc>
          <w:tcPr>
            <w:tcW w:w="1904" w:type="dxa"/>
            <w:shd w:val="clear" w:color="auto" w:fill="auto"/>
            <w:vAlign w:val="top"/>
          </w:tcPr>
          <w:p w14:paraId="2C787851">
            <w:pPr>
              <w:widowControl w:val="0"/>
              <w:spacing w:after="0" w:line="240" w:lineRule="auto"/>
              <w:jc w:val="both"/>
              <w:rPr>
                <w:rFonts w:hint="default" w:ascii="Times New Roman" w:hAnsi="Times New Roman" w:cs="Times New Roman"/>
                <w:b w:val="0"/>
                <w:bCs w:val="0"/>
                <w:sz w:val="24"/>
                <w:szCs w:val="24"/>
                <w:u w:val="none"/>
                <w:vertAlign w:val="baseline"/>
                <w:lang w:val="ru-RU"/>
              </w:rPr>
            </w:pPr>
            <w:r>
              <w:rPr>
                <w:rFonts w:hint="default" w:ascii="Times New Roman" w:hAnsi="Times New Roman" w:cs="Times New Roman"/>
                <w:b w:val="0"/>
                <w:bCs w:val="0"/>
                <w:sz w:val="24"/>
                <w:szCs w:val="24"/>
                <w:u w:val="none"/>
                <w:vertAlign w:val="baseline"/>
                <w:lang w:val="ru-RU"/>
              </w:rPr>
              <w:t>Русский язык</w:t>
            </w:r>
          </w:p>
          <w:p w14:paraId="623E506A">
            <w:pPr>
              <w:widowControl w:val="0"/>
              <w:spacing w:after="0" w:line="240" w:lineRule="auto"/>
              <w:jc w:val="both"/>
              <w:rPr>
                <w:rFonts w:ascii="Times New Roman" w:hAnsi="Times New Roman" w:cs="Times New Roman"/>
                <w:sz w:val="24"/>
                <w:szCs w:val="24"/>
                <w:u w:val="none"/>
                <w:lang w:val="ru-RU"/>
              </w:rPr>
            </w:pPr>
          </w:p>
        </w:tc>
        <w:tc>
          <w:tcPr>
            <w:tcW w:w="2258" w:type="dxa"/>
            <w:shd w:val="clear" w:color="auto" w:fill="auto"/>
            <w:vAlign w:val="top"/>
          </w:tcPr>
          <w:p w14:paraId="5740A295">
            <w:pPr>
              <w:widowControl w:val="0"/>
              <w:spacing w:after="0" w:line="240" w:lineRule="auto"/>
              <w:jc w:val="both"/>
              <w:rPr>
                <w:rFonts w:hint="default" w:ascii="Times New Roman" w:hAnsi="Times New Roman" w:cs="Times New Roman"/>
                <w:b w:val="0"/>
                <w:bCs w:val="0"/>
                <w:sz w:val="24"/>
                <w:szCs w:val="24"/>
                <w:u w:val="none"/>
                <w:vertAlign w:val="baseline"/>
                <w:lang w:val="ru-RU"/>
              </w:rPr>
            </w:pPr>
            <w:r>
              <w:rPr>
                <w:rFonts w:hint="default" w:ascii="Times New Roman" w:hAnsi="Times New Roman" w:cs="Times New Roman"/>
                <w:b w:val="0"/>
                <w:bCs w:val="0"/>
                <w:sz w:val="24"/>
                <w:szCs w:val="24"/>
                <w:u w:val="none"/>
                <w:vertAlign w:val="baseline"/>
                <w:lang w:val="ru-RU"/>
              </w:rPr>
              <w:t>Хранители русского языка</w:t>
            </w:r>
          </w:p>
          <w:p w14:paraId="79FEA75B">
            <w:pPr>
              <w:widowControl w:val="0"/>
              <w:spacing w:after="0" w:line="240" w:lineRule="auto"/>
              <w:jc w:val="both"/>
              <w:rPr>
                <w:rFonts w:ascii="Times New Roman" w:hAnsi="Times New Roman" w:cs="Times New Roman"/>
                <w:sz w:val="24"/>
                <w:szCs w:val="24"/>
                <w:u w:val="none"/>
                <w:lang w:val="ru-RU"/>
              </w:rPr>
            </w:pPr>
          </w:p>
        </w:tc>
        <w:tc>
          <w:tcPr>
            <w:tcW w:w="0" w:type="auto"/>
            <w:shd w:val="clear" w:color="auto" w:fill="auto"/>
            <w:vAlign w:val="top"/>
          </w:tcPr>
          <w:p w14:paraId="1EE483D5">
            <w:pPr>
              <w:widowControl w:val="0"/>
              <w:spacing w:after="0" w:line="240" w:lineRule="auto"/>
              <w:jc w:val="both"/>
              <w:rPr>
                <w:rFonts w:hint="default" w:ascii="Times New Roman" w:hAnsi="Times New Roman" w:cs="Times New Roman"/>
                <w:b w:val="0"/>
                <w:bCs w:val="0"/>
                <w:sz w:val="24"/>
                <w:szCs w:val="24"/>
                <w:u w:val="none"/>
                <w:vertAlign w:val="baseline"/>
                <w:lang w:val="ru-RU"/>
              </w:rPr>
            </w:pPr>
            <w:r>
              <w:rPr>
                <w:rFonts w:hint="default" w:ascii="Times New Roman" w:hAnsi="Times New Roman" w:cs="Times New Roman"/>
                <w:b w:val="0"/>
                <w:bCs w:val="0"/>
                <w:sz w:val="24"/>
                <w:szCs w:val="24"/>
                <w:u w:val="none"/>
                <w:vertAlign w:val="baseline"/>
                <w:lang w:val="ru-RU"/>
              </w:rPr>
              <w:t>Призер отборочного этапа</w:t>
            </w:r>
          </w:p>
          <w:p w14:paraId="7ADC762C">
            <w:pPr>
              <w:widowControl w:val="0"/>
              <w:spacing w:after="0" w:line="360" w:lineRule="auto"/>
              <w:jc w:val="both"/>
              <w:rPr>
                <w:rFonts w:hint="default" w:ascii="Times New Roman" w:hAnsi="Times New Roman" w:cs="Times New Roman"/>
                <w:b w:val="0"/>
                <w:bCs w:val="0"/>
                <w:sz w:val="24"/>
                <w:szCs w:val="24"/>
                <w:u w:val="single"/>
                <w:vertAlign w:val="baseline"/>
                <w:lang w:val="ru-RU"/>
              </w:rPr>
            </w:pPr>
          </w:p>
          <w:p w14:paraId="22FC716F">
            <w:pPr>
              <w:widowControl w:val="0"/>
              <w:spacing w:after="0" w:line="240" w:lineRule="auto"/>
              <w:jc w:val="both"/>
              <w:rPr>
                <w:rFonts w:cs="Times New Roman"/>
                <w:sz w:val="24"/>
                <w:szCs w:val="24"/>
                <w:u w:val="none"/>
                <w:lang w:val="ru-RU"/>
              </w:rPr>
            </w:pPr>
          </w:p>
        </w:tc>
      </w:tr>
      <w:tr w14:paraId="26E78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8" w:type="dxa"/>
            <w:shd w:val="clear" w:color="auto" w:fill="auto"/>
            <w:vAlign w:val="top"/>
          </w:tcPr>
          <w:p w14:paraId="7FE076E4">
            <w:pPr>
              <w:widowControl w:val="0"/>
              <w:numPr>
                <w:ilvl w:val="0"/>
                <w:numId w:val="0"/>
              </w:numPr>
              <w:spacing w:after="0" w:line="240" w:lineRule="auto"/>
              <w:ind w:leftChars="0"/>
              <w:jc w:val="both"/>
              <w:rPr>
                <w:rFonts w:hint="default" w:ascii="Times New Roman" w:hAnsi="Times New Roman" w:cs="Times New Roman"/>
                <w:b w:val="0"/>
                <w:bCs w:val="0"/>
                <w:sz w:val="24"/>
                <w:szCs w:val="24"/>
                <w:u w:val="none"/>
                <w:vertAlign w:val="baseline"/>
                <w:lang w:val="ru-RU"/>
              </w:rPr>
            </w:pPr>
            <w:r>
              <w:rPr>
                <w:rFonts w:hint="default" w:ascii="Times New Roman" w:hAnsi="Times New Roman" w:cs="Times New Roman"/>
                <w:b w:val="0"/>
                <w:bCs w:val="0"/>
                <w:sz w:val="24"/>
                <w:szCs w:val="24"/>
                <w:u w:val="none"/>
                <w:vertAlign w:val="baseline"/>
                <w:lang w:val="ru-RU"/>
              </w:rPr>
              <w:t>Вороная Т.Н.</w:t>
            </w:r>
          </w:p>
          <w:p w14:paraId="2597AF77">
            <w:pPr>
              <w:widowControl w:val="0"/>
              <w:spacing w:after="0" w:line="240" w:lineRule="auto"/>
              <w:jc w:val="both"/>
              <w:rPr>
                <w:rFonts w:ascii="Times New Roman" w:hAnsi="Times New Roman" w:cs="Times New Roman"/>
                <w:sz w:val="24"/>
                <w:szCs w:val="24"/>
                <w:u w:val="none"/>
                <w:lang w:val="ru-RU"/>
              </w:rPr>
            </w:pPr>
          </w:p>
        </w:tc>
        <w:tc>
          <w:tcPr>
            <w:tcW w:w="1904" w:type="dxa"/>
            <w:shd w:val="clear" w:color="auto" w:fill="auto"/>
            <w:vAlign w:val="top"/>
          </w:tcPr>
          <w:p w14:paraId="099192D6">
            <w:pPr>
              <w:widowControl w:val="0"/>
              <w:spacing w:after="0" w:line="240" w:lineRule="auto"/>
              <w:jc w:val="both"/>
              <w:rPr>
                <w:rFonts w:hint="default" w:ascii="Times New Roman" w:hAnsi="Times New Roman" w:cs="Times New Roman"/>
                <w:b w:val="0"/>
                <w:bCs w:val="0"/>
                <w:sz w:val="24"/>
                <w:szCs w:val="24"/>
                <w:u w:val="none"/>
                <w:vertAlign w:val="baseline"/>
                <w:lang w:val="ru-RU"/>
              </w:rPr>
            </w:pPr>
            <w:r>
              <w:rPr>
                <w:rFonts w:hint="default" w:ascii="Times New Roman" w:hAnsi="Times New Roman" w:cs="Times New Roman"/>
                <w:b w:val="0"/>
                <w:bCs w:val="0"/>
                <w:sz w:val="24"/>
                <w:szCs w:val="24"/>
                <w:u w:val="none"/>
                <w:vertAlign w:val="baseline"/>
                <w:lang w:val="ru-RU"/>
              </w:rPr>
              <w:t>Русский язык</w:t>
            </w:r>
          </w:p>
          <w:p w14:paraId="33C1B317">
            <w:pPr>
              <w:widowControl w:val="0"/>
              <w:spacing w:after="0" w:line="240" w:lineRule="auto"/>
              <w:jc w:val="both"/>
              <w:rPr>
                <w:rFonts w:ascii="Times New Roman" w:hAnsi="Times New Roman" w:cs="Times New Roman"/>
                <w:sz w:val="24"/>
                <w:szCs w:val="24"/>
                <w:u w:val="none"/>
                <w:lang w:val="ru-RU"/>
              </w:rPr>
            </w:pPr>
          </w:p>
        </w:tc>
        <w:tc>
          <w:tcPr>
            <w:tcW w:w="2258" w:type="dxa"/>
            <w:shd w:val="clear" w:color="auto" w:fill="auto"/>
            <w:vAlign w:val="top"/>
          </w:tcPr>
          <w:p w14:paraId="69A9A46F">
            <w:pPr>
              <w:widowControl w:val="0"/>
              <w:spacing w:after="0" w:line="240" w:lineRule="auto"/>
              <w:jc w:val="both"/>
              <w:rPr>
                <w:rFonts w:hint="default" w:ascii="Times New Roman" w:hAnsi="Times New Roman" w:cs="Times New Roman"/>
                <w:b w:val="0"/>
                <w:bCs w:val="0"/>
                <w:sz w:val="24"/>
                <w:szCs w:val="24"/>
                <w:u w:val="none"/>
                <w:vertAlign w:val="baseline"/>
                <w:lang w:val="ru-RU"/>
              </w:rPr>
            </w:pPr>
            <w:r>
              <w:rPr>
                <w:rFonts w:hint="default" w:ascii="Times New Roman" w:hAnsi="Times New Roman" w:cs="Times New Roman"/>
                <w:b w:val="0"/>
                <w:bCs w:val="0"/>
                <w:sz w:val="24"/>
                <w:szCs w:val="24"/>
                <w:u w:val="none"/>
                <w:vertAlign w:val="baseline"/>
                <w:lang w:val="ru-RU"/>
              </w:rPr>
              <w:t>Хранители русского языка</w:t>
            </w:r>
          </w:p>
          <w:p w14:paraId="2E5E8EA0">
            <w:pPr>
              <w:widowControl w:val="0"/>
              <w:spacing w:after="0" w:line="240" w:lineRule="auto"/>
              <w:jc w:val="both"/>
              <w:rPr>
                <w:rFonts w:ascii="Times New Roman" w:hAnsi="Times New Roman" w:cs="Times New Roman"/>
                <w:sz w:val="24"/>
                <w:szCs w:val="24"/>
                <w:u w:val="none"/>
                <w:lang w:val="ru-RU"/>
              </w:rPr>
            </w:pPr>
          </w:p>
        </w:tc>
        <w:tc>
          <w:tcPr>
            <w:tcW w:w="0" w:type="auto"/>
            <w:shd w:val="clear" w:color="auto" w:fill="auto"/>
            <w:vAlign w:val="top"/>
          </w:tcPr>
          <w:p w14:paraId="57654918">
            <w:pPr>
              <w:widowControl w:val="0"/>
              <w:spacing w:after="0" w:line="240" w:lineRule="auto"/>
              <w:jc w:val="both"/>
              <w:rPr>
                <w:rFonts w:hint="default" w:ascii="Times New Roman" w:hAnsi="Times New Roman" w:cs="Times New Roman"/>
                <w:b w:val="0"/>
                <w:bCs w:val="0"/>
                <w:sz w:val="24"/>
                <w:szCs w:val="24"/>
                <w:u w:val="none"/>
                <w:vertAlign w:val="baseline"/>
                <w:lang w:val="ru-RU"/>
              </w:rPr>
            </w:pPr>
            <w:r>
              <w:rPr>
                <w:rFonts w:hint="default" w:ascii="Times New Roman" w:hAnsi="Times New Roman" w:cs="Times New Roman"/>
                <w:b w:val="0"/>
                <w:bCs w:val="0"/>
                <w:sz w:val="24"/>
                <w:szCs w:val="24"/>
                <w:u w:val="none"/>
                <w:vertAlign w:val="baseline"/>
                <w:lang w:val="ru-RU"/>
              </w:rPr>
              <w:t>Призер отборочного этапа</w:t>
            </w:r>
          </w:p>
          <w:p w14:paraId="513C7485">
            <w:pPr>
              <w:widowControl w:val="0"/>
              <w:spacing w:after="0" w:line="240" w:lineRule="auto"/>
              <w:jc w:val="both"/>
              <w:rPr>
                <w:rFonts w:hint="default" w:ascii="Times New Roman" w:hAnsi="Times New Roman" w:eastAsia="Times New Roman" w:cs="Times New Roman"/>
                <w:sz w:val="24"/>
                <w:szCs w:val="24"/>
                <w:u w:val="none"/>
                <w:lang w:val="ru-RU" w:eastAsia="en-US" w:bidi="ar-SA"/>
              </w:rPr>
            </w:pPr>
          </w:p>
        </w:tc>
      </w:tr>
      <w:tr w14:paraId="487BC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8" w:type="dxa"/>
            <w:shd w:val="clear" w:color="auto" w:fill="auto"/>
            <w:vAlign w:val="top"/>
          </w:tcPr>
          <w:p w14:paraId="514767D9">
            <w:pPr>
              <w:widowControl w:val="0"/>
              <w:numPr>
                <w:ilvl w:val="0"/>
                <w:numId w:val="0"/>
              </w:numPr>
              <w:spacing w:after="0" w:line="240" w:lineRule="auto"/>
              <w:ind w:leftChars="0"/>
              <w:jc w:val="both"/>
              <w:rPr>
                <w:rFonts w:hint="default" w:ascii="Times New Roman" w:hAnsi="Times New Roman" w:cs="Times New Roman"/>
                <w:b w:val="0"/>
                <w:bCs w:val="0"/>
                <w:sz w:val="24"/>
                <w:szCs w:val="24"/>
                <w:u w:val="none"/>
                <w:vertAlign w:val="baseline"/>
                <w:lang w:val="ru-RU"/>
              </w:rPr>
            </w:pPr>
            <w:r>
              <w:rPr>
                <w:rFonts w:hint="default" w:ascii="Times New Roman" w:hAnsi="Times New Roman" w:cs="Times New Roman"/>
                <w:b w:val="0"/>
                <w:bCs w:val="0"/>
                <w:sz w:val="24"/>
                <w:szCs w:val="24"/>
                <w:u w:val="none"/>
                <w:vertAlign w:val="baseline"/>
                <w:lang w:val="ru-RU"/>
              </w:rPr>
              <w:t>Давиденко К.С.</w:t>
            </w:r>
          </w:p>
          <w:p w14:paraId="2AE6A814">
            <w:pPr>
              <w:widowControl w:val="0"/>
              <w:spacing w:after="0" w:line="240" w:lineRule="auto"/>
              <w:jc w:val="both"/>
              <w:rPr>
                <w:rFonts w:ascii="Times New Roman" w:hAnsi="Times New Roman" w:cs="Times New Roman"/>
                <w:sz w:val="24"/>
                <w:szCs w:val="24"/>
                <w:u w:val="none"/>
                <w:lang w:val="ru-RU"/>
              </w:rPr>
            </w:pPr>
          </w:p>
        </w:tc>
        <w:tc>
          <w:tcPr>
            <w:tcW w:w="1904" w:type="dxa"/>
            <w:shd w:val="clear" w:color="auto" w:fill="auto"/>
            <w:vAlign w:val="top"/>
          </w:tcPr>
          <w:p w14:paraId="14F03D67">
            <w:pPr>
              <w:widowControl w:val="0"/>
              <w:spacing w:after="0" w:line="240" w:lineRule="auto"/>
              <w:jc w:val="both"/>
              <w:rPr>
                <w:rFonts w:hint="default" w:ascii="Times New Roman" w:hAnsi="Times New Roman" w:cs="Times New Roman"/>
                <w:b w:val="0"/>
                <w:bCs w:val="0"/>
                <w:sz w:val="24"/>
                <w:szCs w:val="24"/>
                <w:u w:val="none"/>
                <w:vertAlign w:val="baseline"/>
                <w:lang w:val="ru-RU"/>
              </w:rPr>
            </w:pPr>
            <w:r>
              <w:rPr>
                <w:rFonts w:hint="default" w:ascii="Times New Roman" w:hAnsi="Times New Roman" w:cs="Times New Roman"/>
                <w:b w:val="0"/>
                <w:bCs w:val="0"/>
                <w:sz w:val="24"/>
                <w:szCs w:val="24"/>
                <w:u w:val="none"/>
                <w:vertAlign w:val="baseline"/>
                <w:lang w:val="ru-RU"/>
              </w:rPr>
              <w:t>ИЗО</w:t>
            </w:r>
          </w:p>
          <w:p w14:paraId="61C5419F">
            <w:pPr>
              <w:widowControl w:val="0"/>
              <w:spacing w:after="0" w:line="240" w:lineRule="auto"/>
              <w:jc w:val="both"/>
              <w:rPr>
                <w:rFonts w:ascii="Times New Roman" w:hAnsi="Times New Roman" w:cs="Times New Roman"/>
                <w:sz w:val="24"/>
                <w:szCs w:val="24"/>
                <w:u w:val="none"/>
                <w:lang w:val="ru-RU"/>
              </w:rPr>
            </w:pPr>
          </w:p>
        </w:tc>
        <w:tc>
          <w:tcPr>
            <w:tcW w:w="2258" w:type="dxa"/>
            <w:shd w:val="clear" w:color="auto" w:fill="auto"/>
            <w:vAlign w:val="top"/>
          </w:tcPr>
          <w:p w14:paraId="0A99F565">
            <w:pPr>
              <w:widowControl w:val="0"/>
              <w:spacing w:after="0" w:line="240" w:lineRule="auto"/>
              <w:jc w:val="both"/>
              <w:rPr>
                <w:rFonts w:hint="default" w:ascii="Times New Roman" w:hAnsi="Times New Roman" w:cs="Times New Roman"/>
                <w:b w:val="0"/>
                <w:bCs w:val="0"/>
                <w:sz w:val="24"/>
                <w:szCs w:val="24"/>
                <w:u w:val="none"/>
                <w:vertAlign w:val="baseline"/>
                <w:lang w:val="ru-RU"/>
              </w:rPr>
            </w:pPr>
            <w:r>
              <w:rPr>
                <w:rFonts w:hint="default" w:ascii="Times New Roman" w:hAnsi="Times New Roman" w:cs="Times New Roman"/>
                <w:b w:val="0"/>
                <w:bCs w:val="0"/>
                <w:sz w:val="24"/>
                <w:szCs w:val="24"/>
                <w:u w:val="none"/>
                <w:vertAlign w:val="baseline"/>
                <w:lang w:val="ru-RU"/>
              </w:rPr>
              <w:t>Педагогический дебют</w:t>
            </w:r>
          </w:p>
          <w:p w14:paraId="2EF90C94">
            <w:pPr>
              <w:widowControl w:val="0"/>
              <w:spacing w:after="0" w:line="240" w:lineRule="auto"/>
              <w:jc w:val="both"/>
              <w:rPr>
                <w:rFonts w:ascii="Times New Roman" w:hAnsi="Times New Roman" w:cs="Times New Roman"/>
                <w:sz w:val="24"/>
                <w:szCs w:val="24"/>
                <w:u w:val="none"/>
                <w:lang w:val="ru-RU"/>
              </w:rPr>
            </w:pPr>
          </w:p>
        </w:tc>
        <w:tc>
          <w:tcPr>
            <w:tcW w:w="0" w:type="auto"/>
            <w:shd w:val="clear" w:color="auto" w:fill="auto"/>
            <w:vAlign w:val="top"/>
          </w:tcPr>
          <w:p w14:paraId="45CA99C9">
            <w:pPr>
              <w:widowControl w:val="0"/>
              <w:spacing w:after="0" w:line="240" w:lineRule="auto"/>
              <w:jc w:val="both"/>
              <w:rPr>
                <w:rFonts w:cs="Times New Roman"/>
                <w:sz w:val="24"/>
                <w:szCs w:val="24"/>
                <w:u w:val="none"/>
                <w:lang w:val="ru-RU"/>
              </w:rPr>
            </w:pPr>
            <w:r>
              <w:rPr>
                <w:rFonts w:hint="default" w:ascii="Times New Roman" w:hAnsi="Times New Roman" w:cs="Times New Roman"/>
                <w:b w:val="0"/>
                <w:bCs w:val="0"/>
                <w:sz w:val="24"/>
                <w:szCs w:val="24"/>
                <w:u w:val="none"/>
                <w:vertAlign w:val="baseline"/>
                <w:lang w:val="ru-RU"/>
              </w:rPr>
              <w:t>1 место</w:t>
            </w:r>
          </w:p>
        </w:tc>
      </w:tr>
      <w:tr w14:paraId="53E21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8" w:type="dxa"/>
            <w:shd w:val="clear" w:color="auto" w:fill="auto"/>
            <w:vAlign w:val="top"/>
          </w:tcPr>
          <w:p w14:paraId="36A12E12">
            <w:pPr>
              <w:widowControl w:val="0"/>
              <w:spacing w:after="0" w:line="240" w:lineRule="auto"/>
              <w:jc w:val="both"/>
              <w:rPr>
                <w:rFonts w:ascii="Times New Roman" w:hAnsi="Times New Roman" w:cs="Times New Roman"/>
                <w:sz w:val="24"/>
                <w:szCs w:val="24"/>
                <w:u w:val="none"/>
                <w:lang w:val="ru-RU"/>
              </w:rPr>
            </w:pPr>
            <w:r>
              <w:rPr>
                <w:rFonts w:hint="default" w:ascii="Times New Roman" w:hAnsi="Times New Roman" w:cs="Times New Roman"/>
                <w:b w:val="0"/>
                <w:bCs w:val="0"/>
                <w:sz w:val="24"/>
                <w:szCs w:val="24"/>
                <w:u w:val="none"/>
                <w:vertAlign w:val="baseline"/>
                <w:lang w:val="ru-RU"/>
              </w:rPr>
              <w:t>Мурамщикова Т.В.</w:t>
            </w:r>
          </w:p>
        </w:tc>
        <w:tc>
          <w:tcPr>
            <w:tcW w:w="1904" w:type="dxa"/>
            <w:shd w:val="clear" w:color="auto" w:fill="auto"/>
            <w:vAlign w:val="top"/>
          </w:tcPr>
          <w:p w14:paraId="3B66DBA3">
            <w:pPr>
              <w:widowControl w:val="0"/>
              <w:spacing w:after="0" w:line="240" w:lineRule="auto"/>
              <w:jc w:val="both"/>
              <w:rPr>
                <w:rFonts w:ascii="Times New Roman" w:hAnsi="Times New Roman" w:cs="Times New Roman"/>
                <w:sz w:val="24"/>
                <w:szCs w:val="24"/>
                <w:u w:val="none"/>
                <w:lang w:val="ru-RU"/>
              </w:rPr>
            </w:pPr>
            <w:r>
              <w:rPr>
                <w:rFonts w:hint="default" w:ascii="Times New Roman" w:hAnsi="Times New Roman" w:cs="Times New Roman"/>
                <w:b w:val="0"/>
                <w:bCs w:val="0"/>
                <w:sz w:val="24"/>
                <w:szCs w:val="24"/>
                <w:u w:val="none"/>
                <w:vertAlign w:val="baseline"/>
                <w:lang w:val="ru-RU"/>
              </w:rPr>
              <w:t xml:space="preserve">География </w:t>
            </w:r>
          </w:p>
        </w:tc>
        <w:tc>
          <w:tcPr>
            <w:tcW w:w="2258" w:type="dxa"/>
            <w:shd w:val="clear" w:color="auto" w:fill="auto"/>
            <w:vAlign w:val="top"/>
          </w:tcPr>
          <w:p w14:paraId="615D99C2">
            <w:pPr>
              <w:widowControl w:val="0"/>
              <w:spacing w:after="0" w:line="360" w:lineRule="auto"/>
              <w:jc w:val="both"/>
              <w:rPr>
                <w:rFonts w:hint="default" w:ascii="Times New Roman" w:hAnsi="Times New Roman" w:cs="Times New Roman"/>
                <w:b w:val="0"/>
                <w:bCs w:val="0"/>
                <w:sz w:val="24"/>
                <w:szCs w:val="24"/>
                <w:u w:val="none"/>
                <w:vertAlign w:val="baseline"/>
                <w:lang w:val="ru-RU"/>
              </w:rPr>
            </w:pPr>
            <w:r>
              <w:rPr>
                <w:rFonts w:hint="default" w:ascii="Times New Roman" w:hAnsi="Times New Roman" w:cs="Times New Roman"/>
                <w:b w:val="0"/>
                <w:bCs w:val="0"/>
                <w:sz w:val="24"/>
                <w:szCs w:val="24"/>
                <w:u w:val="none"/>
                <w:vertAlign w:val="baseline"/>
                <w:lang w:val="ru-RU"/>
              </w:rPr>
              <w:t>Учитель года</w:t>
            </w:r>
          </w:p>
          <w:p w14:paraId="22C22D9F">
            <w:pPr>
              <w:widowControl w:val="0"/>
              <w:spacing w:after="0" w:line="240" w:lineRule="auto"/>
              <w:jc w:val="both"/>
              <w:rPr>
                <w:rFonts w:ascii="Times New Roman" w:hAnsi="Times New Roman" w:cs="Times New Roman"/>
                <w:sz w:val="24"/>
                <w:szCs w:val="24"/>
                <w:u w:val="none"/>
                <w:lang w:val="ru-RU"/>
              </w:rPr>
            </w:pPr>
          </w:p>
        </w:tc>
        <w:tc>
          <w:tcPr>
            <w:tcW w:w="0" w:type="auto"/>
            <w:shd w:val="clear" w:color="auto" w:fill="auto"/>
            <w:vAlign w:val="top"/>
          </w:tcPr>
          <w:p w14:paraId="370058F4">
            <w:pPr>
              <w:widowControl w:val="0"/>
              <w:spacing w:after="0" w:line="240" w:lineRule="auto"/>
              <w:jc w:val="both"/>
              <w:rPr>
                <w:rFonts w:cs="Times New Roman"/>
                <w:sz w:val="24"/>
                <w:szCs w:val="24"/>
                <w:u w:val="none"/>
                <w:lang w:val="ru-RU"/>
              </w:rPr>
            </w:pPr>
            <w:r>
              <w:rPr>
                <w:rFonts w:hint="default" w:ascii="Times New Roman" w:hAnsi="Times New Roman" w:cs="Times New Roman"/>
                <w:b w:val="0"/>
                <w:bCs w:val="0"/>
                <w:sz w:val="24"/>
                <w:szCs w:val="24"/>
                <w:u w:val="none"/>
                <w:vertAlign w:val="baseline"/>
                <w:lang w:val="ru-RU"/>
              </w:rPr>
              <w:t>Призёр краевого этапа</w:t>
            </w:r>
          </w:p>
        </w:tc>
      </w:tr>
      <w:tr w14:paraId="5988A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8" w:type="dxa"/>
            <w:shd w:val="clear" w:color="auto" w:fill="auto"/>
            <w:vAlign w:val="top"/>
          </w:tcPr>
          <w:p w14:paraId="47E83C75">
            <w:pPr>
              <w:widowControl w:val="0"/>
              <w:suppressAutoHyphens/>
              <w:spacing w:before="0" w:after="0" w:line="240" w:lineRule="auto"/>
              <w:jc w:val="both"/>
              <w:rPr>
                <w:rFonts w:hint="default" w:ascii="Times New Roman" w:hAnsi="Times New Roman" w:eastAsia="Times New Roman" w:cs="Times New Roman"/>
                <w:sz w:val="24"/>
                <w:szCs w:val="24"/>
                <w:lang w:val="ru-RU" w:eastAsia="en-US" w:bidi="ar-SA"/>
              </w:rPr>
            </w:pPr>
            <w:r>
              <w:rPr>
                <w:rFonts w:ascii="Times New Roman" w:hAnsi="Times New Roman" w:cs="Times New Roman"/>
                <w:kern w:val="0"/>
                <w:sz w:val="24"/>
                <w:szCs w:val="24"/>
                <w:lang w:val="ru-RU" w:eastAsia="zh-CN"/>
              </w:rPr>
              <w:t>Майорова Н.И.</w:t>
            </w:r>
          </w:p>
        </w:tc>
        <w:tc>
          <w:tcPr>
            <w:tcW w:w="1904" w:type="dxa"/>
            <w:shd w:val="clear" w:color="auto" w:fill="auto"/>
            <w:vAlign w:val="top"/>
          </w:tcPr>
          <w:p w14:paraId="3FB55E65">
            <w:pPr>
              <w:widowControl w:val="0"/>
              <w:suppressAutoHyphens/>
              <w:spacing w:before="0" w:after="0" w:line="240" w:lineRule="auto"/>
              <w:jc w:val="both"/>
              <w:rPr>
                <w:rFonts w:hint="default" w:ascii="Times New Roman" w:hAnsi="Times New Roman" w:eastAsia="Times New Roman" w:cs="Times New Roman"/>
                <w:sz w:val="24"/>
                <w:szCs w:val="24"/>
                <w:lang w:val="ru-RU" w:eastAsia="en-US" w:bidi="ar-SA"/>
              </w:rPr>
            </w:pPr>
            <w:r>
              <w:rPr>
                <w:rFonts w:ascii="Times New Roman" w:hAnsi="Times New Roman" w:cs="Times New Roman"/>
                <w:kern w:val="0"/>
                <w:sz w:val="24"/>
                <w:szCs w:val="24"/>
                <w:lang w:val="ru-RU" w:eastAsia="zh-CN"/>
              </w:rPr>
              <w:t>география</w:t>
            </w:r>
          </w:p>
        </w:tc>
        <w:tc>
          <w:tcPr>
            <w:tcW w:w="2258" w:type="dxa"/>
            <w:shd w:val="clear" w:color="auto" w:fill="auto"/>
            <w:vAlign w:val="top"/>
          </w:tcPr>
          <w:p w14:paraId="3964DE19">
            <w:pPr>
              <w:widowControl w:val="0"/>
              <w:suppressAutoHyphens/>
              <w:spacing w:before="0" w:after="0" w:line="240" w:lineRule="auto"/>
              <w:jc w:val="both"/>
              <w:rPr>
                <w:rFonts w:hint="default" w:ascii="Times New Roman" w:hAnsi="Times New Roman" w:eastAsia="Times New Roman" w:cs="Times New Roman"/>
                <w:sz w:val="24"/>
                <w:szCs w:val="24"/>
                <w:lang w:val="ru-RU" w:eastAsia="en-US" w:bidi="ar-SA"/>
              </w:rPr>
            </w:pPr>
            <w:r>
              <w:rPr>
                <w:rFonts w:ascii="Times New Roman" w:hAnsi="Times New Roman" w:cs="Times New Roman"/>
                <w:kern w:val="0"/>
                <w:sz w:val="24"/>
                <w:szCs w:val="24"/>
                <w:lang w:val="ru-RU" w:eastAsia="zh-CN"/>
              </w:rPr>
              <w:t>Всероссийский педагогический конкурс «Лаборатория педагога»</w:t>
            </w:r>
          </w:p>
        </w:tc>
        <w:tc>
          <w:tcPr>
            <w:tcW w:w="0" w:type="auto"/>
            <w:shd w:val="clear" w:color="auto" w:fill="auto"/>
            <w:vAlign w:val="top"/>
          </w:tcPr>
          <w:p w14:paraId="20FBAC57">
            <w:pPr>
              <w:widowControl w:val="0"/>
              <w:suppressAutoHyphens/>
              <w:spacing w:before="0" w:after="0" w:line="240" w:lineRule="auto"/>
              <w:jc w:val="both"/>
              <w:rPr>
                <w:rFonts w:ascii="Times New Roman" w:hAnsi="Times New Roman" w:cs="Times New Roman"/>
                <w:sz w:val="24"/>
                <w:szCs w:val="24"/>
                <w:lang w:val="ru-RU"/>
              </w:rPr>
            </w:pPr>
            <w:r>
              <w:rPr>
                <w:rFonts w:ascii="Times New Roman" w:hAnsi="Times New Roman" w:cs="Times New Roman"/>
                <w:kern w:val="0"/>
                <w:sz w:val="24"/>
                <w:szCs w:val="24"/>
                <w:lang w:val="ru-RU" w:eastAsia="zh-CN"/>
              </w:rPr>
              <w:t>Диплом победителя</w:t>
            </w:r>
          </w:p>
          <w:p w14:paraId="71B562C9">
            <w:pPr>
              <w:widowControl w:val="0"/>
              <w:suppressAutoHyphens/>
              <w:spacing w:before="0" w:after="0" w:line="240" w:lineRule="auto"/>
              <w:jc w:val="both"/>
              <w:rPr>
                <w:rFonts w:hint="default" w:ascii="Times New Roman" w:hAnsi="Times New Roman" w:eastAsia="Times New Roman" w:cs="Times New Roman"/>
                <w:sz w:val="24"/>
                <w:szCs w:val="24"/>
                <w:lang w:val="ru-RU" w:eastAsia="en-US" w:bidi="ar-SA"/>
              </w:rPr>
            </w:pPr>
            <w:r>
              <w:rPr>
                <w:rFonts w:ascii="Times New Roman" w:hAnsi="Times New Roman" w:cs="Times New Roman"/>
                <w:kern w:val="0"/>
                <w:sz w:val="24"/>
                <w:szCs w:val="24"/>
                <w:lang w:val="ru-RU" w:eastAsia="zh-CN"/>
              </w:rPr>
              <w:t>2 место</w:t>
            </w:r>
          </w:p>
        </w:tc>
      </w:tr>
      <w:tr w14:paraId="392BB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8" w:type="dxa"/>
            <w:shd w:val="clear" w:color="auto" w:fill="auto"/>
            <w:vAlign w:val="top"/>
          </w:tcPr>
          <w:p w14:paraId="69794420">
            <w:pPr>
              <w:widowControl w:val="0"/>
              <w:suppressAutoHyphens/>
              <w:spacing w:before="0" w:after="0" w:line="240" w:lineRule="auto"/>
              <w:jc w:val="both"/>
              <w:rPr>
                <w:rFonts w:hint="default" w:ascii="Times New Roman" w:hAnsi="Times New Roman" w:eastAsia="Times New Roman" w:cs="Times New Roman"/>
                <w:sz w:val="24"/>
                <w:szCs w:val="24"/>
                <w:lang w:val="ru-RU" w:eastAsia="en-US" w:bidi="ar-SA"/>
              </w:rPr>
            </w:pPr>
            <w:r>
              <w:rPr>
                <w:rFonts w:ascii="Times New Roman" w:hAnsi="Times New Roman" w:cs="Times New Roman"/>
                <w:kern w:val="0"/>
                <w:sz w:val="24"/>
                <w:szCs w:val="24"/>
                <w:lang w:val="ru-RU" w:eastAsia="zh-CN"/>
              </w:rPr>
              <w:t>Лапина Т.В.</w:t>
            </w:r>
          </w:p>
        </w:tc>
        <w:tc>
          <w:tcPr>
            <w:tcW w:w="1904" w:type="dxa"/>
            <w:shd w:val="clear" w:color="auto" w:fill="auto"/>
            <w:vAlign w:val="top"/>
          </w:tcPr>
          <w:p w14:paraId="04AE6CFE">
            <w:pPr>
              <w:widowControl w:val="0"/>
              <w:suppressAutoHyphens/>
              <w:spacing w:before="0" w:after="0" w:line="240" w:lineRule="auto"/>
              <w:jc w:val="both"/>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lang w:val="ru-RU" w:eastAsia="en-US" w:bidi="ar-SA"/>
              </w:rPr>
              <w:t>Начальные классы</w:t>
            </w:r>
          </w:p>
        </w:tc>
        <w:tc>
          <w:tcPr>
            <w:tcW w:w="2258" w:type="dxa"/>
            <w:shd w:val="clear" w:color="auto" w:fill="auto"/>
            <w:vAlign w:val="top"/>
          </w:tcPr>
          <w:p w14:paraId="6F59B8FA">
            <w:pPr>
              <w:widowControl w:val="0"/>
              <w:suppressAutoHyphens/>
              <w:spacing w:before="0" w:after="0" w:line="240" w:lineRule="auto"/>
              <w:jc w:val="both"/>
              <w:rPr>
                <w:rFonts w:hint="default" w:ascii="Times New Roman" w:hAnsi="Times New Roman" w:eastAsia="Times New Roman" w:cs="Times New Roman"/>
                <w:sz w:val="24"/>
                <w:szCs w:val="24"/>
                <w:lang w:val="ru-RU" w:eastAsia="en-US" w:bidi="ar-SA"/>
              </w:rPr>
            </w:pPr>
            <w:r>
              <w:rPr>
                <w:rFonts w:ascii="Times New Roman" w:hAnsi="Times New Roman" w:cs="Times New Roman"/>
                <w:kern w:val="0"/>
                <w:sz w:val="24"/>
                <w:szCs w:val="24"/>
                <w:lang w:val="ru-RU" w:eastAsia="zh-CN"/>
              </w:rPr>
              <w:t>Педагогический фестиваль учителя начальных классов «Мозаика педагогических идей»</w:t>
            </w:r>
          </w:p>
        </w:tc>
        <w:tc>
          <w:tcPr>
            <w:tcW w:w="0" w:type="auto"/>
            <w:shd w:val="clear" w:color="auto" w:fill="auto"/>
            <w:vAlign w:val="top"/>
          </w:tcPr>
          <w:p w14:paraId="19895696">
            <w:pPr>
              <w:widowControl w:val="0"/>
              <w:suppressAutoHyphens/>
              <w:spacing w:before="0" w:after="0" w:line="240" w:lineRule="auto"/>
              <w:jc w:val="both"/>
              <w:rPr>
                <w:rFonts w:hint="default" w:ascii="Times New Roman" w:hAnsi="Times New Roman" w:eastAsia="Times New Roman" w:cs="Times New Roman"/>
                <w:sz w:val="24"/>
                <w:szCs w:val="24"/>
                <w:lang w:val="ru-RU" w:eastAsia="en-US" w:bidi="ar-SA"/>
              </w:rPr>
            </w:pPr>
            <w:r>
              <w:rPr>
                <w:rFonts w:ascii="Times New Roman" w:hAnsi="Times New Roman" w:cs="Times New Roman"/>
                <w:kern w:val="0"/>
                <w:sz w:val="24"/>
                <w:szCs w:val="24"/>
                <w:lang w:val="ru-RU" w:eastAsia="zh-CN"/>
              </w:rPr>
              <w:t>участник</w:t>
            </w:r>
          </w:p>
        </w:tc>
      </w:tr>
    </w:tbl>
    <w:p w14:paraId="65D6EC04">
      <w:pPr>
        <w:spacing w:before="0"/>
        <w:ind w:left="0" w:leftChars="0" w:right="0" w:firstLine="220" w:firstLineChars="93"/>
        <w:jc w:val="left"/>
        <w:rPr>
          <w:b/>
          <w:spacing w:val="-2"/>
          <w:sz w:val="24"/>
          <w:lang w:val="ru-RU"/>
        </w:rPr>
      </w:pPr>
    </w:p>
    <w:p w14:paraId="6662E02E">
      <w:pPr>
        <w:spacing w:before="0"/>
        <w:ind w:right="0"/>
        <w:jc w:val="left"/>
        <w:rPr>
          <w:b/>
          <w:spacing w:val="-2"/>
          <w:sz w:val="24"/>
          <w:lang w:val="ru-RU"/>
        </w:rPr>
      </w:pPr>
    </w:p>
    <w:p w14:paraId="18B63591">
      <w:pPr>
        <w:rPr>
          <w:rFonts w:hint="default" w:ascii="Times New Roman" w:hAnsi="Times New Roman" w:cs="Times New Roman"/>
          <w:sz w:val="24"/>
          <w:szCs w:val="24"/>
          <w:u w:val="none"/>
          <w:lang w:val="ru-RU"/>
        </w:rPr>
      </w:pPr>
      <w:r>
        <w:rPr>
          <w:rFonts w:ascii="Times New Roman" w:hAnsi="Times New Roman" w:cs="Times New Roman"/>
          <w:sz w:val="24"/>
          <w:szCs w:val="24"/>
          <w:lang w:val="ru-RU"/>
        </w:rPr>
        <w:t>Прохождение курсовой подготовки по программе повышения квалификации Министерства просвещения РФ по</w:t>
      </w:r>
      <w:r>
        <w:rPr>
          <w:rFonts w:hint="default" w:ascii="Times New Roman" w:hAnsi="Times New Roman" w:cs="Times New Roman"/>
          <w:sz w:val="24"/>
          <w:szCs w:val="24"/>
          <w:lang w:val="ru-RU"/>
        </w:rPr>
        <w:t xml:space="preserve"> теме </w:t>
      </w:r>
      <w:r>
        <w:rPr>
          <w:rFonts w:ascii="Times New Roman" w:hAnsi="Times New Roman" w:cs="Times New Roman"/>
          <w:sz w:val="24"/>
          <w:szCs w:val="24"/>
          <w:u w:val="none"/>
          <w:lang w:val="ru-RU"/>
        </w:rPr>
        <w:t>«Современные достижения отечественной  науки  для обеспечения  технологического суверенитета  страны»</w:t>
      </w:r>
      <w:r>
        <w:rPr>
          <w:rFonts w:hint="default" w:ascii="Times New Roman" w:hAnsi="Times New Roman" w:cs="Times New Roman"/>
          <w:sz w:val="24"/>
          <w:szCs w:val="24"/>
          <w:u w:val="none"/>
          <w:lang w:val="ru-RU"/>
        </w:rPr>
        <w:t xml:space="preserve"> входит в показатель мониторинга школ Минпрсовещения России  в магистральное направление. В связи с этим педагоги Дальнереченского городского округа прошли курсовую подготовку.</w:t>
      </w:r>
    </w:p>
    <w:p w14:paraId="78704CD4">
      <w:pPr>
        <w:rPr>
          <w:rFonts w:hint="default" w:ascii="Times New Roman" w:hAnsi="Times New Roman" w:cs="Times New Roman"/>
          <w:sz w:val="24"/>
          <w:szCs w:val="24"/>
          <w:u w:val="none"/>
          <w:lang w:val="ru-RU"/>
        </w:rPr>
      </w:pPr>
    </w:p>
    <w:p w14:paraId="472E148F">
      <w:pPr>
        <w:rPr>
          <w:rFonts w:hint="default" w:ascii="Times New Roman" w:hAnsi="Times New Roman" w:cs="Times New Roman"/>
          <w:sz w:val="24"/>
          <w:szCs w:val="24"/>
          <w:u w:val="none"/>
          <w:lang w:val="ru-RU"/>
        </w:rPr>
      </w:pPr>
    </w:p>
    <w:tbl>
      <w:tblPr>
        <w:tblStyle w:val="34"/>
        <w:tblW w:w="10100"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5"/>
        <w:gridCol w:w="3345"/>
        <w:gridCol w:w="3740"/>
      </w:tblGrid>
      <w:tr w14:paraId="2CC83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5" w:type="dxa"/>
          </w:tcPr>
          <w:p w14:paraId="154D3A76">
            <w:pPr>
              <w:widowControl w:val="0"/>
              <w:suppressAutoHyphens/>
              <w:spacing w:before="0" w:after="0" w:line="360" w:lineRule="auto"/>
              <w:jc w:val="both"/>
              <w:rPr>
                <w:rFonts w:ascii="Times New Roman" w:hAnsi="Times New Roman" w:cs="Times New Roman"/>
                <w:sz w:val="24"/>
                <w:szCs w:val="24"/>
                <w:lang w:val="ru-RU"/>
              </w:rPr>
            </w:pPr>
            <w:r>
              <w:rPr>
                <w:rFonts w:ascii="Times New Roman" w:hAnsi="Times New Roman" w:cs="Times New Roman"/>
                <w:kern w:val="0"/>
                <w:sz w:val="24"/>
                <w:szCs w:val="24"/>
                <w:lang w:val="ru-RU" w:eastAsia="zh-CN"/>
              </w:rPr>
              <w:t>ФИО</w:t>
            </w:r>
          </w:p>
        </w:tc>
        <w:tc>
          <w:tcPr>
            <w:tcW w:w="3345" w:type="dxa"/>
          </w:tcPr>
          <w:p w14:paraId="6A70CF31">
            <w:pPr>
              <w:widowControl w:val="0"/>
              <w:suppressAutoHyphens/>
              <w:spacing w:before="0" w:after="0" w:line="360" w:lineRule="auto"/>
              <w:jc w:val="both"/>
              <w:rPr>
                <w:rFonts w:ascii="Times New Roman" w:hAnsi="Times New Roman" w:cs="Times New Roman"/>
                <w:sz w:val="24"/>
                <w:szCs w:val="24"/>
                <w:lang w:val="ru-RU"/>
              </w:rPr>
            </w:pPr>
            <w:r>
              <w:rPr>
                <w:rFonts w:ascii="Times New Roman" w:hAnsi="Times New Roman" w:cs="Times New Roman"/>
                <w:kern w:val="0"/>
                <w:sz w:val="24"/>
                <w:szCs w:val="24"/>
                <w:lang w:val="ru-RU" w:eastAsia="zh-CN"/>
              </w:rPr>
              <w:t>Предмет</w:t>
            </w:r>
          </w:p>
        </w:tc>
        <w:tc>
          <w:tcPr>
            <w:tcW w:w="3740" w:type="dxa"/>
          </w:tcPr>
          <w:p w14:paraId="4BF58B68">
            <w:pPr>
              <w:widowControl w:val="0"/>
              <w:suppressAutoHyphens/>
              <w:spacing w:before="0" w:after="0" w:line="360" w:lineRule="auto"/>
              <w:jc w:val="both"/>
              <w:rPr>
                <w:rFonts w:ascii="Times New Roman" w:hAnsi="Times New Roman" w:cs="Times New Roman"/>
                <w:sz w:val="24"/>
                <w:szCs w:val="24"/>
                <w:lang w:val="ru-RU"/>
              </w:rPr>
            </w:pPr>
            <w:r>
              <w:rPr>
                <w:rFonts w:ascii="Times New Roman" w:hAnsi="Times New Roman" w:cs="Times New Roman"/>
                <w:kern w:val="0"/>
                <w:sz w:val="24"/>
                <w:szCs w:val="24"/>
                <w:lang w:val="ru-RU" w:eastAsia="zh-CN"/>
              </w:rPr>
              <w:t>Результат</w:t>
            </w:r>
          </w:p>
        </w:tc>
      </w:tr>
      <w:tr w14:paraId="51A1D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5" w:type="dxa"/>
          </w:tcPr>
          <w:p w14:paraId="67B3B1A7">
            <w:pPr>
              <w:widowControl w:val="0"/>
              <w:suppressAutoHyphens/>
              <w:spacing w:before="0" w:after="0" w:line="240" w:lineRule="auto"/>
              <w:jc w:val="both"/>
              <w:rPr>
                <w:rFonts w:hint="default" w:ascii="Times New Roman" w:hAnsi="Times New Roman" w:cs="Times New Roman"/>
                <w:sz w:val="24"/>
                <w:szCs w:val="24"/>
                <w:u w:val="none"/>
                <w:lang w:val="ru-RU"/>
              </w:rPr>
            </w:pPr>
            <w:r>
              <w:rPr>
                <w:rFonts w:ascii="Times New Roman" w:hAnsi="Times New Roman" w:cs="Times New Roman"/>
                <w:sz w:val="24"/>
                <w:szCs w:val="24"/>
                <w:u w:val="none"/>
                <w:lang w:val="ru-RU"/>
              </w:rPr>
              <w:t>Ильина</w:t>
            </w:r>
            <w:r>
              <w:rPr>
                <w:rFonts w:hint="default" w:ascii="Times New Roman" w:hAnsi="Times New Roman" w:cs="Times New Roman"/>
                <w:sz w:val="24"/>
                <w:szCs w:val="24"/>
                <w:u w:val="none"/>
                <w:lang w:val="ru-RU"/>
              </w:rPr>
              <w:t xml:space="preserve"> Н.В.</w:t>
            </w:r>
          </w:p>
          <w:p w14:paraId="74B66735">
            <w:pPr>
              <w:widowControl w:val="0"/>
              <w:suppressAutoHyphens/>
              <w:spacing w:before="0" w:after="0" w:line="240" w:lineRule="auto"/>
              <w:jc w:val="both"/>
              <w:rPr>
                <w:rFonts w:hint="default" w:ascii="Times New Roman" w:hAnsi="Times New Roman" w:cs="Times New Roman"/>
                <w:sz w:val="24"/>
                <w:szCs w:val="24"/>
                <w:u w:val="none"/>
                <w:lang w:val="ru-RU"/>
              </w:rPr>
            </w:pPr>
            <w:r>
              <w:rPr>
                <w:rFonts w:hint="default" w:ascii="Times New Roman" w:hAnsi="Times New Roman" w:cs="Times New Roman"/>
                <w:sz w:val="24"/>
                <w:szCs w:val="24"/>
                <w:u w:val="none"/>
                <w:lang w:val="ru-RU"/>
              </w:rPr>
              <w:t xml:space="preserve">Папка  О. В. </w:t>
            </w:r>
          </w:p>
        </w:tc>
        <w:tc>
          <w:tcPr>
            <w:tcW w:w="3345" w:type="dxa"/>
          </w:tcPr>
          <w:p w14:paraId="220B7FA0">
            <w:pPr>
              <w:widowControl w:val="0"/>
              <w:suppressAutoHyphens/>
              <w:spacing w:before="0" w:after="0" w:line="240" w:lineRule="auto"/>
              <w:jc w:val="both"/>
              <w:rPr>
                <w:rFonts w:hint="default" w:ascii="Times New Roman" w:hAnsi="Times New Roman" w:cs="Times New Roman"/>
                <w:sz w:val="24"/>
                <w:szCs w:val="24"/>
                <w:u w:val="none"/>
                <w:lang w:val="ru-RU"/>
              </w:rPr>
            </w:pPr>
            <w:r>
              <w:rPr>
                <w:rFonts w:ascii="Times New Roman" w:hAnsi="Times New Roman" w:cs="Times New Roman"/>
                <w:sz w:val="24"/>
                <w:szCs w:val="24"/>
                <w:u w:val="none"/>
                <w:lang w:val="ru-RU"/>
              </w:rPr>
              <w:t>Химия</w:t>
            </w:r>
            <w:r>
              <w:rPr>
                <w:rFonts w:hint="default" w:ascii="Times New Roman" w:hAnsi="Times New Roman" w:cs="Times New Roman"/>
                <w:sz w:val="24"/>
                <w:szCs w:val="24"/>
                <w:u w:val="none"/>
                <w:lang w:val="ru-RU"/>
              </w:rPr>
              <w:t xml:space="preserve">, биология </w:t>
            </w:r>
          </w:p>
          <w:p w14:paraId="7443A171">
            <w:pPr>
              <w:widowControl w:val="0"/>
              <w:suppressAutoHyphens/>
              <w:spacing w:before="0" w:after="0" w:line="240" w:lineRule="auto"/>
              <w:jc w:val="both"/>
              <w:rPr>
                <w:rFonts w:hint="default" w:ascii="Times New Roman" w:hAnsi="Times New Roman" w:cs="Times New Roman"/>
                <w:sz w:val="24"/>
                <w:szCs w:val="24"/>
                <w:u w:val="none"/>
                <w:lang w:val="ru-RU"/>
              </w:rPr>
            </w:pPr>
            <w:r>
              <w:rPr>
                <w:rFonts w:hint="default" w:ascii="Times New Roman" w:hAnsi="Times New Roman" w:cs="Times New Roman"/>
                <w:sz w:val="24"/>
                <w:szCs w:val="24"/>
                <w:u w:val="none"/>
                <w:lang w:val="ru-RU"/>
              </w:rPr>
              <w:t xml:space="preserve">Математика </w:t>
            </w:r>
          </w:p>
        </w:tc>
        <w:tc>
          <w:tcPr>
            <w:tcW w:w="3740" w:type="dxa"/>
          </w:tcPr>
          <w:p w14:paraId="4FBCA549">
            <w:pPr>
              <w:widowControl w:val="0"/>
              <w:suppressAutoHyphens/>
              <w:spacing w:before="0" w:after="0" w:line="240" w:lineRule="auto"/>
              <w:jc w:val="both"/>
              <w:rPr>
                <w:rFonts w:hint="default" w:ascii="Times New Roman" w:hAnsi="Times New Roman" w:cs="Times New Roman"/>
                <w:kern w:val="0"/>
                <w:sz w:val="24"/>
                <w:szCs w:val="24"/>
                <w:u w:val="none"/>
                <w:lang w:val="ru-RU" w:eastAsia="zh-CN"/>
              </w:rPr>
            </w:pPr>
            <w:r>
              <w:rPr>
                <w:rFonts w:ascii="Times New Roman" w:hAnsi="Times New Roman" w:cs="Times New Roman"/>
                <w:kern w:val="0"/>
                <w:sz w:val="24"/>
                <w:szCs w:val="24"/>
                <w:u w:val="none"/>
                <w:lang w:val="ru-RU" w:eastAsia="zh-CN"/>
              </w:rPr>
              <w:t>Не</w:t>
            </w:r>
            <w:r>
              <w:rPr>
                <w:rFonts w:hint="default" w:ascii="Times New Roman" w:hAnsi="Times New Roman" w:cs="Times New Roman"/>
                <w:kern w:val="0"/>
                <w:sz w:val="24"/>
                <w:szCs w:val="24"/>
                <w:u w:val="none"/>
                <w:lang w:val="ru-RU" w:eastAsia="zh-CN"/>
              </w:rPr>
              <w:t xml:space="preserve"> приступили к лбучению</w:t>
            </w:r>
          </w:p>
          <w:p w14:paraId="42195479">
            <w:pPr>
              <w:widowControl w:val="0"/>
              <w:suppressAutoHyphens/>
              <w:spacing w:before="0" w:after="0" w:line="240" w:lineRule="auto"/>
              <w:jc w:val="both"/>
              <w:rPr>
                <w:rFonts w:hint="default" w:ascii="Times New Roman" w:hAnsi="Times New Roman" w:cs="Times New Roman"/>
                <w:kern w:val="0"/>
                <w:sz w:val="24"/>
                <w:szCs w:val="24"/>
                <w:u w:val="none"/>
                <w:lang w:val="ru-RU" w:eastAsia="zh-CN"/>
              </w:rPr>
            </w:pPr>
            <w:r>
              <w:rPr>
                <w:rFonts w:hint="default" w:ascii="Times New Roman" w:hAnsi="Times New Roman" w:cs="Times New Roman"/>
                <w:kern w:val="0"/>
                <w:sz w:val="24"/>
                <w:szCs w:val="24"/>
                <w:u w:val="none"/>
                <w:lang w:val="ru-RU" w:eastAsia="zh-CN"/>
              </w:rPr>
              <w:t>Сош 6</w:t>
            </w:r>
          </w:p>
        </w:tc>
      </w:tr>
      <w:tr w14:paraId="261DD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5" w:type="dxa"/>
            <w:shd w:val="clear" w:color="auto" w:fill="auto"/>
            <w:vAlign w:val="top"/>
          </w:tcPr>
          <w:p w14:paraId="372DACE7">
            <w:pPr>
              <w:widowControl w:val="0"/>
              <w:spacing w:after="0" w:line="240" w:lineRule="auto"/>
              <w:jc w:val="left"/>
              <w:rPr>
                <w:rFonts w:hint="default" w:ascii="Times New Roman" w:hAnsi="Times New Roman" w:eastAsia="Times New Roman" w:cs="Times New Roman"/>
                <w:sz w:val="24"/>
                <w:szCs w:val="24"/>
                <w:lang w:val="ru-RU" w:eastAsia="en-US" w:bidi="ar-SA"/>
              </w:rPr>
            </w:pPr>
            <w:r>
              <w:rPr>
                <w:rFonts w:ascii="Times New Roman" w:hAnsi="Times New Roman" w:cs="Times New Roman"/>
                <w:sz w:val="24"/>
                <w:szCs w:val="24"/>
                <w:lang w:val="ru-RU"/>
              </w:rPr>
              <w:t>Файнберг Н</w:t>
            </w:r>
            <w:r>
              <w:rPr>
                <w:rFonts w:hint="default" w:cs="Times New Roman"/>
                <w:sz w:val="24"/>
                <w:szCs w:val="24"/>
                <w:lang w:val="ru-RU"/>
              </w:rPr>
              <w:t>.А.</w:t>
            </w:r>
          </w:p>
        </w:tc>
        <w:tc>
          <w:tcPr>
            <w:tcW w:w="3345" w:type="dxa"/>
            <w:shd w:val="clear" w:color="auto" w:fill="auto"/>
            <w:vAlign w:val="top"/>
          </w:tcPr>
          <w:p w14:paraId="08D98876">
            <w:pPr>
              <w:widowControl w:val="0"/>
              <w:spacing w:after="0" w:line="240" w:lineRule="auto"/>
              <w:jc w:val="left"/>
              <w:rPr>
                <w:rFonts w:hint="default" w:ascii="Times New Roman" w:hAnsi="Times New Roman" w:eastAsia="Times New Roman" w:cs="Times New Roman"/>
                <w:sz w:val="24"/>
                <w:szCs w:val="24"/>
                <w:lang w:val="ru-RU" w:eastAsia="en-US" w:bidi="ar-SA"/>
              </w:rPr>
            </w:pPr>
            <w:r>
              <w:rPr>
                <w:rFonts w:ascii="Times New Roman" w:hAnsi="Times New Roman" w:cs="Times New Roman"/>
                <w:sz w:val="24"/>
                <w:szCs w:val="24"/>
                <w:lang w:val="ru-RU"/>
              </w:rPr>
              <w:t>математика</w:t>
            </w:r>
          </w:p>
        </w:tc>
        <w:tc>
          <w:tcPr>
            <w:tcW w:w="3740" w:type="dxa"/>
          </w:tcPr>
          <w:p w14:paraId="1181B898">
            <w:pPr>
              <w:widowControl w:val="0"/>
              <w:suppressAutoHyphens/>
              <w:spacing w:before="0" w:after="0" w:line="360" w:lineRule="auto"/>
              <w:jc w:val="both"/>
              <w:rPr>
                <w:rFonts w:ascii="Times New Roman" w:hAnsi="Times New Roman" w:cs="Times New Roman"/>
                <w:kern w:val="0"/>
                <w:sz w:val="24"/>
                <w:szCs w:val="24"/>
                <w:u w:val="none"/>
                <w:lang w:val="ru-RU" w:eastAsia="zh-CN"/>
              </w:rPr>
            </w:pPr>
            <w:r>
              <w:rPr>
                <w:rFonts w:ascii="Times New Roman" w:hAnsi="Times New Roman" w:cs="Times New Roman"/>
                <w:kern w:val="0"/>
                <w:sz w:val="24"/>
                <w:szCs w:val="24"/>
                <w:u w:val="none"/>
                <w:lang w:val="ru-RU" w:eastAsia="zh-CN"/>
              </w:rPr>
              <w:t xml:space="preserve"> Итоговая аттестация пройдена</w:t>
            </w:r>
          </w:p>
        </w:tc>
      </w:tr>
      <w:tr w14:paraId="55A6B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3015" w:type="dxa"/>
            <w:shd w:val="clear" w:color="auto" w:fill="auto"/>
            <w:vAlign w:val="top"/>
          </w:tcPr>
          <w:p w14:paraId="351A7C07">
            <w:pPr>
              <w:widowControl w:val="0"/>
              <w:numPr>
                <w:ilvl w:val="0"/>
                <w:numId w:val="0"/>
              </w:numPr>
              <w:spacing w:after="0" w:line="360" w:lineRule="auto"/>
              <w:jc w:val="both"/>
              <w:rPr>
                <w:rFonts w:hint="default" w:ascii="Times New Roman" w:hAnsi="Times New Roman" w:eastAsia="Times New Roman" w:cs="Times New Roman"/>
                <w:b w:val="0"/>
                <w:bCs w:val="0"/>
                <w:sz w:val="24"/>
                <w:szCs w:val="24"/>
                <w:u w:val="single"/>
                <w:vertAlign w:val="baseline"/>
                <w:lang w:val="ru-RU" w:eastAsia="en-US" w:bidi="ar-SA"/>
              </w:rPr>
            </w:pPr>
            <w:r>
              <w:rPr>
                <w:rFonts w:hint="default" w:ascii="Times New Roman" w:hAnsi="Times New Roman" w:cs="Times New Roman"/>
                <w:b w:val="0"/>
                <w:bCs w:val="0"/>
                <w:sz w:val="24"/>
                <w:szCs w:val="24"/>
                <w:u w:val="single"/>
                <w:vertAlign w:val="baseline"/>
                <w:lang w:val="ru-RU"/>
              </w:rPr>
              <w:t>Кр</w:t>
            </w:r>
            <w:r>
              <w:rPr>
                <w:rFonts w:hint="default" w:ascii="Times New Roman" w:hAnsi="Times New Roman" w:cs="Times New Roman"/>
                <w:b w:val="0"/>
                <w:bCs w:val="0"/>
                <w:sz w:val="24"/>
                <w:szCs w:val="24"/>
                <w:u w:val="none"/>
                <w:vertAlign w:val="baseline"/>
                <w:lang w:val="ru-RU"/>
              </w:rPr>
              <w:t>ивчикова Е.А.</w:t>
            </w:r>
          </w:p>
        </w:tc>
        <w:tc>
          <w:tcPr>
            <w:tcW w:w="3345" w:type="dxa"/>
            <w:shd w:val="clear" w:color="auto" w:fill="auto"/>
            <w:vAlign w:val="top"/>
          </w:tcPr>
          <w:p w14:paraId="1D65C54F">
            <w:pPr>
              <w:widowControl w:val="0"/>
              <w:spacing w:after="0" w:line="360" w:lineRule="auto"/>
              <w:jc w:val="both"/>
              <w:rPr>
                <w:rFonts w:hint="default" w:ascii="Times New Roman" w:hAnsi="Times New Roman" w:eastAsia="Times New Roman" w:cs="Times New Roman"/>
                <w:b w:val="0"/>
                <w:bCs w:val="0"/>
                <w:sz w:val="24"/>
                <w:szCs w:val="24"/>
                <w:u w:val="none"/>
                <w:vertAlign w:val="baseline"/>
                <w:lang w:val="ru-RU" w:eastAsia="en-US" w:bidi="ar-SA"/>
              </w:rPr>
            </w:pPr>
            <w:r>
              <w:rPr>
                <w:rFonts w:hint="default" w:ascii="Times New Roman" w:hAnsi="Times New Roman" w:cs="Times New Roman"/>
                <w:b w:val="0"/>
                <w:bCs w:val="0"/>
                <w:sz w:val="24"/>
                <w:szCs w:val="24"/>
                <w:u w:val="none"/>
                <w:vertAlign w:val="baseline"/>
                <w:lang w:val="ru-RU"/>
              </w:rPr>
              <w:t>Информатика</w:t>
            </w:r>
          </w:p>
        </w:tc>
        <w:tc>
          <w:tcPr>
            <w:tcW w:w="3740" w:type="dxa"/>
            <w:shd w:val="clear" w:color="auto" w:fill="auto"/>
            <w:vAlign w:val="top"/>
          </w:tcPr>
          <w:p w14:paraId="09324EA9">
            <w:pPr>
              <w:widowControl w:val="0"/>
              <w:suppressAutoHyphens/>
              <w:spacing w:before="0" w:after="0" w:line="360" w:lineRule="auto"/>
              <w:jc w:val="both"/>
              <w:rPr>
                <w:rFonts w:hint="default" w:ascii="Times New Roman" w:hAnsi="Times New Roman" w:eastAsia="Times New Roman" w:cs="Times New Roman"/>
                <w:b w:val="0"/>
                <w:bCs w:val="0"/>
                <w:sz w:val="24"/>
                <w:szCs w:val="24"/>
                <w:u w:val="single"/>
                <w:vertAlign w:val="baseline"/>
                <w:lang w:val="ru-RU" w:eastAsia="zh-CN" w:bidi="ar-SA"/>
              </w:rPr>
            </w:pPr>
            <w:r>
              <w:rPr>
                <w:rFonts w:ascii="Times New Roman" w:hAnsi="Times New Roman" w:cs="Times New Roman"/>
                <w:kern w:val="0"/>
                <w:sz w:val="24"/>
                <w:szCs w:val="24"/>
                <w:u w:val="none"/>
                <w:lang w:val="ru-RU" w:eastAsia="zh-CN"/>
              </w:rPr>
              <w:t xml:space="preserve"> Итоговая аттестация пройдена</w:t>
            </w:r>
          </w:p>
        </w:tc>
      </w:tr>
      <w:tr w14:paraId="73A99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5" w:type="dxa"/>
            <w:shd w:val="clear" w:color="auto" w:fill="auto"/>
            <w:vAlign w:val="top"/>
          </w:tcPr>
          <w:p w14:paraId="4D39499A">
            <w:pPr>
              <w:widowControl w:val="0"/>
              <w:spacing w:after="0" w:line="240" w:lineRule="auto"/>
              <w:jc w:val="left"/>
              <w:rPr>
                <w:rFonts w:ascii="Times New Roman" w:hAnsi="Times New Roman" w:cs="Times New Roman"/>
                <w:sz w:val="24"/>
                <w:szCs w:val="24"/>
                <w:lang w:val="ru-RU"/>
              </w:rPr>
            </w:pPr>
            <w:r>
              <w:rPr>
                <w:rFonts w:hint="default" w:ascii="Times New Roman" w:hAnsi="Times New Roman" w:cs="Times New Roman"/>
                <w:b w:val="0"/>
                <w:bCs w:val="0"/>
                <w:sz w:val="24"/>
                <w:szCs w:val="24"/>
                <w:u w:val="none"/>
                <w:vertAlign w:val="baseline"/>
                <w:lang w:val="ru-RU"/>
              </w:rPr>
              <w:t>Колечко Е.Д.</w:t>
            </w:r>
          </w:p>
        </w:tc>
        <w:tc>
          <w:tcPr>
            <w:tcW w:w="3345" w:type="dxa"/>
            <w:shd w:val="clear" w:color="auto" w:fill="auto"/>
            <w:vAlign w:val="top"/>
          </w:tcPr>
          <w:p w14:paraId="14ACA3A0">
            <w:pPr>
              <w:widowControl w:val="0"/>
              <w:spacing w:after="0" w:line="240" w:lineRule="auto"/>
              <w:jc w:val="left"/>
              <w:rPr>
                <w:rFonts w:ascii="Times New Roman" w:hAnsi="Times New Roman" w:cs="Times New Roman"/>
                <w:sz w:val="24"/>
                <w:szCs w:val="24"/>
                <w:u w:val="none"/>
                <w:lang w:val="ru-RU"/>
              </w:rPr>
            </w:pPr>
            <w:r>
              <w:rPr>
                <w:rFonts w:hint="default" w:ascii="Times New Roman" w:hAnsi="Times New Roman" w:cs="Times New Roman"/>
                <w:b w:val="0"/>
                <w:bCs w:val="0"/>
                <w:sz w:val="24"/>
                <w:szCs w:val="24"/>
                <w:u w:val="none"/>
                <w:vertAlign w:val="baseline"/>
                <w:lang w:val="ru-RU"/>
              </w:rPr>
              <w:t>биологи</w:t>
            </w:r>
            <w:r>
              <w:rPr>
                <w:rFonts w:hint="default" w:cs="Times New Roman"/>
                <w:b w:val="0"/>
                <w:bCs w:val="0"/>
                <w:sz w:val="24"/>
                <w:szCs w:val="24"/>
                <w:u w:val="none"/>
                <w:vertAlign w:val="baseline"/>
                <w:lang w:val="ru-RU"/>
              </w:rPr>
              <w:t>я</w:t>
            </w:r>
          </w:p>
        </w:tc>
        <w:tc>
          <w:tcPr>
            <w:tcW w:w="3740" w:type="dxa"/>
            <w:vAlign w:val="top"/>
          </w:tcPr>
          <w:p w14:paraId="68537610">
            <w:pPr>
              <w:widowControl w:val="0"/>
              <w:suppressAutoHyphens/>
              <w:spacing w:before="0" w:after="0" w:line="360" w:lineRule="auto"/>
              <w:jc w:val="both"/>
              <w:rPr>
                <w:rFonts w:ascii="Times New Roman" w:hAnsi="Times New Roman" w:cs="Times New Roman"/>
                <w:kern w:val="0"/>
                <w:sz w:val="24"/>
                <w:szCs w:val="24"/>
                <w:u w:val="none"/>
                <w:lang w:val="ru-RU" w:eastAsia="zh-CN"/>
              </w:rPr>
            </w:pPr>
            <w:r>
              <w:rPr>
                <w:rFonts w:ascii="Times New Roman" w:hAnsi="Times New Roman" w:cs="Times New Roman"/>
                <w:kern w:val="0"/>
                <w:sz w:val="24"/>
                <w:szCs w:val="24"/>
                <w:u w:val="none"/>
                <w:lang w:val="ru-RU" w:eastAsia="zh-CN"/>
              </w:rPr>
              <w:t xml:space="preserve"> Итоговая аттестация пройдена</w:t>
            </w:r>
          </w:p>
        </w:tc>
      </w:tr>
      <w:tr w14:paraId="4C3B8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5" w:type="dxa"/>
            <w:shd w:val="clear" w:color="auto" w:fill="auto"/>
            <w:vAlign w:val="top"/>
          </w:tcPr>
          <w:p w14:paraId="5CB18626">
            <w:pPr>
              <w:widowControl w:val="0"/>
              <w:spacing w:after="0" w:line="240" w:lineRule="auto"/>
              <w:jc w:val="left"/>
              <w:rPr>
                <w:rFonts w:hint="default" w:ascii="Times New Roman" w:hAnsi="Times New Roman" w:cs="Times New Roman"/>
                <w:sz w:val="24"/>
                <w:szCs w:val="24"/>
                <w:lang w:val="ru-RU"/>
              </w:rPr>
            </w:pPr>
            <w:r>
              <w:rPr>
                <w:rFonts w:cs="Times New Roman"/>
                <w:sz w:val="24"/>
                <w:szCs w:val="24"/>
                <w:lang w:val="ru-RU"/>
              </w:rPr>
              <w:t>Михайлова</w:t>
            </w:r>
            <w:r>
              <w:rPr>
                <w:rFonts w:hint="default" w:cs="Times New Roman"/>
                <w:sz w:val="24"/>
                <w:szCs w:val="24"/>
                <w:lang w:val="ru-RU"/>
              </w:rPr>
              <w:t xml:space="preserve"> В.В.</w:t>
            </w:r>
          </w:p>
        </w:tc>
        <w:tc>
          <w:tcPr>
            <w:tcW w:w="3345" w:type="dxa"/>
            <w:shd w:val="clear" w:color="auto" w:fill="auto"/>
            <w:vAlign w:val="top"/>
          </w:tcPr>
          <w:p w14:paraId="28ACD7BC">
            <w:pPr>
              <w:widowControl w:val="0"/>
              <w:spacing w:after="0" w:line="240" w:lineRule="auto"/>
              <w:jc w:val="left"/>
              <w:rPr>
                <w:rFonts w:ascii="Times New Roman" w:hAnsi="Times New Roman" w:cs="Times New Roman"/>
                <w:sz w:val="24"/>
                <w:szCs w:val="24"/>
                <w:lang w:val="ru-RU"/>
              </w:rPr>
            </w:pPr>
            <w:r>
              <w:rPr>
                <w:rFonts w:cs="Times New Roman"/>
                <w:sz w:val="24"/>
                <w:szCs w:val="24"/>
                <w:lang w:val="ru-RU"/>
              </w:rPr>
              <w:t>физика</w:t>
            </w:r>
          </w:p>
        </w:tc>
        <w:tc>
          <w:tcPr>
            <w:tcW w:w="3740" w:type="dxa"/>
            <w:vAlign w:val="top"/>
          </w:tcPr>
          <w:p w14:paraId="54D17D19">
            <w:pPr>
              <w:widowControl w:val="0"/>
              <w:suppressAutoHyphens/>
              <w:spacing w:before="0" w:after="0" w:line="360" w:lineRule="auto"/>
              <w:jc w:val="both"/>
              <w:rPr>
                <w:rFonts w:ascii="Times New Roman" w:hAnsi="Times New Roman" w:cs="Times New Roman"/>
                <w:kern w:val="0"/>
                <w:sz w:val="24"/>
                <w:szCs w:val="24"/>
                <w:u w:val="none"/>
                <w:lang w:val="ru-RU" w:eastAsia="zh-CN"/>
              </w:rPr>
            </w:pPr>
            <w:r>
              <w:rPr>
                <w:rFonts w:ascii="Times New Roman" w:hAnsi="Times New Roman" w:cs="Times New Roman"/>
                <w:kern w:val="0"/>
                <w:sz w:val="24"/>
                <w:szCs w:val="24"/>
                <w:u w:val="none"/>
                <w:lang w:val="ru-RU" w:eastAsia="zh-CN"/>
              </w:rPr>
              <w:t xml:space="preserve"> Итоговая аттестация пройдена</w:t>
            </w:r>
          </w:p>
        </w:tc>
      </w:tr>
      <w:tr w14:paraId="2762A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5" w:type="dxa"/>
            <w:shd w:val="clear" w:color="auto" w:fill="auto"/>
            <w:vAlign w:val="top"/>
          </w:tcPr>
          <w:p w14:paraId="0C34788D">
            <w:pPr>
              <w:widowControl w:val="0"/>
              <w:spacing w:after="0" w:line="240" w:lineRule="auto"/>
              <w:jc w:val="left"/>
              <w:rPr>
                <w:rFonts w:hint="default" w:cs="Times New Roman"/>
                <w:sz w:val="24"/>
                <w:szCs w:val="24"/>
                <w:lang w:val="ru-RU"/>
              </w:rPr>
            </w:pPr>
            <w:r>
              <w:rPr>
                <w:rFonts w:cs="Times New Roman"/>
                <w:sz w:val="24"/>
                <w:szCs w:val="24"/>
                <w:lang w:val="ru-RU"/>
              </w:rPr>
              <w:t>Зуева</w:t>
            </w:r>
            <w:r>
              <w:rPr>
                <w:rFonts w:hint="default" w:cs="Times New Roman"/>
                <w:sz w:val="24"/>
                <w:szCs w:val="24"/>
                <w:lang w:val="ru-RU"/>
              </w:rPr>
              <w:t xml:space="preserve"> Ю.В.</w:t>
            </w:r>
          </w:p>
        </w:tc>
        <w:tc>
          <w:tcPr>
            <w:tcW w:w="3345" w:type="dxa"/>
            <w:shd w:val="clear" w:color="auto" w:fill="auto"/>
            <w:vAlign w:val="top"/>
          </w:tcPr>
          <w:p w14:paraId="1484AE5D">
            <w:pPr>
              <w:widowControl w:val="0"/>
              <w:spacing w:after="0" w:line="240" w:lineRule="auto"/>
              <w:jc w:val="left"/>
              <w:rPr>
                <w:rFonts w:cs="Times New Roman"/>
                <w:sz w:val="24"/>
                <w:szCs w:val="24"/>
                <w:lang w:val="ru-RU"/>
              </w:rPr>
            </w:pPr>
            <w:r>
              <w:rPr>
                <w:rFonts w:cs="Times New Roman"/>
                <w:sz w:val="24"/>
                <w:szCs w:val="24"/>
                <w:lang w:val="ru-RU"/>
              </w:rPr>
              <w:t>физика</w:t>
            </w:r>
          </w:p>
        </w:tc>
        <w:tc>
          <w:tcPr>
            <w:tcW w:w="3740" w:type="dxa"/>
            <w:vAlign w:val="top"/>
          </w:tcPr>
          <w:p w14:paraId="10879437">
            <w:pPr>
              <w:widowControl w:val="0"/>
              <w:suppressAutoHyphens/>
              <w:spacing w:before="0" w:after="0" w:line="360" w:lineRule="auto"/>
              <w:jc w:val="both"/>
              <w:rPr>
                <w:rFonts w:hint="default" w:ascii="Times New Roman" w:hAnsi="Times New Roman" w:cs="Times New Roman"/>
                <w:kern w:val="0"/>
                <w:sz w:val="24"/>
                <w:szCs w:val="24"/>
                <w:u w:val="none"/>
                <w:lang w:val="ru-RU" w:eastAsia="zh-CN"/>
              </w:rPr>
            </w:pPr>
            <w:r>
              <w:rPr>
                <w:rFonts w:cs="Times New Roman"/>
                <w:kern w:val="0"/>
                <w:sz w:val="24"/>
                <w:szCs w:val="24"/>
                <w:u w:val="none"/>
                <w:lang w:val="ru-RU" w:eastAsia="zh-CN"/>
              </w:rPr>
              <w:t>Итоговая</w:t>
            </w:r>
            <w:r>
              <w:rPr>
                <w:rFonts w:hint="default" w:cs="Times New Roman"/>
                <w:kern w:val="0"/>
                <w:sz w:val="24"/>
                <w:szCs w:val="24"/>
                <w:u w:val="none"/>
                <w:lang w:val="ru-RU" w:eastAsia="zh-CN"/>
              </w:rPr>
              <w:t xml:space="preserve"> </w:t>
            </w:r>
            <w:r>
              <w:rPr>
                <w:rFonts w:ascii="Times New Roman" w:hAnsi="Times New Roman" w:cs="Times New Roman"/>
                <w:kern w:val="0"/>
                <w:sz w:val="24"/>
                <w:szCs w:val="24"/>
                <w:u w:val="none"/>
                <w:lang w:val="ru-RU" w:eastAsia="zh-CN"/>
              </w:rPr>
              <w:t>аттестация пройдена</w:t>
            </w:r>
          </w:p>
        </w:tc>
      </w:tr>
      <w:tr w14:paraId="6FC8B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5" w:type="dxa"/>
            <w:shd w:val="clear" w:color="auto" w:fill="auto"/>
            <w:vAlign w:val="top"/>
          </w:tcPr>
          <w:p w14:paraId="6F792BEC">
            <w:pPr>
              <w:widowControl w:val="0"/>
              <w:spacing w:after="0" w:line="240" w:lineRule="auto"/>
              <w:jc w:val="left"/>
              <w:rPr>
                <w:rFonts w:hint="default" w:cs="Times New Roman"/>
                <w:sz w:val="24"/>
                <w:szCs w:val="24"/>
                <w:lang w:val="ru-RU"/>
              </w:rPr>
            </w:pPr>
            <w:r>
              <w:rPr>
                <w:rFonts w:cs="Times New Roman"/>
                <w:sz w:val="24"/>
                <w:szCs w:val="24"/>
                <w:lang w:val="ru-RU"/>
              </w:rPr>
              <w:t>Гайдукова</w:t>
            </w:r>
            <w:r>
              <w:rPr>
                <w:rFonts w:hint="default" w:cs="Times New Roman"/>
                <w:sz w:val="24"/>
                <w:szCs w:val="24"/>
                <w:lang w:val="ru-RU"/>
              </w:rPr>
              <w:t xml:space="preserve"> Г.В.</w:t>
            </w:r>
          </w:p>
        </w:tc>
        <w:tc>
          <w:tcPr>
            <w:tcW w:w="3345" w:type="dxa"/>
            <w:shd w:val="clear" w:color="auto" w:fill="auto"/>
            <w:vAlign w:val="top"/>
          </w:tcPr>
          <w:p w14:paraId="2F234258">
            <w:pPr>
              <w:widowControl w:val="0"/>
              <w:spacing w:after="0" w:line="240" w:lineRule="auto"/>
              <w:jc w:val="left"/>
              <w:rPr>
                <w:rFonts w:cs="Times New Roman"/>
                <w:sz w:val="24"/>
                <w:szCs w:val="24"/>
                <w:lang w:val="ru-RU"/>
              </w:rPr>
            </w:pPr>
            <w:r>
              <w:rPr>
                <w:rFonts w:cs="Times New Roman"/>
                <w:sz w:val="24"/>
                <w:szCs w:val="24"/>
                <w:lang w:val="ru-RU"/>
              </w:rPr>
              <w:t>математика</w:t>
            </w:r>
          </w:p>
        </w:tc>
        <w:tc>
          <w:tcPr>
            <w:tcW w:w="3740" w:type="dxa"/>
            <w:vAlign w:val="top"/>
          </w:tcPr>
          <w:p w14:paraId="1D12469C">
            <w:pPr>
              <w:widowControl w:val="0"/>
              <w:suppressAutoHyphens/>
              <w:spacing w:before="0" w:after="0" w:line="360" w:lineRule="auto"/>
              <w:jc w:val="both"/>
              <w:rPr>
                <w:rFonts w:ascii="Times New Roman" w:hAnsi="Times New Roman" w:cs="Times New Roman"/>
                <w:kern w:val="0"/>
                <w:sz w:val="24"/>
                <w:szCs w:val="24"/>
                <w:u w:val="none"/>
                <w:lang w:val="ru-RU" w:eastAsia="zh-CN"/>
              </w:rPr>
            </w:pPr>
            <w:r>
              <w:rPr>
                <w:rFonts w:cs="Times New Roman"/>
                <w:kern w:val="0"/>
                <w:sz w:val="24"/>
                <w:szCs w:val="24"/>
                <w:u w:val="none"/>
                <w:lang w:val="ru-RU" w:eastAsia="zh-CN"/>
              </w:rPr>
              <w:t>Итоговая</w:t>
            </w:r>
            <w:r>
              <w:rPr>
                <w:rFonts w:hint="default" w:cs="Times New Roman"/>
                <w:kern w:val="0"/>
                <w:sz w:val="24"/>
                <w:szCs w:val="24"/>
                <w:u w:val="none"/>
                <w:lang w:val="ru-RU" w:eastAsia="zh-CN"/>
              </w:rPr>
              <w:t xml:space="preserve"> </w:t>
            </w:r>
            <w:r>
              <w:rPr>
                <w:rFonts w:ascii="Times New Roman" w:hAnsi="Times New Roman" w:cs="Times New Roman"/>
                <w:kern w:val="0"/>
                <w:sz w:val="24"/>
                <w:szCs w:val="24"/>
                <w:u w:val="none"/>
                <w:lang w:val="ru-RU" w:eastAsia="zh-CN"/>
              </w:rPr>
              <w:t>аттестация пройдена</w:t>
            </w:r>
          </w:p>
        </w:tc>
      </w:tr>
      <w:tr w14:paraId="6F8A4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5" w:type="dxa"/>
            <w:shd w:val="clear" w:color="auto" w:fill="auto"/>
            <w:vAlign w:val="top"/>
          </w:tcPr>
          <w:p w14:paraId="4990038E">
            <w:pPr>
              <w:widowControl w:val="0"/>
              <w:spacing w:after="0" w:line="240" w:lineRule="auto"/>
              <w:jc w:val="left"/>
              <w:rPr>
                <w:rFonts w:hint="default" w:cs="Times New Roman"/>
                <w:sz w:val="24"/>
                <w:szCs w:val="24"/>
                <w:lang w:val="ru-RU"/>
              </w:rPr>
            </w:pPr>
            <w:r>
              <w:rPr>
                <w:rFonts w:cs="Times New Roman"/>
                <w:sz w:val="24"/>
                <w:szCs w:val="24"/>
                <w:lang w:val="ru-RU"/>
              </w:rPr>
              <w:t>Ващенко</w:t>
            </w:r>
            <w:r>
              <w:rPr>
                <w:rFonts w:hint="default" w:cs="Times New Roman"/>
                <w:sz w:val="24"/>
                <w:szCs w:val="24"/>
                <w:lang w:val="ru-RU"/>
              </w:rPr>
              <w:t xml:space="preserve"> Е.В.</w:t>
            </w:r>
          </w:p>
        </w:tc>
        <w:tc>
          <w:tcPr>
            <w:tcW w:w="3345" w:type="dxa"/>
            <w:shd w:val="clear" w:color="auto" w:fill="auto"/>
            <w:vAlign w:val="top"/>
          </w:tcPr>
          <w:p w14:paraId="57492641">
            <w:pPr>
              <w:widowControl w:val="0"/>
              <w:spacing w:after="0" w:line="240" w:lineRule="auto"/>
              <w:jc w:val="left"/>
              <w:rPr>
                <w:rFonts w:hint="default" w:cs="Times New Roman"/>
                <w:sz w:val="24"/>
                <w:szCs w:val="24"/>
                <w:lang w:val="ru-RU"/>
              </w:rPr>
            </w:pPr>
            <w:r>
              <w:rPr>
                <w:rFonts w:cs="Times New Roman"/>
                <w:sz w:val="24"/>
                <w:szCs w:val="24"/>
                <w:lang w:val="ru-RU"/>
              </w:rPr>
              <w:t>информатика</w:t>
            </w:r>
            <w:r>
              <w:rPr>
                <w:rFonts w:hint="default" w:cs="Times New Roman"/>
                <w:sz w:val="24"/>
                <w:szCs w:val="24"/>
                <w:lang w:val="ru-RU"/>
              </w:rPr>
              <w:t xml:space="preserve"> </w:t>
            </w:r>
          </w:p>
        </w:tc>
        <w:tc>
          <w:tcPr>
            <w:tcW w:w="3740" w:type="dxa"/>
            <w:vAlign w:val="top"/>
          </w:tcPr>
          <w:p w14:paraId="08582D9D">
            <w:pPr>
              <w:widowControl w:val="0"/>
              <w:suppressAutoHyphens/>
              <w:spacing w:before="0" w:after="0" w:line="360" w:lineRule="auto"/>
              <w:jc w:val="both"/>
              <w:rPr>
                <w:rFonts w:ascii="Times New Roman" w:hAnsi="Times New Roman" w:cs="Times New Roman"/>
                <w:kern w:val="0"/>
                <w:sz w:val="24"/>
                <w:szCs w:val="24"/>
                <w:u w:val="none"/>
                <w:lang w:val="ru-RU" w:eastAsia="zh-CN"/>
              </w:rPr>
            </w:pPr>
            <w:r>
              <w:rPr>
                <w:rFonts w:cs="Times New Roman"/>
                <w:kern w:val="0"/>
                <w:sz w:val="24"/>
                <w:szCs w:val="24"/>
                <w:u w:val="none"/>
                <w:lang w:val="ru-RU" w:eastAsia="zh-CN"/>
              </w:rPr>
              <w:t>Итоговая</w:t>
            </w:r>
            <w:r>
              <w:rPr>
                <w:rFonts w:hint="default" w:cs="Times New Roman"/>
                <w:kern w:val="0"/>
                <w:sz w:val="24"/>
                <w:szCs w:val="24"/>
                <w:u w:val="none"/>
                <w:lang w:val="ru-RU" w:eastAsia="zh-CN"/>
              </w:rPr>
              <w:t xml:space="preserve"> </w:t>
            </w:r>
            <w:r>
              <w:rPr>
                <w:rFonts w:ascii="Times New Roman" w:hAnsi="Times New Roman" w:cs="Times New Roman"/>
                <w:kern w:val="0"/>
                <w:sz w:val="24"/>
                <w:szCs w:val="24"/>
                <w:u w:val="none"/>
                <w:lang w:val="ru-RU" w:eastAsia="zh-CN"/>
              </w:rPr>
              <w:t>аттестация пройдена</w:t>
            </w:r>
          </w:p>
        </w:tc>
      </w:tr>
    </w:tbl>
    <w:p w14:paraId="4A530463">
      <w:pPr>
        <w:spacing w:before="0"/>
        <w:ind w:left="0" w:leftChars="0" w:right="0" w:firstLine="220" w:firstLineChars="93"/>
        <w:jc w:val="left"/>
        <w:rPr>
          <w:b/>
          <w:spacing w:val="-2"/>
          <w:sz w:val="24"/>
          <w:lang w:val="ru-RU"/>
        </w:rPr>
      </w:pPr>
    </w:p>
    <w:p w14:paraId="348F9648">
      <w:pPr>
        <w:spacing w:before="0"/>
        <w:ind w:left="0" w:leftChars="0" w:right="0" w:firstLine="220" w:firstLineChars="93"/>
        <w:jc w:val="left"/>
        <w:rPr>
          <w:rFonts w:hint="default"/>
          <w:b/>
          <w:spacing w:val="-2"/>
          <w:sz w:val="24"/>
          <w:lang w:val="ru-RU"/>
        </w:rPr>
      </w:pPr>
      <w:r>
        <w:rPr>
          <w:b/>
          <w:spacing w:val="-2"/>
          <w:sz w:val="24"/>
          <w:lang w:val="ru-RU"/>
        </w:rPr>
        <w:t>Профессиональная</w:t>
      </w:r>
      <w:r>
        <w:rPr>
          <w:rFonts w:hint="default"/>
          <w:b/>
          <w:spacing w:val="-2"/>
          <w:sz w:val="24"/>
          <w:lang w:val="ru-RU"/>
        </w:rPr>
        <w:t xml:space="preserve">  переподготовка </w:t>
      </w:r>
    </w:p>
    <w:p w14:paraId="6E638EED">
      <w:pPr>
        <w:rPr>
          <w:rFonts w:ascii="Times New Roman" w:hAnsi="Times New Roman" w:cs="Times New Roman"/>
          <w:b/>
          <w:bCs/>
          <w:sz w:val="28"/>
          <w:szCs w:val="28"/>
          <w:u w:val="single"/>
          <w:lang w:val="ru-RU"/>
        </w:rPr>
      </w:pPr>
    </w:p>
    <w:p w14:paraId="57C86842">
      <w:pPr>
        <w:rPr>
          <w:rFonts w:ascii="Times New Roman" w:hAnsi="Times New Roman" w:cs="Times New Roman"/>
          <w:sz w:val="28"/>
          <w:szCs w:val="28"/>
          <w:lang w:val="ru-RU"/>
        </w:rPr>
      </w:pPr>
      <w:r>
        <w:rPr>
          <w:rFonts w:ascii="Times New Roman" w:hAnsi="Times New Roman" w:cs="Times New Roman"/>
          <w:sz w:val="28"/>
          <w:szCs w:val="28"/>
          <w:lang w:val="ru-RU"/>
        </w:rPr>
        <w:t xml:space="preserve">Прошли профессиональную переподготовку (получили дополнительное образование) </w:t>
      </w:r>
    </w:p>
    <w:p w14:paraId="53C4D3D8">
      <w:pPr>
        <w:rPr>
          <w:rFonts w:ascii="Times New Roman" w:hAnsi="Times New Roman" w:cs="Times New Roman"/>
          <w:sz w:val="28"/>
          <w:szCs w:val="28"/>
          <w:lang w:val="ru-RU"/>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38"/>
        <w:gridCol w:w="2694"/>
        <w:gridCol w:w="3051"/>
      </w:tblGrid>
      <w:tr w14:paraId="2BB5B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8" w:type="dxa"/>
          </w:tcPr>
          <w:p w14:paraId="145A6222">
            <w:pPr>
              <w:pStyle w:val="183"/>
              <w:widowControl w:val="0"/>
              <w:tabs>
                <w:tab w:val="left" w:pos="3300"/>
              </w:tabs>
              <w:spacing w:after="0" w:line="240" w:lineRule="auto"/>
              <w:ind w:left="0" w:leftChars="0" w:firstLine="0" w:firstLineChars="0"/>
              <w:jc w:val="left"/>
              <w:rPr>
                <w:rFonts w:ascii="Times New Roman" w:hAnsi="Times New Roman" w:cs="Times New Roman"/>
                <w:sz w:val="28"/>
                <w:szCs w:val="28"/>
                <w:lang w:val="ru-RU"/>
              </w:rPr>
            </w:pPr>
            <w:r>
              <w:rPr>
                <w:rFonts w:cs="Times New Roman"/>
                <w:sz w:val="28"/>
                <w:szCs w:val="28"/>
                <w:lang w:val="ru-RU"/>
              </w:rPr>
              <w:t>фио</w:t>
            </w:r>
          </w:p>
        </w:tc>
        <w:tc>
          <w:tcPr>
            <w:tcW w:w="2694" w:type="dxa"/>
          </w:tcPr>
          <w:p w14:paraId="6A736A19">
            <w:pPr>
              <w:pStyle w:val="183"/>
              <w:widowControl w:val="0"/>
              <w:tabs>
                <w:tab w:val="left" w:pos="3300"/>
              </w:tabs>
              <w:spacing w:after="0" w:line="240" w:lineRule="auto"/>
              <w:ind w:left="0" w:leftChars="0" w:firstLine="0" w:firstLineChars="0"/>
              <w:jc w:val="left"/>
              <w:rPr>
                <w:rFonts w:ascii="Times New Roman" w:hAnsi="Times New Roman" w:cs="Times New Roman"/>
                <w:sz w:val="28"/>
                <w:szCs w:val="28"/>
                <w:lang w:val="ru-RU"/>
              </w:rPr>
            </w:pPr>
            <w:r>
              <w:rPr>
                <w:rFonts w:cs="Times New Roman"/>
                <w:sz w:val="28"/>
                <w:szCs w:val="28"/>
                <w:lang w:val="ru-RU"/>
              </w:rPr>
              <w:t>переподготовка</w:t>
            </w:r>
          </w:p>
        </w:tc>
        <w:tc>
          <w:tcPr>
            <w:tcW w:w="3051" w:type="dxa"/>
          </w:tcPr>
          <w:p w14:paraId="68BA2050">
            <w:pPr>
              <w:pStyle w:val="183"/>
              <w:widowControl w:val="0"/>
              <w:tabs>
                <w:tab w:val="left" w:pos="3300"/>
              </w:tabs>
              <w:spacing w:after="0" w:line="240" w:lineRule="auto"/>
              <w:ind w:left="0" w:leftChars="0" w:firstLine="0" w:firstLineChars="0"/>
              <w:jc w:val="both"/>
              <w:rPr>
                <w:rFonts w:hint="default" w:ascii="Times New Roman" w:hAnsi="Times New Roman" w:cs="Times New Roman"/>
                <w:sz w:val="28"/>
                <w:szCs w:val="28"/>
                <w:lang w:val="ru-RU"/>
              </w:rPr>
            </w:pPr>
            <w:r>
              <w:rPr>
                <w:rFonts w:cs="Times New Roman"/>
                <w:sz w:val="28"/>
                <w:szCs w:val="28"/>
                <w:lang w:val="ru-RU"/>
              </w:rPr>
              <w:t>Основое</w:t>
            </w:r>
            <w:r>
              <w:rPr>
                <w:rFonts w:hint="default" w:cs="Times New Roman"/>
                <w:sz w:val="28"/>
                <w:szCs w:val="28"/>
                <w:lang w:val="ru-RU"/>
              </w:rPr>
              <w:t xml:space="preserve"> образование</w:t>
            </w:r>
          </w:p>
        </w:tc>
      </w:tr>
      <w:tr w14:paraId="0A998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8" w:type="dxa"/>
          </w:tcPr>
          <w:p w14:paraId="2AC312F0">
            <w:pPr>
              <w:widowControl w:val="0"/>
              <w:tabs>
                <w:tab w:val="left" w:pos="3300"/>
              </w:tabs>
              <w:spacing w:after="0" w:line="240" w:lineRule="auto"/>
              <w:jc w:val="left"/>
              <w:rPr>
                <w:rFonts w:ascii="Times New Roman" w:hAnsi="Times New Roman" w:cs="Times New Roman"/>
                <w:sz w:val="28"/>
                <w:szCs w:val="28"/>
                <w:lang w:val="ru-RU"/>
              </w:rPr>
            </w:pPr>
            <w:r>
              <w:rPr>
                <w:rFonts w:ascii="Times New Roman" w:hAnsi="Times New Roman" w:cs="Times New Roman"/>
                <w:sz w:val="28"/>
                <w:szCs w:val="28"/>
                <w:lang w:val="ru-RU"/>
              </w:rPr>
              <w:t xml:space="preserve"> Алексеенко </w:t>
            </w:r>
          </w:p>
          <w:p w14:paraId="6870595A">
            <w:pPr>
              <w:widowControl w:val="0"/>
              <w:tabs>
                <w:tab w:val="left" w:pos="3300"/>
              </w:tabs>
              <w:spacing w:after="0" w:line="240" w:lineRule="auto"/>
              <w:jc w:val="left"/>
              <w:rPr>
                <w:rFonts w:ascii="Times New Roman" w:hAnsi="Times New Roman" w:cs="Times New Roman"/>
                <w:sz w:val="28"/>
                <w:szCs w:val="28"/>
                <w:lang w:val="ru-RU"/>
              </w:rPr>
            </w:pPr>
            <w:r>
              <w:rPr>
                <w:rFonts w:ascii="Times New Roman" w:hAnsi="Times New Roman" w:cs="Times New Roman"/>
                <w:sz w:val="28"/>
                <w:szCs w:val="28"/>
                <w:lang w:val="ru-RU"/>
              </w:rPr>
              <w:t>Анна Алексеевна</w:t>
            </w:r>
          </w:p>
        </w:tc>
        <w:tc>
          <w:tcPr>
            <w:tcW w:w="2694" w:type="dxa"/>
          </w:tcPr>
          <w:p w14:paraId="3920BCC5">
            <w:pPr>
              <w:pStyle w:val="183"/>
              <w:widowControl w:val="0"/>
              <w:tabs>
                <w:tab w:val="left" w:pos="3300"/>
              </w:tabs>
              <w:spacing w:after="0" w:line="240" w:lineRule="auto"/>
              <w:ind w:left="0" w:leftChars="0" w:firstLine="0" w:firstLineChars="0"/>
              <w:jc w:val="left"/>
              <w:rPr>
                <w:rFonts w:ascii="Times New Roman" w:hAnsi="Times New Roman" w:cs="Times New Roman"/>
                <w:sz w:val="28"/>
                <w:szCs w:val="28"/>
                <w:lang w:val="ru-RU"/>
              </w:rPr>
            </w:pPr>
            <w:r>
              <w:rPr>
                <w:rFonts w:ascii="Times New Roman" w:hAnsi="Times New Roman" w:cs="Times New Roman"/>
                <w:sz w:val="28"/>
                <w:szCs w:val="28"/>
                <w:lang w:val="ru-RU"/>
              </w:rPr>
              <w:t>«Преподаватель истории и обществознания»</w:t>
            </w:r>
          </w:p>
        </w:tc>
        <w:tc>
          <w:tcPr>
            <w:tcW w:w="3051" w:type="dxa"/>
          </w:tcPr>
          <w:p w14:paraId="37F69AB2">
            <w:pPr>
              <w:pStyle w:val="183"/>
              <w:widowControl w:val="0"/>
              <w:tabs>
                <w:tab w:val="left" w:pos="3300"/>
              </w:tabs>
              <w:spacing w:after="0" w:line="240" w:lineRule="auto"/>
              <w:ind w:left="0" w:leftChars="0" w:firstLine="0" w:firstLineChars="0"/>
              <w:jc w:val="both"/>
              <w:rPr>
                <w:rFonts w:ascii="Times New Roman" w:hAnsi="Times New Roman" w:cs="Times New Roman"/>
                <w:sz w:val="28"/>
                <w:szCs w:val="28"/>
                <w:lang w:val="ru-RU"/>
              </w:rPr>
            </w:pPr>
            <w:r>
              <w:rPr>
                <w:rFonts w:ascii="Times New Roman" w:hAnsi="Times New Roman" w:cs="Times New Roman"/>
                <w:sz w:val="28"/>
                <w:szCs w:val="28"/>
                <w:lang w:val="ru-RU"/>
              </w:rPr>
              <w:t>Соц</w:t>
            </w:r>
            <w:r>
              <w:rPr>
                <w:rFonts w:cs="Times New Roman"/>
                <w:sz w:val="28"/>
                <w:szCs w:val="28"/>
                <w:lang w:val="ru-RU"/>
              </w:rPr>
              <w:t>иальный</w:t>
            </w:r>
            <w:r>
              <w:rPr>
                <w:rFonts w:hint="default" w:cs="Times New Roman"/>
                <w:sz w:val="28"/>
                <w:szCs w:val="28"/>
                <w:lang w:val="ru-RU"/>
              </w:rPr>
              <w:t xml:space="preserve"> </w:t>
            </w:r>
            <w:r>
              <w:rPr>
                <w:rFonts w:ascii="Times New Roman" w:hAnsi="Times New Roman" w:cs="Times New Roman"/>
                <w:sz w:val="28"/>
                <w:szCs w:val="28"/>
                <w:lang w:val="ru-RU"/>
              </w:rPr>
              <w:t xml:space="preserve"> педагог</w:t>
            </w:r>
          </w:p>
        </w:tc>
      </w:tr>
      <w:tr w14:paraId="03A06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8" w:type="dxa"/>
          </w:tcPr>
          <w:p w14:paraId="6A2BA35B">
            <w:pPr>
              <w:widowControl w:val="0"/>
              <w:tabs>
                <w:tab w:val="left" w:pos="3300"/>
              </w:tabs>
              <w:spacing w:after="0" w:line="240" w:lineRule="auto"/>
              <w:jc w:val="left"/>
              <w:rPr>
                <w:rFonts w:hint="default" w:ascii="Times New Roman" w:hAnsi="Times New Roman" w:cs="Times New Roman"/>
                <w:sz w:val="28"/>
                <w:szCs w:val="28"/>
                <w:lang w:val="ru-RU"/>
              </w:rPr>
            </w:pPr>
            <w:r>
              <w:rPr>
                <w:rFonts w:cs="Times New Roman"/>
                <w:sz w:val="28"/>
                <w:szCs w:val="28"/>
                <w:lang w:val="ru-RU"/>
              </w:rPr>
              <w:t>Колечко</w:t>
            </w:r>
            <w:r>
              <w:rPr>
                <w:rFonts w:hint="default" w:cs="Times New Roman"/>
                <w:sz w:val="28"/>
                <w:szCs w:val="28"/>
                <w:lang w:val="ru-RU"/>
              </w:rPr>
              <w:t xml:space="preserve"> Екатерина Денисовна</w:t>
            </w:r>
          </w:p>
        </w:tc>
        <w:tc>
          <w:tcPr>
            <w:tcW w:w="2694" w:type="dxa"/>
          </w:tcPr>
          <w:p w14:paraId="71C4DBCC">
            <w:pPr>
              <w:pStyle w:val="183"/>
              <w:widowControl w:val="0"/>
              <w:tabs>
                <w:tab w:val="left" w:pos="3300"/>
              </w:tabs>
              <w:spacing w:after="0" w:line="240" w:lineRule="auto"/>
              <w:ind w:left="0" w:leftChars="0" w:firstLine="0" w:firstLineChars="0"/>
              <w:jc w:val="left"/>
              <w:rPr>
                <w:rFonts w:hint="default" w:ascii="Times New Roman" w:hAnsi="Times New Roman" w:cs="Times New Roman"/>
                <w:sz w:val="28"/>
                <w:szCs w:val="28"/>
                <w:lang w:val="ru-RU"/>
              </w:rPr>
            </w:pPr>
            <w:r>
              <w:rPr>
                <w:rFonts w:cs="Times New Roman"/>
                <w:sz w:val="28"/>
                <w:szCs w:val="28"/>
                <w:lang w:val="ru-RU"/>
              </w:rPr>
              <w:t>Биология</w:t>
            </w:r>
            <w:r>
              <w:rPr>
                <w:rFonts w:hint="default" w:cs="Times New Roman"/>
                <w:sz w:val="28"/>
                <w:szCs w:val="28"/>
                <w:lang w:val="ru-RU"/>
              </w:rPr>
              <w:t xml:space="preserve"> </w:t>
            </w:r>
          </w:p>
        </w:tc>
        <w:tc>
          <w:tcPr>
            <w:tcW w:w="3051" w:type="dxa"/>
          </w:tcPr>
          <w:p w14:paraId="0DDB0A19">
            <w:pPr>
              <w:pStyle w:val="183"/>
              <w:widowControl w:val="0"/>
              <w:tabs>
                <w:tab w:val="left" w:pos="3300"/>
              </w:tabs>
              <w:spacing w:after="0" w:line="240" w:lineRule="auto"/>
              <w:ind w:left="0" w:leftChars="0" w:firstLine="0" w:firstLineChars="0"/>
              <w:jc w:val="both"/>
              <w:rPr>
                <w:rFonts w:hint="default" w:ascii="Times New Roman" w:hAnsi="Times New Roman" w:cs="Times New Roman"/>
                <w:sz w:val="28"/>
                <w:szCs w:val="28"/>
                <w:lang w:val="ru-RU"/>
              </w:rPr>
            </w:pPr>
            <w:r>
              <w:rPr>
                <w:rFonts w:cs="Times New Roman"/>
                <w:sz w:val="28"/>
                <w:szCs w:val="28"/>
                <w:lang w:val="ru-RU"/>
              </w:rPr>
              <w:t>Учитель</w:t>
            </w:r>
            <w:r>
              <w:rPr>
                <w:rFonts w:hint="default" w:cs="Times New Roman"/>
                <w:sz w:val="28"/>
                <w:szCs w:val="28"/>
                <w:lang w:val="ru-RU"/>
              </w:rPr>
              <w:t xml:space="preserve"> начальных классов</w:t>
            </w:r>
          </w:p>
        </w:tc>
      </w:tr>
      <w:tr w14:paraId="45700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8" w:type="dxa"/>
            <w:shd w:val="clear" w:color="auto" w:fill="auto"/>
            <w:vAlign w:val="top"/>
          </w:tcPr>
          <w:p w14:paraId="0F6B6646">
            <w:pPr>
              <w:widowControl w:val="0"/>
              <w:tabs>
                <w:tab w:val="left" w:pos="3300"/>
              </w:tabs>
              <w:spacing w:after="0" w:line="240" w:lineRule="auto"/>
              <w:jc w:val="left"/>
              <w:rPr>
                <w:rFonts w:ascii="Times New Roman" w:hAnsi="Times New Roman" w:cs="Times New Roman"/>
                <w:sz w:val="28"/>
                <w:szCs w:val="28"/>
                <w:lang w:val="ru-RU"/>
              </w:rPr>
            </w:pPr>
            <w:r>
              <w:rPr>
                <w:rFonts w:ascii="Times New Roman" w:hAnsi="Times New Roman" w:cs="Times New Roman"/>
                <w:sz w:val="28"/>
                <w:szCs w:val="28"/>
                <w:lang w:val="ru-RU"/>
              </w:rPr>
              <w:t xml:space="preserve"> Полякова </w:t>
            </w:r>
          </w:p>
          <w:p w14:paraId="05A13786">
            <w:pPr>
              <w:widowControl w:val="0"/>
              <w:tabs>
                <w:tab w:val="left" w:pos="3300"/>
              </w:tabs>
              <w:spacing w:after="0" w:line="240" w:lineRule="auto"/>
              <w:jc w:val="left"/>
              <w:rPr>
                <w:rFonts w:ascii="Times New Roman" w:hAnsi="Times New Roman" w:cs="Times New Roman"/>
                <w:sz w:val="28"/>
                <w:szCs w:val="28"/>
                <w:lang w:val="ru-RU"/>
              </w:rPr>
            </w:pPr>
            <w:r>
              <w:rPr>
                <w:rFonts w:ascii="Times New Roman" w:hAnsi="Times New Roman" w:cs="Times New Roman"/>
                <w:sz w:val="28"/>
                <w:szCs w:val="28"/>
                <w:lang w:val="ru-RU"/>
              </w:rPr>
              <w:t>Валентина</w:t>
            </w:r>
          </w:p>
          <w:p w14:paraId="77231948">
            <w:pPr>
              <w:pStyle w:val="183"/>
              <w:widowControl w:val="0"/>
              <w:tabs>
                <w:tab w:val="left" w:pos="3300"/>
              </w:tabs>
              <w:spacing w:after="0" w:line="240" w:lineRule="auto"/>
              <w:ind w:left="0" w:leftChars="0" w:firstLine="0" w:firstLineChars="0"/>
              <w:jc w:val="left"/>
              <w:rPr>
                <w:rFonts w:hint="default" w:ascii="Times New Roman" w:hAnsi="Times New Roman" w:eastAsia="Times New Roman" w:cs="Times New Roman"/>
                <w:sz w:val="28"/>
                <w:szCs w:val="28"/>
                <w:lang w:val="ru-RU" w:eastAsia="en-US" w:bidi="ar-SA"/>
              </w:rPr>
            </w:pPr>
            <w:r>
              <w:rPr>
                <w:rFonts w:ascii="Times New Roman" w:hAnsi="Times New Roman" w:cs="Times New Roman"/>
                <w:sz w:val="28"/>
                <w:szCs w:val="28"/>
                <w:lang w:val="ru-RU"/>
              </w:rPr>
              <w:t>Александровна</w:t>
            </w:r>
          </w:p>
        </w:tc>
        <w:tc>
          <w:tcPr>
            <w:tcW w:w="2694" w:type="dxa"/>
            <w:shd w:val="clear" w:color="auto" w:fill="auto"/>
            <w:vAlign w:val="top"/>
          </w:tcPr>
          <w:p w14:paraId="05DD07AF">
            <w:pPr>
              <w:pStyle w:val="183"/>
              <w:widowControl w:val="0"/>
              <w:tabs>
                <w:tab w:val="left" w:pos="3300"/>
              </w:tabs>
              <w:spacing w:after="0" w:line="240" w:lineRule="auto"/>
              <w:ind w:left="0" w:leftChars="0" w:firstLine="0" w:firstLineChars="0"/>
              <w:jc w:val="left"/>
              <w:rPr>
                <w:rFonts w:hint="default" w:ascii="Times New Roman" w:hAnsi="Times New Roman" w:eastAsia="Times New Roman" w:cs="Times New Roman"/>
                <w:sz w:val="28"/>
                <w:szCs w:val="28"/>
                <w:lang w:val="ru-RU" w:eastAsia="en-US" w:bidi="ar-SA"/>
              </w:rPr>
            </w:pPr>
            <w:r>
              <w:rPr>
                <w:rFonts w:ascii="Times New Roman" w:hAnsi="Times New Roman" w:cs="Times New Roman"/>
                <w:sz w:val="28"/>
                <w:szCs w:val="28"/>
                <w:lang w:val="ru-RU"/>
              </w:rPr>
              <w:t>«Организация менеджмента в образовательной организации»</w:t>
            </w:r>
          </w:p>
        </w:tc>
        <w:tc>
          <w:tcPr>
            <w:tcW w:w="3051" w:type="dxa"/>
            <w:shd w:val="clear" w:color="auto" w:fill="auto"/>
            <w:vAlign w:val="top"/>
          </w:tcPr>
          <w:p w14:paraId="6894D88F">
            <w:pPr>
              <w:pStyle w:val="183"/>
              <w:widowControl w:val="0"/>
              <w:tabs>
                <w:tab w:val="left" w:pos="3300"/>
              </w:tabs>
              <w:spacing w:after="0" w:line="240" w:lineRule="auto"/>
              <w:ind w:left="0" w:leftChars="0" w:firstLine="0" w:firstLineChars="0"/>
              <w:jc w:val="both"/>
              <w:rPr>
                <w:rFonts w:hint="default" w:ascii="Times New Roman" w:hAnsi="Times New Roman" w:eastAsia="Times New Roman" w:cs="Times New Roman"/>
                <w:sz w:val="28"/>
                <w:szCs w:val="28"/>
                <w:lang w:val="ru-RU" w:eastAsia="en-US" w:bidi="ar-SA"/>
              </w:rPr>
            </w:pPr>
            <w:r>
              <w:rPr>
                <w:rFonts w:ascii="Times New Roman" w:hAnsi="Times New Roman" w:cs="Times New Roman"/>
                <w:sz w:val="28"/>
                <w:szCs w:val="28"/>
                <w:lang w:val="ru-RU"/>
              </w:rPr>
              <w:t>зам. директор</w:t>
            </w:r>
          </w:p>
        </w:tc>
      </w:tr>
      <w:tr w14:paraId="6493C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8" w:type="dxa"/>
          </w:tcPr>
          <w:p w14:paraId="3ACFEDC9">
            <w:pPr>
              <w:widowControl w:val="0"/>
              <w:tabs>
                <w:tab w:val="left" w:pos="3300"/>
              </w:tabs>
              <w:spacing w:after="0" w:line="240" w:lineRule="auto"/>
              <w:jc w:val="left"/>
              <w:rPr>
                <w:rFonts w:hint="default" w:ascii="Times New Roman" w:hAnsi="Times New Roman" w:cs="Times New Roman"/>
                <w:sz w:val="28"/>
                <w:szCs w:val="28"/>
                <w:lang w:val="ru-RU"/>
              </w:rPr>
            </w:pPr>
            <w:r>
              <w:rPr>
                <w:rFonts w:cs="Times New Roman"/>
                <w:sz w:val="28"/>
                <w:szCs w:val="28"/>
                <w:lang w:val="ru-RU"/>
              </w:rPr>
              <w:t>Давиденко</w:t>
            </w:r>
            <w:r>
              <w:rPr>
                <w:rFonts w:hint="default" w:cs="Times New Roman"/>
                <w:sz w:val="28"/>
                <w:szCs w:val="28"/>
                <w:lang w:val="ru-RU"/>
              </w:rPr>
              <w:t xml:space="preserve"> Ксения Сергеевна</w:t>
            </w:r>
          </w:p>
        </w:tc>
        <w:tc>
          <w:tcPr>
            <w:tcW w:w="2694" w:type="dxa"/>
          </w:tcPr>
          <w:p w14:paraId="19EE0B7B">
            <w:pPr>
              <w:pStyle w:val="183"/>
              <w:widowControl w:val="0"/>
              <w:tabs>
                <w:tab w:val="left" w:pos="3300"/>
              </w:tabs>
              <w:spacing w:after="0" w:line="240" w:lineRule="auto"/>
              <w:ind w:left="0" w:leftChars="0" w:firstLine="0" w:firstLineChars="0"/>
              <w:jc w:val="left"/>
              <w:rPr>
                <w:rFonts w:hint="default" w:ascii="Times New Roman" w:hAnsi="Times New Roman" w:cs="Times New Roman"/>
                <w:sz w:val="28"/>
                <w:szCs w:val="28"/>
                <w:lang w:val="ru-RU"/>
              </w:rPr>
            </w:pPr>
            <w:r>
              <w:rPr>
                <w:rFonts w:cs="Times New Roman"/>
                <w:sz w:val="28"/>
                <w:szCs w:val="28"/>
                <w:lang w:val="ru-RU"/>
              </w:rPr>
              <w:t>Учитель</w:t>
            </w:r>
            <w:r>
              <w:rPr>
                <w:rFonts w:hint="default" w:cs="Times New Roman"/>
                <w:sz w:val="28"/>
                <w:szCs w:val="28"/>
                <w:lang w:val="ru-RU"/>
              </w:rPr>
              <w:t xml:space="preserve"> обществознания </w:t>
            </w:r>
          </w:p>
        </w:tc>
        <w:tc>
          <w:tcPr>
            <w:tcW w:w="3051" w:type="dxa"/>
          </w:tcPr>
          <w:p w14:paraId="4DA24D21">
            <w:pPr>
              <w:pStyle w:val="183"/>
              <w:widowControl w:val="0"/>
              <w:tabs>
                <w:tab w:val="left" w:pos="3300"/>
              </w:tabs>
              <w:spacing w:after="0" w:line="240" w:lineRule="auto"/>
              <w:ind w:left="0" w:leftChars="0" w:firstLine="0" w:firstLineChars="0"/>
              <w:jc w:val="both"/>
              <w:rPr>
                <w:rFonts w:hint="default" w:ascii="Times New Roman" w:hAnsi="Times New Roman" w:cs="Times New Roman"/>
                <w:sz w:val="28"/>
                <w:szCs w:val="28"/>
                <w:lang w:val="ru-RU"/>
              </w:rPr>
            </w:pPr>
            <w:r>
              <w:rPr>
                <w:rFonts w:cs="Times New Roman"/>
                <w:sz w:val="28"/>
                <w:szCs w:val="28"/>
                <w:lang w:val="ru-RU"/>
              </w:rPr>
              <w:t>Учитель</w:t>
            </w:r>
            <w:r>
              <w:rPr>
                <w:rFonts w:hint="default" w:cs="Times New Roman"/>
                <w:sz w:val="28"/>
                <w:szCs w:val="28"/>
                <w:lang w:val="ru-RU"/>
              </w:rPr>
              <w:t xml:space="preserve"> ИЗО</w:t>
            </w:r>
          </w:p>
        </w:tc>
      </w:tr>
      <w:tr w14:paraId="2FDF9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8" w:type="dxa"/>
          </w:tcPr>
          <w:p w14:paraId="6457A002">
            <w:pPr>
              <w:widowControl w:val="0"/>
              <w:tabs>
                <w:tab w:val="left" w:pos="3300"/>
              </w:tabs>
              <w:spacing w:after="0" w:line="240" w:lineRule="auto"/>
              <w:jc w:val="left"/>
              <w:rPr>
                <w:rFonts w:hint="default" w:ascii="Times New Roman" w:hAnsi="Times New Roman" w:cs="Times New Roman"/>
                <w:sz w:val="28"/>
                <w:szCs w:val="28"/>
                <w:lang w:val="ru-RU"/>
              </w:rPr>
            </w:pPr>
            <w:r>
              <w:rPr>
                <w:rFonts w:cs="Times New Roman"/>
                <w:sz w:val="28"/>
                <w:szCs w:val="28"/>
                <w:lang w:val="ru-RU"/>
              </w:rPr>
              <w:t>Лепская</w:t>
            </w:r>
            <w:r>
              <w:rPr>
                <w:rFonts w:hint="default" w:cs="Times New Roman"/>
                <w:sz w:val="28"/>
                <w:szCs w:val="28"/>
                <w:lang w:val="ru-RU"/>
              </w:rPr>
              <w:t xml:space="preserve"> Анастасия Евгеньевна</w:t>
            </w:r>
          </w:p>
        </w:tc>
        <w:tc>
          <w:tcPr>
            <w:tcW w:w="2694" w:type="dxa"/>
          </w:tcPr>
          <w:p w14:paraId="0AF0A909">
            <w:pPr>
              <w:pStyle w:val="183"/>
              <w:widowControl w:val="0"/>
              <w:tabs>
                <w:tab w:val="left" w:pos="3300"/>
              </w:tabs>
              <w:spacing w:after="0" w:line="240" w:lineRule="auto"/>
              <w:ind w:left="0" w:leftChars="0" w:firstLine="0" w:firstLineChars="0"/>
              <w:jc w:val="left"/>
              <w:rPr>
                <w:rFonts w:hint="default" w:ascii="Times New Roman" w:hAnsi="Times New Roman" w:cs="Times New Roman"/>
                <w:sz w:val="28"/>
                <w:szCs w:val="28"/>
                <w:lang w:val="ru-RU"/>
              </w:rPr>
            </w:pPr>
            <w:r>
              <w:rPr>
                <w:rFonts w:cs="Times New Roman"/>
                <w:sz w:val="28"/>
                <w:szCs w:val="28"/>
                <w:lang w:val="ru-RU"/>
              </w:rPr>
              <w:t>Социальный</w:t>
            </w:r>
            <w:r>
              <w:rPr>
                <w:rFonts w:hint="default" w:cs="Times New Roman"/>
                <w:sz w:val="28"/>
                <w:szCs w:val="28"/>
                <w:lang w:val="ru-RU"/>
              </w:rPr>
              <w:t xml:space="preserve"> педагог</w:t>
            </w:r>
          </w:p>
        </w:tc>
        <w:tc>
          <w:tcPr>
            <w:tcW w:w="3051" w:type="dxa"/>
          </w:tcPr>
          <w:p w14:paraId="42F3C3BD">
            <w:pPr>
              <w:pStyle w:val="183"/>
              <w:widowControl w:val="0"/>
              <w:tabs>
                <w:tab w:val="left" w:pos="3300"/>
              </w:tabs>
              <w:spacing w:after="0" w:line="240" w:lineRule="auto"/>
              <w:ind w:left="0" w:leftChars="0" w:firstLine="0" w:firstLineChars="0"/>
              <w:jc w:val="both"/>
              <w:rPr>
                <w:rFonts w:hint="default" w:ascii="Times New Roman" w:hAnsi="Times New Roman" w:cs="Times New Roman"/>
                <w:sz w:val="28"/>
                <w:szCs w:val="28"/>
                <w:lang w:val="ru-RU"/>
              </w:rPr>
            </w:pPr>
            <w:r>
              <w:rPr>
                <w:rFonts w:cs="Times New Roman"/>
                <w:sz w:val="28"/>
                <w:szCs w:val="28"/>
                <w:lang w:val="ru-RU"/>
              </w:rPr>
              <w:t>Учитель</w:t>
            </w:r>
            <w:r>
              <w:rPr>
                <w:rFonts w:hint="default" w:cs="Times New Roman"/>
                <w:sz w:val="28"/>
                <w:szCs w:val="28"/>
                <w:lang w:val="ru-RU"/>
              </w:rPr>
              <w:t xml:space="preserve"> русского языка и литературы</w:t>
            </w:r>
          </w:p>
        </w:tc>
      </w:tr>
      <w:tr w14:paraId="000CB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8" w:type="dxa"/>
          </w:tcPr>
          <w:p w14:paraId="33BC1E83">
            <w:pPr>
              <w:widowControl w:val="0"/>
              <w:tabs>
                <w:tab w:val="left" w:pos="3300"/>
              </w:tabs>
              <w:spacing w:after="0" w:line="240" w:lineRule="auto"/>
              <w:jc w:val="left"/>
              <w:rPr>
                <w:rFonts w:hint="default" w:cs="Times New Roman"/>
                <w:sz w:val="28"/>
                <w:szCs w:val="28"/>
                <w:lang w:val="ru-RU"/>
              </w:rPr>
            </w:pPr>
            <w:r>
              <w:rPr>
                <w:rFonts w:cs="Times New Roman"/>
                <w:sz w:val="28"/>
                <w:szCs w:val="28"/>
                <w:lang w:val="ru-RU"/>
              </w:rPr>
              <w:t>Шевченко</w:t>
            </w:r>
            <w:r>
              <w:rPr>
                <w:rFonts w:hint="default" w:cs="Times New Roman"/>
                <w:sz w:val="28"/>
                <w:szCs w:val="28"/>
                <w:lang w:val="ru-RU"/>
              </w:rPr>
              <w:t xml:space="preserve"> Оксана Анатольевна</w:t>
            </w:r>
          </w:p>
        </w:tc>
        <w:tc>
          <w:tcPr>
            <w:tcW w:w="2694" w:type="dxa"/>
          </w:tcPr>
          <w:p w14:paraId="1D02F41C">
            <w:pPr>
              <w:pStyle w:val="183"/>
              <w:widowControl w:val="0"/>
              <w:tabs>
                <w:tab w:val="left" w:pos="3300"/>
              </w:tabs>
              <w:spacing w:after="0" w:line="240" w:lineRule="auto"/>
              <w:ind w:left="0" w:leftChars="0" w:firstLine="0" w:firstLineChars="0"/>
              <w:jc w:val="left"/>
              <w:rPr>
                <w:rFonts w:hint="default" w:cs="Times New Roman"/>
                <w:sz w:val="28"/>
                <w:szCs w:val="28"/>
                <w:lang w:val="ru-RU"/>
              </w:rPr>
            </w:pPr>
            <w:r>
              <w:rPr>
                <w:rFonts w:cs="Times New Roman"/>
                <w:sz w:val="28"/>
                <w:szCs w:val="28"/>
                <w:lang w:val="ru-RU"/>
              </w:rPr>
              <w:t>Учитель</w:t>
            </w:r>
            <w:r>
              <w:rPr>
                <w:rFonts w:hint="default" w:cs="Times New Roman"/>
                <w:sz w:val="28"/>
                <w:szCs w:val="28"/>
                <w:lang w:val="ru-RU"/>
              </w:rPr>
              <w:t xml:space="preserve"> музыки</w:t>
            </w:r>
          </w:p>
        </w:tc>
        <w:tc>
          <w:tcPr>
            <w:tcW w:w="3051" w:type="dxa"/>
            <w:shd w:val="clear" w:color="auto" w:fill="auto"/>
            <w:vAlign w:val="top"/>
          </w:tcPr>
          <w:p w14:paraId="529B0016">
            <w:pPr>
              <w:pStyle w:val="183"/>
              <w:widowControl w:val="0"/>
              <w:tabs>
                <w:tab w:val="left" w:pos="3300"/>
              </w:tabs>
              <w:spacing w:after="0" w:line="240" w:lineRule="auto"/>
              <w:ind w:left="0" w:leftChars="0" w:firstLine="0" w:firstLineChars="0"/>
              <w:jc w:val="both"/>
              <w:rPr>
                <w:rFonts w:hint="default" w:ascii="Times New Roman" w:hAnsi="Times New Roman" w:eastAsia="Times New Roman" w:cs="Times New Roman"/>
                <w:sz w:val="28"/>
                <w:szCs w:val="28"/>
                <w:lang w:val="ru-RU" w:eastAsia="en-US" w:bidi="ar-SA"/>
              </w:rPr>
            </w:pPr>
            <w:r>
              <w:rPr>
                <w:rFonts w:cs="Times New Roman"/>
                <w:sz w:val="28"/>
                <w:szCs w:val="28"/>
                <w:lang w:val="ru-RU"/>
              </w:rPr>
              <w:t>Учитель</w:t>
            </w:r>
            <w:r>
              <w:rPr>
                <w:rFonts w:hint="default" w:cs="Times New Roman"/>
                <w:sz w:val="28"/>
                <w:szCs w:val="28"/>
                <w:lang w:val="ru-RU"/>
              </w:rPr>
              <w:t xml:space="preserve"> начальных классов</w:t>
            </w:r>
          </w:p>
        </w:tc>
      </w:tr>
      <w:tr w14:paraId="388EA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8" w:type="dxa"/>
          </w:tcPr>
          <w:p w14:paraId="24758087">
            <w:pPr>
              <w:widowControl w:val="0"/>
              <w:tabs>
                <w:tab w:val="left" w:pos="3300"/>
              </w:tabs>
              <w:spacing w:after="0" w:line="240" w:lineRule="auto"/>
              <w:jc w:val="left"/>
              <w:rPr>
                <w:rFonts w:hint="default" w:cs="Times New Roman"/>
                <w:sz w:val="28"/>
                <w:szCs w:val="28"/>
                <w:lang w:val="ru-RU"/>
              </w:rPr>
            </w:pPr>
            <w:r>
              <w:rPr>
                <w:rFonts w:cs="Times New Roman"/>
                <w:sz w:val="28"/>
                <w:szCs w:val="28"/>
                <w:lang w:val="ru-RU"/>
              </w:rPr>
              <w:t>Золотухин</w:t>
            </w:r>
            <w:r>
              <w:rPr>
                <w:rFonts w:hint="default" w:cs="Times New Roman"/>
                <w:sz w:val="28"/>
                <w:szCs w:val="28"/>
                <w:lang w:val="ru-RU"/>
              </w:rPr>
              <w:t xml:space="preserve"> Сергей Иванович </w:t>
            </w:r>
          </w:p>
        </w:tc>
        <w:tc>
          <w:tcPr>
            <w:tcW w:w="2694" w:type="dxa"/>
          </w:tcPr>
          <w:p w14:paraId="4A1B14A8">
            <w:pPr>
              <w:pStyle w:val="183"/>
              <w:widowControl w:val="0"/>
              <w:tabs>
                <w:tab w:val="left" w:pos="3300"/>
              </w:tabs>
              <w:spacing w:after="0" w:line="240" w:lineRule="auto"/>
              <w:ind w:left="0" w:leftChars="0" w:firstLine="0" w:firstLineChars="0"/>
              <w:jc w:val="left"/>
              <w:rPr>
                <w:rFonts w:hint="default" w:cs="Times New Roman"/>
                <w:sz w:val="28"/>
                <w:szCs w:val="28"/>
                <w:lang w:val="ru-RU"/>
              </w:rPr>
            </w:pPr>
            <w:r>
              <w:rPr>
                <w:rFonts w:cs="Times New Roman"/>
                <w:sz w:val="28"/>
                <w:szCs w:val="28"/>
                <w:lang w:val="ru-RU"/>
              </w:rPr>
              <w:t>Учитель</w:t>
            </w:r>
            <w:r>
              <w:rPr>
                <w:rFonts w:hint="default" w:cs="Times New Roman"/>
                <w:sz w:val="28"/>
                <w:szCs w:val="28"/>
                <w:lang w:val="ru-RU"/>
              </w:rPr>
              <w:t xml:space="preserve"> ОБЗР</w:t>
            </w:r>
          </w:p>
        </w:tc>
        <w:tc>
          <w:tcPr>
            <w:tcW w:w="3051" w:type="dxa"/>
          </w:tcPr>
          <w:p w14:paraId="2C6D278B">
            <w:pPr>
              <w:pStyle w:val="183"/>
              <w:widowControl w:val="0"/>
              <w:tabs>
                <w:tab w:val="left" w:pos="3300"/>
              </w:tabs>
              <w:spacing w:after="0" w:line="240" w:lineRule="auto"/>
              <w:ind w:left="0" w:leftChars="0" w:firstLine="0" w:firstLineChars="0"/>
              <w:jc w:val="both"/>
              <w:rPr>
                <w:rFonts w:hint="default" w:cs="Times New Roman"/>
                <w:sz w:val="28"/>
                <w:szCs w:val="28"/>
                <w:lang w:val="ru-RU"/>
              </w:rPr>
            </w:pPr>
            <w:r>
              <w:rPr>
                <w:rFonts w:cs="Times New Roman"/>
                <w:sz w:val="28"/>
                <w:szCs w:val="28"/>
                <w:lang w:val="ru-RU"/>
              </w:rPr>
              <w:t>Учитель</w:t>
            </w:r>
            <w:r>
              <w:rPr>
                <w:rFonts w:hint="default" w:cs="Times New Roman"/>
                <w:sz w:val="28"/>
                <w:szCs w:val="28"/>
                <w:lang w:val="ru-RU"/>
              </w:rPr>
              <w:t xml:space="preserve"> технологии</w:t>
            </w:r>
          </w:p>
        </w:tc>
      </w:tr>
      <w:tr w14:paraId="4EA8A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8" w:type="dxa"/>
          </w:tcPr>
          <w:p w14:paraId="3B4EB3A4">
            <w:pPr>
              <w:widowControl w:val="0"/>
              <w:tabs>
                <w:tab w:val="left" w:pos="3300"/>
              </w:tabs>
              <w:spacing w:after="0" w:line="240" w:lineRule="auto"/>
              <w:jc w:val="left"/>
              <w:rPr>
                <w:rFonts w:hint="default" w:cs="Times New Roman"/>
                <w:sz w:val="28"/>
                <w:szCs w:val="28"/>
                <w:lang w:val="ru-RU"/>
              </w:rPr>
            </w:pPr>
            <w:r>
              <w:rPr>
                <w:rFonts w:cs="Times New Roman"/>
                <w:sz w:val="28"/>
                <w:szCs w:val="28"/>
                <w:lang w:val="ru-RU"/>
              </w:rPr>
              <w:t>Ващенко</w:t>
            </w:r>
            <w:r>
              <w:rPr>
                <w:rFonts w:hint="default" w:cs="Times New Roman"/>
                <w:sz w:val="28"/>
                <w:szCs w:val="28"/>
                <w:lang w:val="ru-RU"/>
              </w:rPr>
              <w:t xml:space="preserve"> Екатерина Владимировна </w:t>
            </w:r>
          </w:p>
        </w:tc>
        <w:tc>
          <w:tcPr>
            <w:tcW w:w="2694" w:type="dxa"/>
          </w:tcPr>
          <w:p w14:paraId="16A5731D">
            <w:pPr>
              <w:pStyle w:val="183"/>
              <w:widowControl w:val="0"/>
              <w:tabs>
                <w:tab w:val="left" w:pos="3300"/>
              </w:tabs>
              <w:spacing w:after="0" w:line="240" w:lineRule="auto"/>
              <w:ind w:left="0" w:leftChars="0" w:firstLine="0" w:firstLineChars="0"/>
              <w:jc w:val="left"/>
              <w:rPr>
                <w:rFonts w:hint="default" w:cs="Times New Roman"/>
                <w:sz w:val="28"/>
                <w:szCs w:val="28"/>
                <w:lang w:val="ru-RU"/>
              </w:rPr>
            </w:pPr>
            <w:r>
              <w:rPr>
                <w:rFonts w:cs="Times New Roman"/>
                <w:sz w:val="28"/>
                <w:szCs w:val="28"/>
                <w:lang w:val="ru-RU"/>
              </w:rPr>
              <w:t>Учитель</w:t>
            </w:r>
            <w:r>
              <w:rPr>
                <w:rFonts w:hint="default" w:cs="Times New Roman"/>
                <w:sz w:val="28"/>
                <w:szCs w:val="28"/>
                <w:lang w:val="ru-RU"/>
              </w:rPr>
              <w:t xml:space="preserve"> информатики </w:t>
            </w:r>
          </w:p>
        </w:tc>
        <w:tc>
          <w:tcPr>
            <w:tcW w:w="3051" w:type="dxa"/>
          </w:tcPr>
          <w:p w14:paraId="7F3D4FBE">
            <w:pPr>
              <w:pStyle w:val="183"/>
              <w:widowControl w:val="0"/>
              <w:tabs>
                <w:tab w:val="left" w:pos="3300"/>
              </w:tabs>
              <w:spacing w:after="0" w:line="240" w:lineRule="auto"/>
              <w:ind w:left="0" w:leftChars="0" w:firstLine="0" w:firstLineChars="0"/>
              <w:jc w:val="both"/>
              <w:rPr>
                <w:rFonts w:cs="Times New Roman"/>
                <w:sz w:val="28"/>
                <w:szCs w:val="28"/>
                <w:lang w:val="ru-RU"/>
              </w:rPr>
            </w:pPr>
            <w:r>
              <w:rPr>
                <w:rFonts w:cs="Times New Roman"/>
                <w:sz w:val="28"/>
                <w:szCs w:val="28"/>
                <w:lang w:val="ru-RU"/>
              </w:rPr>
              <w:t>Учитель</w:t>
            </w:r>
            <w:r>
              <w:rPr>
                <w:rFonts w:hint="default" w:cs="Times New Roman"/>
                <w:sz w:val="28"/>
                <w:szCs w:val="28"/>
                <w:lang w:val="ru-RU"/>
              </w:rPr>
              <w:t xml:space="preserve"> обществознания </w:t>
            </w:r>
          </w:p>
        </w:tc>
      </w:tr>
      <w:tr w14:paraId="143EA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8" w:type="dxa"/>
          </w:tcPr>
          <w:p w14:paraId="636F04BE">
            <w:pPr>
              <w:widowControl w:val="0"/>
              <w:tabs>
                <w:tab w:val="left" w:pos="3300"/>
              </w:tabs>
              <w:spacing w:after="0" w:line="240" w:lineRule="auto"/>
              <w:jc w:val="left"/>
              <w:rPr>
                <w:rFonts w:hint="default" w:cs="Times New Roman"/>
                <w:sz w:val="28"/>
                <w:szCs w:val="28"/>
                <w:lang w:val="ru-RU"/>
              </w:rPr>
            </w:pPr>
            <w:r>
              <w:rPr>
                <w:rFonts w:cs="Times New Roman"/>
                <w:sz w:val="28"/>
                <w:szCs w:val="28"/>
                <w:lang w:val="ru-RU"/>
              </w:rPr>
              <w:t>Драченко</w:t>
            </w:r>
            <w:r>
              <w:rPr>
                <w:rFonts w:hint="default" w:cs="Times New Roman"/>
                <w:sz w:val="28"/>
                <w:szCs w:val="28"/>
                <w:lang w:val="ru-RU"/>
              </w:rPr>
              <w:t xml:space="preserve"> Ольга Николаевна</w:t>
            </w:r>
          </w:p>
        </w:tc>
        <w:tc>
          <w:tcPr>
            <w:tcW w:w="2694" w:type="dxa"/>
            <w:shd w:val="clear" w:color="auto" w:fill="auto"/>
            <w:vAlign w:val="top"/>
          </w:tcPr>
          <w:p w14:paraId="52BAB799">
            <w:pPr>
              <w:pStyle w:val="183"/>
              <w:widowControl w:val="0"/>
              <w:tabs>
                <w:tab w:val="left" w:pos="3300"/>
              </w:tabs>
              <w:spacing w:after="0" w:line="240" w:lineRule="auto"/>
              <w:ind w:left="0" w:leftChars="0" w:firstLine="0" w:firstLineChars="0"/>
              <w:jc w:val="left"/>
              <w:rPr>
                <w:rFonts w:hint="default" w:ascii="Times New Roman" w:hAnsi="Times New Roman" w:eastAsia="Times New Roman" w:cs="Times New Roman"/>
                <w:sz w:val="28"/>
                <w:szCs w:val="28"/>
                <w:lang w:val="ru-RU" w:eastAsia="en-US" w:bidi="ar-SA"/>
              </w:rPr>
            </w:pPr>
            <w:r>
              <w:rPr>
                <w:rFonts w:cs="Times New Roman"/>
                <w:sz w:val="28"/>
                <w:szCs w:val="28"/>
                <w:lang w:val="ru-RU"/>
              </w:rPr>
              <w:t>Учитель</w:t>
            </w:r>
            <w:r>
              <w:rPr>
                <w:rFonts w:hint="default" w:cs="Times New Roman"/>
                <w:sz w:val="28"/>
                <w:szCs w:val="28"/>
                <w:lang w:val="ru-RU"/>
              </w:rPr>
              <w:t xml:space="preserve"> ОБЗР</w:t>
            </w:r>
          </w:p>
        </w:tc>
        <w:tc>
          <w:tcPr>
            <w:tcW w:w="3051" w:type="dxa"/>
            <w:shd w:val="clear" w:color="auto" w:fill="auto"/>
            <w:vAlign w:val="top"/>
          </w:tcPr>
          <w:p w14:paraId="78AE679D">
            <w:pPr>
              <w:pStyle w:val="183"/>
              <w:widowControl w:val="0"/>
              <w:tabs>
                <w:tab w:val="left" w:pos="3300"/>
              </w:tabs>
              <w:spacing w:after="0" w:line="240" w:lineRule="auto"/>
              <w:ind w:left="0" w:leftChars="0" w:firstLine="0" w:firstLineChars="0"/>
              <w:jc w:val="left"/>
              <w:rPr>
                <w:rFonts w:hint="default" w:ascii="Times New Roman" w:hAnsi="Times New Roman" w:eastAsia="Times New Roman" w:cs="Times New Roman"/>
                <w:sz w:val="28"/>
                <w:szCs w:val="28"/>
                <w:lang w:val="ru-RU" w:eastAsia="en-US" w:bidi="ar-SA"/>
              </w:rPr>
            </w:pPr>
            <w:r>
              <w:rPr>
                <w:rFonts w:cs="Times New Roman"/>
                <w:sz w:val="28"/>
                <w:szCs w:val="28"/>
                <w:lang w:val="ru-RU"/>
              </w:rPr>
              <w:t>Учитель</w:t>
            </w:r>
            <w:r>
              <w:rPr>
                <w:rFonts w:hint="default" w:cs="Times New Roman"/>
                <w:sz w:val="28"/>
                <w:szCs w:val="28"/>
                <w:lang w:val="ru-RU"/>
              </w:rPr>
              <w:t xml:space="preserve"> физичексой культуры</w:t>
            </w:r>
          </w:p>
        </w:tc>
      </w:tr>
      <w:tr w14:paraId="38F76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8" w:type="dxa"/>
          </w:tcPr>
          <w:p w14:paraId="2D06467C">
            <w:pPr>
              <w:widowControl w:val="0"/>
              <w:tabs>
                <w:tab w:val="left" w:pos="3300"/>
              </w:tabs>
              <w:spacing w:after="0" w:line="240" w:lineRule="auto"/>
              <w:jc w:val="left"/>
              <w:rPr>
                <w:rFonts w:hint="default" w:cs="Times New Roman"/>
                <w:sz w:val="28"/>
                <w:szCs w:val="28"/>
                <w:lang w:val="ru-RU"/>
              </w:rPr>
            </w:pPr>
            <w:r>
              <w:rPr>
                <w:rFonts w:cs="Times New Roman"/>
                <w:sz w:val="28"/>
                <w:szCs w:val="28"/>
                <w:lang w:val="ru-RU"/>
              </w:rPr>
              <w:t>Рысенкова</w:t>
            </w:r>
            <w:r>
              <w:rPr>
                <w:rFonts w:hint="default" w:cs="Times New Roman"/>
                <w:sz w:val="28"/>
                <w:szCs w:val="28"/>
                <w:lang w:val="ru-RU"/>
              </w:rPr>
              <w:t xml:space="preserve"> Луиза Владимировна</w:t>
            </w:r>
          </w:p>
        </w:tc>
        <w:tc>
          <w:tcPr>
            <w:tcW w:w="2694" w:type="dxa"/>
            <w:vAlign w:val="top"/>
          </w:tcPr>
          <w:p w14:paraId="563F7BE1">
            <w:pPr>
              <w:pStyle w:val="183"/>
              <w:widowControl w:val="0"/>
              <w:tabs>
                <w:tab w:val="left" w:pos="3300"/>
              </w:tabs>
              <w:spacing w:after="0" w:line="240" w:lineRule="auto"/>
              <w:ind w:left="0" w:leftChars="0" w:firstLine="0" w:firstLineChars="0"/>
              <w:jc w:val="left"/>
              <w:rPr>
                <w:rFonts w:hint="default" w:cs="Times New Roman"/>
                <w:sz w:val="28"/>
                <w:szCs w:val="28"/>
                <w:lang w:val="ru-RU"/>
              </w:rPr>
            </w:pPr>
            <w:r>
              <w:rPr>
                <w:rFonts w:cs="Times New Roman"/>
                <w:sz w:val="28"/>
                <w:szCs w:val="28"/>
                <w:lang w:val="ru-RU"/>
              </w:rPr>
              <w:t>Учитель</w:t>
            </w:r>
            <w:r>
              <w:rPr>
                <w:rFonts w:hint="default" w:cs="Times New Roman"/>
                <w:sz w:val="28"/>
                <w:szCs w:val="28"/>
                <w:lang w:val="ru-RU"/>
              </w:rPr>
              <w:t xml:space="preserve"> ОБЗР</w:t>
            </w:r>
          </w:p>
        </w:tc>
        <w:tc>
          <w:tcPr>
            <w:tcW w:w="3051" w:type="dxa"/>
            <w:shd w:val="clear" w:color="auto" w:fill="auto"/>
            <w:vAlign w:val="top"/>
          </w:tcPr>
          <w:p w14:paraId="21B7073A">
            <w:pPr>
              <w:pStyle w:val="183"/>
              <w:widowControl w:val="0"/>
              <w:tabs>
                <w:tab w:val="left" w:pos="3300"/>
              </w:tabs>
              <w:spacing w:after="0" w:line="240" w:lineRule="auto"/>
              <w:ind w:left="0" w:leftChars="0" w:firstLine="0" w:firstLineChars="0"/>
              <w:jc w:val="left"/>
              <w:rPr>
                <w:rFonts w:hint="default" w:ascii="Times New Roman" w:hAnsi="Times New Roman" w:eastAsia="Times New Roman" w:cs="Times New Roman"/>
                <w:sz w:val="28"/>
                <w:szCs w:val="28"/>
                <w:lang w:val="ru-RU" w:eastAsia="en-US" w:bidi="ar-SA"/>
              </w:rPr>
            </w:pPr>
            <w:r>
              <w:rPr>
                <w:rFonts w:cs="Times New Roman"/>
                <w:sz w:val="28"/>
                <w:szCs w:val="28"/>
                <w:lang w:val="ru-RU"/>
              </w:rPr>
              <w:t>Учитель</w:t>
            </w:r>
            <w:r>
              <w:rPr>
                <w:rFonts w:hint="default" w:cs="Times New Roman"/>
                <w:sz w:val="28"/>
                <w:szCs w:val="28"/>
                <w:lang w:val="ru-RU"/>
              </w:rPr>
              <w:t xml:space="preserve"> технологии</w:t>
            </w:r>
          </w:p>
        </w:tc>
      </w:tr>
      <w:tr w14:paraId="14799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8" w:type="dxa"/>
          </w:tcPr>
          <w:p w14:paraId="48402C66">
            <w:pPr>
              <w:widowControl w:val="0"/>
              <w:tabs>
                <w:tab w:val="left" w:pos="3300"/>
              </w:tabs>
              <w:spacing w:after="0" w:line="240" w:lineRule="auto"/>
              <w:jc w:val="left"/>
              <w:rPr>
                <w:rFonts w:hint="default" w:cs="Times New Roman"/>
                <w:sz w:val="28"/>
                <w:szCs w:val="28"/>
                <w:lang w:val="ru-RU"/>
              </w:rPr>
            </w:pPr>
            <w:r>
              <w:rPr>
                <w:rFonts w:cs="Times New Roman"/>
                <w:sz w:val="28"/>
                <w:szCs w:val="28"/>
                <w:lang w:val="ru-RU"/>
              </w:rPr>
              <w:t>Гетьман</w:t>
            </w:r>
            <w:r>
              <w:rPr>
                <w:rFonts w:hint="default" w:cs="Times New Roman"/>
                <w:sz w:val="28"/>
                <w:szCs w:val="28"/>
                <w:lang w:val="ru-RU"/>
              </w:rPr>
              <w:t xml:space="preserve"> Алексей Александрович</w:t>
            </w:r>
          </w:p>
        </w:tc>
        <w:tc>
          <w:tcPr>
            <w:tcW w:w="2694" w:type="dxa"/>
            <w:vAlign w:val="top"/>
          </w:tcPr>
          <w:p w14:paraId="74C1209A">
            <w:pPr>
              <w:pStyle w:val="183"/>
              <w:widowControl w:val="0"/>
              <w:tabs>
                <w:tab w:val="left" w:pos="3300"/>
              </w:tabs>
              <w:spacing w:after="0" w:line="240" w:lineRule="auto"/>
              <w:ind w:left="0" w:leftChars="0" w:firstLine="0" w:firstLineChars="0"/>
              <w:jc w:val="left"/>
              <w:rPr>
                <w:rFonts w:hint="default" w:cs="Times New Roman"/>
                <w:sz w:val="28"/>
                <w:szCs w:val="28"/>
                <w:lang w:val="ru-RU"/>
              </w:rPr>
            </w:pPr>
            <w:r>
              <w:rPr>
                <w:rFonts w:cs="Times New Roman"/>
                <w:sz w:val="28"/>
                <w:szCs w:val="28"/>
                <w:lang w:val="ru-RU"/>
              </w:rPr>
              <w:t>Учитель</w:t>
            </w:r>
            <w:r>
              <w:rPr>
                <w:rFonts w:hint="default" w:cs="Times New Roman"/>
                <w:sz w:val="28"/>
                <w:szCs w:val="28"/>
                <w:lang w:val="ru-RU"/>
              </w:rPr>
              <w:t xml:space="preserve"> ОБЗР</w:t>
            </w:r>
          </w:p>
        </w:tc>
        <w:tc>
          <w:tcPr>
            <w:tcW w:w="3051" w:type="dxa"/>
            <w:shd w:val="clear" w:color="auto" w:fill="auto"/>
            <w:vAlign w:val="top"/>
          </w:tcPr>
          <w:p w14:paraId="0CBBEC9B">
            <w:pPr>
              <w:pStyle w:val="183"/>
              <w:widowControl w:val="0"/>
              <w:tabs>
                <w:tab w:val="left" w:pos="3300"/>
              </w:tabs>
              <w:spacing w:after="0" w:line="240" w:lineRule="auto"/>
              <w:ind w:left="0" w:leftChars="0" w:firstLine="0" w:firstLineChars="0"/>
              <w:jc w:val="left"/>
              <w:rPr>
                <w:rFonts w:hint="default" w:ascii="Times New Roman" w:hAnsi="Times New Roman" w:eastAsia="Times New Roman" w:cs="Times New Roman"/>
                <w:sz w:val="28"/>
                <w:szCs w:val="28"/>
                <w:lang w:val="ru-RU" w:eastAsia="en-US" w:bidi="ar-SA"/>
              </w:rPr>
            </w:pPr>
            <w:r>
              <w:rPr>
                <w:rFonts w:cs="Times New Roman"/>
                <w:sz w:val="28"/>
                <w:szCs w:val="28"/>
                <w:lang w:val="ru-RU"/>
              </w:rPr>
              <w:t>Учитель</w:t>
            </w:r>
            <w:r>
              <w:rPr>
                <w:rFonts w:hint="default" w:cs="Times New Roman"/>
                <w:sz w:val="28"/>
                <w:szCs w:val="28"/>
                <w:lang w:val="ru-RU"/>
              </w:rPr>
              <w:t xml:space="preserve"> физичексой культуры</w:t>
            </w:r>
          </w:p>
        </w:tc>
      </w:tr>
      <w:tr w14:paraId="39595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8" w:type="dxa"/>
          </w:tcPr>
          <w:p w14:paraId="266091DC">
            <w:pPr>
              <w:widowControl w:val="0"/>
              <w:tabs>
                <w:tab w:val="left" w:pos="3300"/>
              </w:tabs>
              <w:spacing w:after="0" w:line="240" w:lineRule="auto"/>
              <w:jc w:val="left"/>
              <w:rPr>
                <w:rFonts w:hint="default" w:cs="Times New Roman"/>
                <w:sz w:val="28"/>
                <w:szCs w:val="28"/>
                <w:lang w:val="ru-RU"/>
              </w:rPr>
            </w:pPr>
            <w:r>
              <w:rPr>
                <w:rFonts w:hint="default" w:cs="Times New Roman"/>
                <w:sz w:val="28"/>
                <w:szCs w:val="28"/>
                <w:lang w:val="ru-RU"/>
              </w:rPr>
              <w:t>Макеева Анна Александровна</w:t>
            </w:r>
          </w:p>
        </w:tc>
        <w:tc>
          <w:tcPr>
            <w:tcW w:w="2694" w:type="dxa"/>
            <w:shd w:val="clear" w:color="auto" w:fill="auto"/>
            <w:vAlign w:val="top"/>
          </w:tcPr>
          <w:p w14:paraId="054236BC">
            <w:pPr>
              <w:pStyle w:val="183"/>
              <w:widowControl w:val="0"/>
              <w:tabs>
                <w:tab w:val="left" w:pos="3300"/>
              </w:tabs>
              <w:spacing w:after="0" w:line="240" w:lineRule="auto"/>
              <w:ind w:left="0" w:leftChars="0" w:firstLine="0" w:firstLineChars="0"/>
              <w:jc w:val="left"/>
              <w:rPr>
                <w:rFonts w:hint="default" w:ascii="Times New Roman" w:hAnsi="Times New Roman" w:eastAsia="Times New Roman" w:cs="Times New Roman"/>
                <w:sz w:val="28"/>
                <w:szCs w:val="28"/>
                <w:lang w:val="ru-RU" w:eastAsia="en-US" w:bidi="ar-SA"/>
              </w:rPr>
            </w:pPr>
            <w:r>
              <w:rPr>
                <w:rFonts w:cs="Times New Roman"/>
                <w:sz w:val="28"/>
                <w:szCs w:val="28"/>
                <w:lang w:val="ru-RU"/>
              </w:rPr>
              <w:t>Учитель</w:t>
            </w:r>
            <w:r>
              <w:rPr>
                <w:rFonts w:hint="default" w:cs="Times New Roman"/>
                <w:sz w:val="28"/>
                <w:szCs w:val="28"/>
                <w:lang w:val="ru-RU"/>
              </w:rPr>
              <w:t xml:space="preserve"> ОБЗР</w:t>
            </w:r>
          </w:p>
        </w:tc>
        <w:tc>
          <w:tcPr>
            <w:tcW w:w="3051" w:type="dxa"/>
            <w:shd w:val="clear" w:color="auto" w:fill="auto"/>
            <w:vAlign w:val="top"/>
          </w:tcPr>
          <w:p w14:paraId="4C452DFB">
            <w:pPr>
              <w:pStyle w:val="183"/>
              <w:widowControl w:val="0"/>
              <w:tabs>
                <w:tab w:val="left" w:pos="3300"/>
              </w:tabs>
              <w:spacing w:after="0" w:line="240" w:lineRule="auto"/>
              <w:ind w:left="0" w:leftChars="0" w:firstLine="0" w:firstLineChars="0"/>
              <w:jc w:val="left"/>
              <w:rPr>
                <w:rFonts w:hint="default" w:ascii="Times New Roman" w:hAnsi="Times New Roman" w:eastAsia="Times New Roman" w:cs="Times New Roman"/>
                <w:sz w:val="28"/>
                <w:szCs w:val="28"/>
                <w:lang w:val="ru-RU" w:eastAsia="en-US" w:bidi="ar-SA"/>
              </w:rPr>
            </w:pPr>
            <w:r>
              <w:rPr>
                <w:rFonts w:cs="Times New Roman"/>
                <w:sz w:val="28"/>
                <w:szCs w:val="28"/>
                <w:lang w:val="ru-RU"/>
              </w:rPr>
              <w:t>Учитель</w:t>
            </w:r>
            <w:r>
              <w:rPr>
                <w:rFonts w:hint="default" w:cs="Times New Roman"/>
                <w:sz w:val="28"/>
                <w:szCs w:val="28"/>
                <w:lang w:val="ru-RU"/>
              </w:rPr>
              <w:t xml:space="preserve"> физичексой культуры</w:t>
            </w:r>
          </w:p>
        </w:tc>
      </w:tr>
      <w:tr w14:paraId="41C05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8" w:type="dxa"/>
          </w:tcPr>
          <w:p w14:paraId="21965553">
            <w:pPr>
              <w:widowControl w:val="0"/>
              <w:tabs>
                <w:tab w:val="left" w:pos="3300"/>
              </w:tabs>
              <w:spacing w:after="0" w:line="240" w:lineRule="auto"/>
              <w:jc w:val="left"/>
              <w:rPr>
                <w:rFonts w:hint="default" w:cs="Times New Roman"/>
                <w:sz w:val="28"/>
                <w:szCs w:val="28"/>
                <w:lang w:val="ru-RU"/>
              </w:rPr>
            </w:pPr>
            <w:r>
              <w:rPr>
                <w:rFonts w:hint="default" w:cs="Times New Roman"/>
                <w:sz w:val="28"/>
                <w:szCs w:val="28"/>
                <w:lang w:val="ru-RU"/>
              </w:rPr>
              <w:t>Бочкарева Татьяна Викторовна</w:t>
            </w:r>
          </w:p>
        </w:tc>
        <w:tc>
          <w:tcPr>
            <w:tcW w:w="2694" w:type="dxa"/>
            <w:shd w:val="clear" w:color="auto" w:fill="auto"/>
            <w:vAlign w:val="top"/>
          </w:tcPr>
          <w:p w14:paraId="00D0BEF4">
            <w:pPr>
              <w:pStyle w:val="183"/>
              <w:widowControl w:val="0"/>
              <w:tabs>
                <w:tab w:val="left" w:pos="3300"/>
              </w:tabs>
              <w:spacing w:after="0" w:line="240" w:lineRule="auto"/>
              <w:ind w:left="0" w:leftChars="0" w:firstLine="0" w:firstLineChars="0"/>
              <w:jc w:val="left"/>
              <w:rPr>
                <w:rFonts w:hint="default" w:ascii="Times New Roman" w:hAnsi="Times New Roman" w:eastAsia="Times New Roman" w:cs="Times New Roman"/>
                <w:sz w:val="28"/>
                <w:szCs w:val="28"/>
                <w:lang w:val="ru-RU" w:eastAsia="en-US" w:bidi="ar-SA"/>
              </w:rPr>
            </w:pPr>
            <w:r>
              <w:rPr>
                <w:rFonts w:cs="Times New Roman"/>
                <w:sz w:val="28"/>
                <w:szCs w:val="28"/>
                <w:lang w:val="ru-RU"/>
              </w:rPr>
              <w:t>Учитель</w:t>
            </w:r>
            <w:r>
              <w:rPr>
                <w:rFonts w:hint="default" w:cs="Times New Roman"/>
                <w:sz w:val="28"/>
                <w:szCs w:val="28"/>
                <w:lang w:val="ru-RU"/>
              </w:rPr>
              <w:t xml:space="preserve"> ОБЗР</w:t>
            </w:r>
          </w:p>
        </w:tc>
        <w:tc>
          <w:tcPr>
            <w:tcW w:w="3051" w:type="dxa"/>
            <w:shd w:val="clear" w:color="auto" w:fill="auto"/>
            <w:vAlign w:val="top"/>
          </w:tcPr>
          <w:p w14:paraId="579BB699">
            <w:pPr>
              <w:pStyle w:val="183"/>
              <w:widowControl w:val="0"/>
              <w:tabs>
                <w:tab w:val="left" w:pos="3300"/>
              </w:tabs>
              <w:spacing w:after="0" w:line="240" w:lineRule="auto"/>
              <w:ind w:left="0" w:leftChars="0" w:firstLine="0" w:firstLineChars="0"/>
              <w:jc w:val="left"/>
              <w:rPr>
                <w:rFonts w:hint="default" w:ascii="Times New Roman" w:hAnsi="Times New Roman" w:eastAsia="Times New Roman" w:cs="Times New Roman"/>
                <w:sz w:val="28"/>
                <w:szCs w:val="28"/>
                <w:lang w:val="ru-RU" w:eastAsia="en-US" w:bidi="ar-SA"/>
              </w:rPr>
            </w:pPr>
            <w:r>
              <w:rPr>
                <w:rFonts w:cs="Times New Roman"/>
                <w:sz w:val="28"/>
                <w:szCs w:val="28"/>
                <w:lang w:val="ru-RU"/>
              </w:rPr>
              <w:t>Учитель</w:t>
            </w:r>
            <w:r>
              <w:rPr>
                <w:rFonts w:hint="default" w:cs="Times New Roman"/>
                <w:sz w:val="28"/>
                <w:szCs w:val="28"/>
                <w:lang w:val="ru-RU"/>
              </w:rPr>
              <w:t xml:space="preserve"> информатики </w:t>
            </w:r>
          </w:p>
        </w:tc>
      </w:tr>
      <w:tr w14:paraId="1BACC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8" w:type="dxa"/>
          </w:tcPr>
          <w:p w14:paraId="67E29DD7">
            <w:pPr>
              <w:widowControl w:val="0"/>
              <w:tabs>
                <w:tab w:val="left" w:pos="3300"/>
              </w:tabs>
              <w:spacing w:after="0" w:line="240" w:lineRule="auto"/>
              <w:jc w:val="left"/>
              <w:rPr>
                <w:rFonts w:hint="default" w:cs="Times New Roman"/>
                <w:sz w:val="28"/>
                <w:szCs w:val="28"/>
                <w:lang w:val="ru-RU"/>
              </w:rPr>
            </w:pPr>
            <w:r>
              <w:rPr>
                <w:rFonts w:hint="default" w:cs="Times New Roman"/>
                <w:sz w:val="28"/>
                <w:szCs w:val="28"/>
                <w:lang w:val="ru-RU"/>
              </w:rPr>
              <w:t>Думкина Маргарита Анатальевна</w:t>
            </w:r>
          </w:p>
        </w:tc>
        <w:tc>
          <w:tcPr>
            <w:tcW w:w="2694" w:type="dxa"/>
            <w:shd w:val="clear" w:color="auto" w:fill="auto"/>
            <w:vAlign w:val="top"/>
          </w:tcPr>
          <w:p w14:paraId="79E89920">
            <w:pPr>
              <w:pStyle w:val="183"/>
              <w:widowControl w:val="0"/>
              <w:tabs>
                <w:tab w:val="left" w:pos="3300"/>
              </w:tabs>
              <w:spacing w:after="0" w:line="240" w:lineRule="auto"/>
              <w:ind w:left="0" w:leftChars="0" w:firstLine="0" w:firstLineChars="0"/>
              <w:jc w:val="left"/>
              <w:rPr>
                <w:rFonts w:hint="default" w:cs="Times New Roman"/>
                <w:sz w:val="28"/>
                <w:szCs w:val="28"/>
                <w:lang w:val="ru-RU"/>
              </w:rPr>
            </w:pPr>
            <w:r>
              <w:rPr>
                <w:rFonts w:cs="Times New Roman"/>
                <w:sz w:val="28"/>
                <w:szCs w:val="28"/>
                <w:lang w:val="ru-RU"/>
              </w:rPr>
              <w:t>Организация</w:t>
            </w:r>
            <w:r>
              <w:rPr>
                <w:rFonts w:hint="default" w:cs="Times New Roman"/>
                <w:sz w:val="28"/>
                <w:szCs w:val="28"/>
                <w:lang w:val="ru-RU"/>
              </w:rPr>
              <w:t xml:space="preserve"> деятельности т</w:t>
            </w:r>
            <w:r>
              <w:rPr>
                <w:rFonts w:cs="Times New Roman"/>
                <w:sz w:val="28"/>
                <w:szCs w:val="28"/>
                <w:lang w:val="ru-RU"/>
              </w:rPr>
              <w:t>ренера</w:t>
            </w:r>
            <w:r>
              <w:rPr>
                <w:rFonts w:hint="default" w:cs="Times New Roman"/>
                <w:sz w:val="28"/>
                <w:szCs w:val="28"/>
                <w:lang w:val="ru-RU"/>
              </w:rPr>
              <w:t xml:space="preserve"> по футболу </w:t>
            </w:r>
          </w:p>
        </w:tc>
        <w:tc>
          <w:tcPr>
            <w:tcW w:w="3051" w:type="dxa"/>
            <w:shd w:val="clear" w:color="auto" w:fill="auto"/>
            <w:vAlign w:val="top"/>
          </w:tcPr>
          <w:p w14:paraId="30D26159">
            <w:pPr>
              <w:pStyle w:val="183"/>
              <w:widowControl w:val="0"/>
              <w:tabs>
                <w:tab w:val="left" w:pos="3300"/>
              </w:tabs>
              <w:spacing w:after="0" w:line="240" w:lineRule="auto"/>
              <w:ind w:left="0" w:leftChars="0" w:firstLine="0" w:firstLineChars="0"/>
              <w:jc w:val="left"/>
              <w:rPr>
                <w:rFonts w:hint="default" w:ascii="Times New Roman" w:hAnsi="Times New Roman" w:eastAsia="Times New Roman" w:cs="Times New Roman"/>
                <w:sz w:val="28"/>
                <w:szCs w:val="28"/>
                <w:lang w:val="ru-RU" w:eastAsia="en-US" w:bidi="ar-SA"/>
              </w:rPr>
            </w:pPr>
            <w:r>
              <w:rPr>
                <w:rFonts w:cs="Times New Roman"/>
                <w:sz w:val="28"/>
                <w:szCs w:val="28"/>
                <w:lang w:val="ru-RU"/>
              </w:rPr>
              <w:t>Учитель</w:t>
            </w:r>
            <w:r>
              <w:rPr>
                <w:rFonts w:hint="default" w:cs="Times New Roman"/>
                <w:sz w:val="28"/>
                <w:szCs w:val="28"/>
                <w:lang w:val="ru-RU"/>
              </w:rPr>
              <w:t xml:space="preserve"> физичексой культуры</w:t>
            </w:r>
          </w:p>
        </w:tc>
      </w:tr>
      <w:tr w14:paraId="24AB6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8" w:type="dxa"/>
          </w:tcPr>
          <w:p w14:paraId="2126D5EC">
            <w:pPr>
              <w:widowControl w:val="0"/>
              <w:tabs>
                <w:tab w:val="left" w:pos="3300"/>
              </w:tabs>
              <w:spacing w:after="0" w:line="240" w:lineRule="auto"/>
              <w:jc w:val="left"/>
              <w:rPr>
                <w:rFonts w:hint="default" w:cs="Times New Roman"/>
                <w:sz w:val="28"/>
                <w:szCs w:val="28"/>
                <w:lang w:val="ru-RU"/>
              </w:rPr>
            </w:pPr>
            <w:r>
              <w:rPr>
                <w:rFonts w:hint="default" w:cs="Times New Roman"/>
                <w:sz w:val="28"/>
                <w:szCs w:val="28"/>
                <w:lang w:val="ru-RU"/>
              </w:rPr>
              <w:t xml:space="preserve">Сологуб Татьяна Михайловна </w:t>
            </w:r>
          </w:p>
        </w:tc>
        <w:tc>
          <w:tcPr>
            <w:tcW w:w="2694" w:type="dxa"/>
            <w:shd w:val="clear" w:color="auto" w:fill="auto"/>
            <w:vAlign w:val="top"/>
          </w:tcPr>
          <w:p w14:paraId="3918EBC0">
            <w:pPr>
              <w:pStyle w:val="183"/>
              <w:widowControl w:val="0"/>
              <w:tabs>
                <w:tab w:val="left" w:pos="3300"/>
              </w:tabs>
              <w:spacing w:after="0" w:line="240" w:lineRule="auto"/>
              <w:ind w:left="0" w:leftChars="0" w:firstLine="0" w:firstLineChars="0"/>
              <w:jc w:val="left"/>
              <w:rPr>
                <w:rFonts w:hint="default" w:ascii="Times New Roman" w:hAnsi="Times New Roman" w:eastAsia="Times New Roman" w:cs="Times New Roman"/>
                <w:sz w:val="28"/>
                <w:szCs w:val="28"/>
                <w:lang w:val="ru-RU" w:eastAsia="en-US" w:bidi="ar-SA"/>
              </w:rPr>
            </w:pPr>
            <w:r>
              <w:rPr>
                <w:rFonts w:cs="Times New Roman"/>
                <w:sz w:val="28"/>
                <w:szCs w:val="28"/>
                <w:lang w:val="ru-RU"/>
              </w:rPr>
              <w:t>Учитель</w:t>
            </w:r>
            <w:r>
              <w:rPr>
                <w:rFonts w:hint="default" w:cs="Times New Roman"/>
                <w:sz w:val="28"/>
                <w:szCs w:val="28"/>
                <w:lang w:val="ru-RU"/>
              </w:rPr>
              <w:t xml:space="preserve"> ОБЗР</w:t>
            </w:r>
          </w:p>
        </w:tc>
        <w:tc>
          <w:tcPr>
            <w:tcW w:w="3051" w:type="dxa"/>
            <w:shd w:val="clear" w:color="auto" w:fill="auto"/>
            <w:vAlign w:val="top"/>
          </w:tcPr>
          <w:p w14:paraId="717797C1">
            <w:pPr>
              <w:pStyle w:val="183"/>
              <w:widowControl w:val="0"/>
              <w:tabs>
                <w:tab w:val="left" w:pos="3300"/>
              </w:tabs>
              <w:spacing w:after="0" w:line="240" w:lineRule="auto"/>
              <w:ind w:left="0" w:leftChars="0" w:firstLine="0" w:firstLineChars="0"/>
              <w:jc w:val="left"/>
              <w:rPr>
                <w:rFonts w:hint="default" w:ascii="Times New Roman" w:hAnsi="Times New Roman" w:eastAsia="Times New Roman" w:cs="Times New Roman"/>
                <w:sz w:val="28"/>
                <w:szCs w:val="28"/>
                <w:lang w:val="ru-RU" w:eastAsia="en-US" w:bidi="ar-SA"/>
              </w:rPr>
            </w:pPr>
            <w:r>
              <w:rPr>
                <w:rFonts w:cs="Times New Roman"/>
                <w:sz w:val="28"/>
                <w:szCs w:val="28"/>
                <w:lang w:val="ru-RU"/>
              </w:rPr>
              <w:t>Учитель</w:t>
            </w:r>
            <w:r>
              <w:rPr>
                <w:rFonts w:hint="default" w:cs="Times New Roman"/>
                <w:sz w:val="28"/>
                <w:szCs w:val="28"/>
                <w:lang w:val="ru-RU"/>
              </w:rPr>
              <w:t xml:space="preserve"> физичексой культуры</w:t>
            </w:r>
          </w:p>
        </w:tc>
      </w:tr>
    </w:tbl>
    <w:p w14:paraId="1360C60C">
      <w:pPr>
        <w:spacing w:before="0"/>
        <w:ind w:left="0" w:leftChars="0" w:right="0" w:firstLine="220" w:firstLineChars="93"/>
        <w:jc w:val="left"/>
        <w:rPr>
          <w:b/>
          <w:spacing w:val="-2"/>
          <w:sz w:val="24"/>
          <w:lang w:val="ru-RU"/>
        </w:rPr>
      </w:pPr>
    </w:p>
    <w:p w14:paraId="6AB64750">
      <w:pPr>
        <w:spacing w:before="0"/>
        <w:ind w:left="0" w:leftChars="0" w:right="0" w:firstLine="220" w:firstLineChars="93"/>
        <w:jc w:val="left"/>
        <w:rPr>
          <w:b/>
          <w:spacing w:val="-2"/>
          <w:sz w:val="24"/>
          <w:lang w:val="ru-RU"/>
        </w:rPr>
      </w:pPr>
    </w:p>
    <w:p w14:paraId="3F68E95C">
      <w:pPr>
        <w:spacing w:before="0"/>
        <w:ind w:left="0" w:leftChars="0" w:right="0" w:firstLine="220" w:firstLineChars="93"/>
        <w:jc w:val="left"/>
        <w:rPr>
          <w:b/>
          <w:spacing w:val="-2"/>
          <w:sz w:val="24"/>
          <w:lang w:val="ru-RU"/>
        </w:rPr>
      </w:pPr>
    </w:p>
    <w:p w14:paraId="6E78F93B">
      <w:pPr>
        <w:spacing w:before="0"/>
        <w:ind w:right="0"/>
        <w:jc w:val="left"/>
        <w:rPr>
          <w:b/>
          <w:spacing w:val="-2"/>
          <w:sz w:val="24"/>
          <w:lang w:val="ru-RU"/>
        </w:rPr>
      </w:pPr>
    </w:p>
    <w:p w14:paraId="5C9C851E">
      <w:pPr>
        <w:spacing w:before="0"/>
        <w:ind w:left="0" w:leftChars="0" w:right="0" w:firstLine="220" w:firstLineChars="93"/>
        <w:jc w:val="left"/>
        <w:rPr>
          <w:b/>
          <w:spacing w:val="-2"/>
          <w:sz w:val="24"/>
          <w:lang w:val="ru-RU"/>
        </w:rPr>
      </w:pPr>
    </w:p>
    <w:p w14:paraId="7A4DA6B6">
      <w:pPr>
        <w:spacing w:before="0"/>
        <w:ind w:left="0" w:leftChars="0" w:right="0" w:firstLine="220" w:firstLineChars="93"/>
        <w:jc w:val="left"/>
        <w:rPr>
          <w:b/>
          <w:spacing w:val="-2"/>
          <w:sz w:val="24"/>
          <w:lang w:val="ru-RU"/>
        </w:rPr>
      </w:pPr>
    </w:p>
    <w:p w14:paraId="1F1EF731">
      <w:pPr>
        <w:spacing w:before="0"/>
        <w:ind w:left="0" w:leftChars="0" w:right="0" w:firstLine="220" w:firstLineChars="93"/>
        <w:jc w:val="left"/>
        <w:rPr>
          <w:b/>
          <w:sz w:val="24"/>
        </w:rPr>
      </w:pPr>
      <w:r>
        <w:rPr>
          <w:b/>
          <w:spacing w:val="-2"/>
          <w:sz w:val="24"/>
          <w:lang w:val="ru-RU"/>
        </w:rPr>
        <w:t>В</w:t>
      </w:r>
      <w:r>
        <w:rPr>
          <w:b/>
          <w:spacing w:val="-2"/>
          <w:sz w:val="24"/>
        </w:rPr>
        <w:t>ыводы:</w:t>
      </w:r>
    </w:p>
    <w:p w14:paraId="2D05CB56">
      <w:pPr>
        <w:pStyle w:val="23"/>
        <w:ind w:left="0" w:leftChars="0" w:right="562" w:firstLine="223" w:firstLineChars="93"/>
      </w:pPr>
      <w:r>
        <w:t>В 202</w:t>
      </w:r>
      <w:r>
        <w:rPr>
          <w:rFonts w:hint="default"/>
          <w:lang w:val="ru-RU"/>
        </w:rPr>
        <w:t>4</w:t>
      </w:r>
      <w:r>
        <w:t>-202</w:t>
      </w:r>
      <w:r>
        <w:rPr>
          <w:rFonts w:hint="default"/>
          <w:lang w:val="ru-RU"/>
        </w:rPr>
        <w:t>5</w:t>
      </w:r>
      <w:r>
        <w:t xml:space="preserve"> учебном году использовались инновационные формы и технологии повышения квалификации: очно-заочное обучение с дистанционной поддержкой, заочные и очные формы обучения, вебинары, заочные семинары, онлайн-трансляции и конференции. Для обучения задействованы площадки не только ГОАУ ДПО </w:t>
      </w:r>
      <w:r>
        <w:rPr>
          <w:lang w:val="ru-RU"/>
        </w:rPr>
        <w:t>Приморский</w:t>
      </w:r>
      <w:r>
        <w:rPr>
          <w:rFonts w:hint="default"/>
          <w:lang w:val="ru-RU"/>
        </w:rPr>
        <w:t xml:space="preserve"> краевой</w:t>
      </w:r>
      <w:r>
        <w:t xml:space="preserve"> институт развития образования, но других учреждений дополнительного профессионального образования (ФГАОУ ВО «Государственный университет просвещения», ФГАОУ ДПО «Академия реализации государственной политики и профессионального развития работников образования Министерства просвещения РФ г. Москва, Цифровая экосистема ДПО, ФГБОУ ВО «БГПУ», Образовательная платформа Учи.ру</w:t>
      </w:r>
      <w:r>
        <w:rPr>
          <w:rFonts w:hint="default"/>
          <w:lang w:val="ru-RU"/>
        </w:rPr>
        <w:t>, ЯКласс</w:t>
      </w:r>
      <w:r>
        <w:t xml:space="preserve"> и др.).</w:t>
      </w:r>
    </w:p>
    <w:p w14:paraId="2C93BD6D">
      <w:pPr>
        <w:pStyle w:val="23"/>
        <w:ind w:left="0" w:leftChars="0" w:right="564" w:firstLine="223" w:firstLineChars="93"/>
      </w:pPr>
      <w:r>
        <w:t>В целом план курсовой подготовки педагогов в ОО округа выполняется и по очерёдности курсовых мероприятий, и по количеству часов, отвечающих требованиям к курсовой подготовке педагогических кадров.</w:t>
      </w:r>
    </w:p>
    <w:p w14:paraId="6F2DE062">
      <w:pPr>
        <w:pStyle w:val="23"/>
        <w:ind w:left="0" w:leftChars="0" w:right="566" w:firstLine="223" w:firstLineChars="93"/>
      </w:pPr>
      <w:r>
        <w:rPr>
          <w:b/>
        </w:rPr>
        <w:t xml:space="preserve">Рекомендации: </w:t>
      </w:r>
      <w:r>
        <w:t>В 202</w:t>
      </w:r>
      <w:r>
        <w:rPr>
          <w:rFonts w:hint="default"/>
          <w:lang w:val="ru-RU"/>
        </w:rPr>
        <w:t>5</w:t>
      </w:r>
      <w:r>
        <w:t>-202</w:t>
      </w:r>
      <w:r>
        <w:rPr>
          <w:rFonts w:hint="default"/>
          <w:lang w:val="ru-RU"/>
        </w:rPr>
        <w:t>6</w:t>
      </w:r>
      <w:r>
        <w:t xml:space="preserve"> учебном году муниципальной методической службе и администрации образовательных организаций удел</w:t>
      </w:r>
      <w:r>
        <w:rPr>
          <w:lang w:val="ru-RU"/>
        </w:rPr>
        <w:t>и</w:t>
      </w:r>
      <w:r>
        <w:t>ть особое внимание на:</w:t>
      </w:r>
    </w:p>
    <w:p w14:paraId="1834F1D1">
      <w:pPr>
        <w:pStyle w:val="23"/>
        <w:ind w:left="0" w:leftChars="0" w:right="568" w:firstLine="111" w:firstLineChars="93"/>
      </w:pPr>
      <w:r>
        <w:rPr>
          <w:rFonts w:ascii="Symbol" w:hAnsi="Symbol"/>
          <w:sz w:val="12"/>
        </w:rPr>
        <w:t></w:t>
      </w:r>
      <w:r>
        <w:rPr>
          <w:spacing w:val="-1"/>
          <w:sz w:val="12"/>
        </w:rPr>
        <w:t xml:space="preserve"> </w:t>
      </w:r>
      <w:r>
        <w:t>прохождение каждым педагогом образовательной организации курсов повышения квалификации, при необходимости – курсы профессиональной переподготовки.</w:t>
      </w:r>
    </w:p>
    <w:p w14:paraId="2D7F0215">
      <w:pPr>
        <w:pStyle w:val="23"/>
        <w:spacing w:after="0"/>
        <w:ind w:left="0" w:leftChars="0" w:firstLine="223" w:firstLineChars="93"/>
        <w:rPr>
          <w:rFonts w:hint="default"/>
          <w:lang w:val="en-US"/>
        </w:rPr>
      </w:pPr>
      <w:r>
        <w:rPr>
          <w:rFonts w:hint="default"/>
          <w:lang w:val="ru-RU"/>
        </w:rPr>
        <w:t xml:space="preserve">- повысить количество участников конкурсов профессионального мастерства </w:t>
      </w:r>
    </w:p>
    <w:p w14:paraId="6BDD43D3">
      <w:pPr>
        <w:ind w:left="0" w:leftChars="0" w:firstLine="260" w:firstLineChars="93"/>
        <w:rPr>
          <w:rFonts w:ascii="Times New Roman" w:hAnsi="Times New Roman" w:cs="Times New Roman"/>
          <w:sz w:val="28"/>
          <w:szCs w:val="28"/>
          <w:u w:val="single"/>
          <w:lang w:val="ru-RU"/>
        </w:rPr>
      </w:pPr>
    </w:p>
    <w:p w14:paraId="5C61C093">
      <w:pPr>
        <w:pStyle w:val="23"/>
        <w:spacing w:after="0"/>
        <w:ind w:left="220" w:leftChars="100" w:firstLine="223" w:firstLineChars="93"/>
        <w:rPr>
          <w:rFonts w:hint="default"/>
          <w:lang w:val="ru-RU"/>
        </w:rPr>
        <w:sectPr>
          <w:pgSz w:w="11910" w:h="16840"/>
          <w:pgMar w:top="1380" w:right="720" w:bottom="920" w:left="1510" w:header="0" w:footer="727" w:gutter="0"/>
          <w:cols w:space="1701" w:num="1"/>
          <w:docGrid w:linePitch="360" w:charSpace="0"/>
        </w:sectPr>
      </w:pPr>
    </w:p>
    <w:p w14:paraId="032A2BB6">
      <w:pPr>
        <w:pStyle w:val="2"/>
        <w:numPr>
          <w:ilvl w:val="0"/>
          <w:numId w:val="3"/>
        </w:numPr>
        <w:tabs>
          <w:tab w:val="left" w:pos="2397"/>
        </w:tabs>
        <w:spacing w:before="69" w:after="0" w:line="240" w:lineRule="auto"/>
        <w:ind w:left="220" w:leftChars="100" w:right="1165" w:firstLine="223" w:firstLineChars="93"/>
        <w:jc w:val="center"/>
      </w:pPr>
      <w:r>
        <w:t>Организация</w:t>
      </w:r>
      <w:r>
        <w:rPr>
          <w:spacing w:val="-11"/>
        </w:rPr>
        <w:t xml:space="preserve"> </w:t>
      </w:r>
      <w:r>
        <w:t>работы</w:t>
      </w:r>
      <w:r>
        <w:rPr>
          <w:spacing w:val="-7"/>
        </w:rPr>
        <w:t xml:space="preserve"> </w:t>
      </w:r>
      <w:r>
        <w:t>муниципальных</w:t>
      </w:r>
      <w:r>
        <w:rPr>
          <w:spacing w:val="-8"/>
        </w:rPr>
        <w:t xml:space="preserve"> </w:t>
      </w:r>
      <w:r>
        <w:t>методических</w:t>
      </w:r>
      <w:r>
        <w:rPr>
          <w:spacing w:val="-9"/>
        </w:rPr>
        <w:t xml:space="preserve"> </w:t>
      </w:r>
      <w:r>
        <w:t>объединений педагогических работников образовательных организаций.</w:t>
      </w:r>
    </w:p>
    <w:p w14:paraId="70AFA8DE">
      <w:pPr>
        <w:pStyle w:val="23"/>
        <w:spacing w:before="1"/>
        <w:ind w:left="220" w:leftChars="100" w:firstLine="223" w:firstLineChars="93"/>
        <w:jc w:val="center"/>
        <w:rPr>
          <w:b/>
        </w:rPr>
      </w:pPr>
    </w:p>
    <w:p w14:paraId="2CD9EDC7">
      <w:pPr>
        <w:pStyle w:val="23"/>
        <w:ind w:left="220" w:leftChars="100" w:right="560" w:firstLine="223" w:firstLineChars="93"/>
      </w:pPr>
      <w:r>
        <w:t>Система методической службы округа представлена традиционным взаимодействием структур при методическом кабинете: муниципальный методический совет, муниципальные методические и школьные предметные и цикловые объединения.</w:t>
      </w:r>
    </w:p>
    <w:p w14:paraId="65E4D64F">
      <w:pPr>
        <w:pStyle w:val="23"/>
        <w:ind w:left="220" w:leftChars="100" w:right="562" w:firstLine="223" w:firstLineChars="93"/>
      </w:pPr>
      <w:r>
        <w:t>Работа муниципального методического совета планировалась в соответствии с текущими задачами ММК.</w:t>
      </w:r>
      <w:r>
        <w:rPr>
          <w:spacing w:val="40"/>
        </w:rPr>
        <w:t xml:space="preserve"> </w:t>
      </w:r>
      <w:r>
        <w:t>В повестку заседаний включались вопросы:</w:t>
      </w:r>
    </w:p>
    <w:p w14:paraId="423503C8">
      <w:pPr>
        <w:pStyle w:val="23"/>
        <w:spacing w:before="275"/>
        <w:ind w:left="220" w:leftChars="100" w:firstLine="223" w:firstLineChars="93"/>
        <w:jc w:val="left"/>
      </w:pPr>
    </w:p>
    <w:p w14:paraId="49DA668E">
      <w:pPr>
        <w:pStyle w:val="183"/>
        <w:numPr>
          <w:ilvl w:val="0"/>
          <w:numId w:val="18"/>
        </w:numPr>
        <w:tabs>
          <w:tab w:val="left" w:pos="1559"/>
          <w:tab w:val="left" w:pos="1572"/>
        </w:tabs>
        <w:spacing w:before="0" w:after="0" w:line="240" w:lineRule="auto"/>
        <w:ind w:left="220" w:leftChars="100" w:right="562" w:firstLine="223" w:firstLineChars="93"/>
        <w:jc w:val="both"/>
        <w:rPr>
          <w:sz w:val="24"/>
        </w:rPr>
      </w:pPr>
      <w:r>
        <w:rPr>
          <w:sz w:val="24"/>
        </w:rPr>
        <w:t>Обсуждение и утверждение муниципального плана, направленного на формирование и оценку функциональной грамотности обучающихся в образовательных организациях.</w:t>
      </w:r>
    </w:p>
    <w:p w14:paraId="5D7C989E">
      <w:pPr>
        <w:pStyle w:val="183"/>
        <w:numPr>
          <w:ilvl w:val="0"/>
          <w:numId w:val="18"/>
        </w:numPr>
        <w:tabs>
          <w:tab w:val="left" w:pos="1559"/>
          <w:tab w:val="left" w:pos="1572"/>
        </w:tabs>
        <w:spacing w:before="0" w:after="0" w:line="240" w:lineRule="auto"/>
        <w:ind w:left="220" w:leftChars="100" w:right="573" w:firstLine="223" w:firstLineChars="93"/>
        <w:jc w:val="both"/>
        <w:rPr>
          <w:sz w:val="24"/>
        </w:rPr>
      </w:pPr>
      <w:r>
        <w:rPr>
          <w:sz w:val="24"/>
        </w:rPr>
        <w:t>Комплексный анализ результатов ВПР ОО и план мероприятий, направленных на повышение качества.</w:t>
      </w:r>
    </w:p>
    <w:p w14:paraId="1AC51A25">
      <w:pPr>
        <w:pStyle w:val="183"/>
        <w:numPr>
          <w:ilvl w:val="0"/>
          <w:numId w:val="18"/>
        </w:numPr>
        <w:tabs>
          <w:tab w:val="left" w:pos="1559"/>
          <w:tab w:val="left" w:pos="1572"/>
        </w:tabs>
        <w:spacing w:before="0" w:after="0" w:line="240" w:lineRule="auto"/>
        <w:ind w:left="220" w:leftChars="100" w:right="568" w:firstLine="223" w:firstLineChars="93"/>
        <w:jc w:val="both"/>
        <w:rPr>
          <w:sz w:val="24"/>
        </w:rPr>
      </w:pPr>
      <w:r>
        <w:rPr>
          <w:sz w:val="24"/>
        </w:rPr>
        <w:t>Выстраивание системы профилактики учебной неуспешности с целью профилактики и предотвращения появления низких образовательных результатов.</w:t>
      </w:r>
    </w:p>
    <w:p w14:paraId="388E3DBF">
      <w:pPr>
        <w:pStyle w:val="183"/>
        <w:numPr>
          <w:ilvl w:val="0"/>
          <w:numId w:val="18"/>
        </w:numPr>
        <w:tabs>
          <w:tab w:val="left" w:pos="1559"/>
          <w:tab w:val="left" w:pos="1572"/>
        </w:tabs>
        <w:spacing w:before="0" w:after="0" w:line="240" w:lineRule="auto"/>
        <w:ind w:left="220" w:leftChars="100" w:right="563" w:firstLine="223" w:firstLineChars="93"/>
        <w:jc w:val="both"/>
        <w:rPr>
          <w:sz w:val="24"/>
        </w:rPr>
      </w:pPr>
      <w:r>
        <w:rPr>
          <w:sz w:val="24"/>
        </w:rPr>
        <w:t>Система работы образовательной организации по достижению качественных показателей по итоговой аттестации в  в текущем учебном году.</w:t>
      </w:r>
    </w:p>
    <w:p w14:paraId="4AB2CFED">
      <w:pPr>
        <w:pStyle w:val="183"/>
        <w:numPr>
          <w:ilvl w:val="0"/>
          <w:numId w:val="18"/>
        </w:numPr>
        <w:tabs>
          <w:tab w:val="left" w:pos="1559"/>
          <w:tab w:val="left" w:pos="1572"/>
        </w:tabs>
        <w:spacing w:before="0" w:after="0" w:line="240" w:lineRule="auto"/>
        <w:ind w:left="220" w:leftChars="100" w:right="565" w:firstLine="223" w:firstLineChars="93"/>
        <w:jc w:val="both"/>
        <w:rPr>
          <w:sz w:val="24"/>
        </w:rPr>
      </w:pPr>
      <w:r>
        <w:rPr>
          <w:sz w:val="24"/>
        </w:rPr>
        <w:t>Комплексный анализ результатов оценочных процедур – профилактика учебной неуспешности в школе.</w:t>
      </w:r>
    </w:p>
    <w:p w14:paraId="29F6A0B7">
      <w:pPr>
        <w:pStyle w:val="183"/>
        <w:numPr>
          <w:ilvl w:val="0"/>
          <w:numId w:val="18"/>
        </w:numPr>
        <w:tabs>
          <w:tab w:val="left" w:pos="1559"/>
          <w:tab w:val="left" w:pos="1572"/>
        </w:tabs>
        <w:spacing w:before="0" w:after="0" w:line="240" w:lineRule="auto"/>
        <w:ind w:left="220" w:leftChars="100" w:right="565" w:firstLine="223" w:firstLineChars="93"/>
        <w:jc w:val="both"/>
        <w:rPr>
          <w:sz w:val="24"/>
        </w:rPr>
      </w:pPr>
      <w:r>
        <w:rPr>
          <w:sz w:val="24"/>
        </w:rPr>
        <w:t xml:space="preserve">Система работы школы с обучающимися с высокой учебной мотивацией </w:t>
      </w:r>
    </w:p>
    <w:p w14:paraId="65CEBD5A">
      <w:pPr>
        <w:pStyle w:val="183"/>
        <w:numPr>
          <w:ilvl w:val="0"/>
          <w:numId w:val="18"/>
        </w:numPr>
        <w:tabs>
          <w:tab w:val="left" w:pos="1559"/>
          <w:tab w:val="left" w:pos="1572"/>
          <w:tab w:val="left" w:pos="3746"/>
          <w:tab w:val="left" w:pos="6049"/>
          <w:tab w:val="left" w:pos="9050"/>
        </w:tabs>
        <w:spacing w:before="0" w:after="0" w:line="240" w:lineRule="auto"/>
        <w:ind w:left="220" w:leftChars="100" w:right="564" w:firstLine="219" w:firstLineChars="93"/>
        <w:jc w:val="both"/>
        <w:rPr>
          <w:sz w:val="24"/>
        </w:rPr>
      </w:pPr>
      <w:r>
        <w:rPr>
          <w:spacing w:val="-2"/>
          <w:sz w:val="24"/>
        </w:rPr>
        <w:t>Методическое</w:t>
      </w:r>
      <w:r>
        <w:rPr>
          <w:sz w:val="24"/>
        </w:rPr>
        <w:tab/>
      </w:r>
      <w:r>
        <w:rPr>
          <w:spacing w:val="-2"/>
          <w:sz w:val="24"/>
        </w:rPr>
        <w:t>сопровождение</w:t>
      </w:r>
      <w:r>
        <w:rPr>
          <w:sz w:val="24"/>
        </w:rPr>
        <w:tab/>
      </w:r>
      <w:r>
        <w:rPr>
          <w:spacing w:val="-2"/>
          <w:sz w:val="24"/>
        </w:rPr>
        <w:t>персонализированных</w:t>
      </w:r>
      <w:r>
        <w:rPr>
          <w:sz w:val="24"/>
        </w:rPr>
        <w:tab/>
      </w:r>
      <w:r>
        <w:rPr>
          <w:spacing w:val="-2"/>
          <w:sz w:val="24"/>
        </w:rPr>
        <w:t xml:space="preserve">траекторий </w:t>
      </w:r>
      <w:r>
        <w:rPr>
          <w:sz w:val="24"/>
        </w:rPr>
        <w:t xml:space="preserve">профессионального развития педагогов через наставничество </w:t>
      </w:r>
    </w:p>
    <w:p w14:paraId="57791ADA">
      <w:pPr>
        <w:pStyle w:val="183"/>
        <w:numPr>
          <w:ilvl w:val="0"/>
          <w:numId w:val="18"/>
        </w:numPr>
        <w:tabs>
          <w:tab w:val="left" w:pos="1559"/>
          <w:tab w:val="left" w:pos="1572"/>
        </w:tabs>
        <w:spacing w:before="0" w:after="0" w:line="240" w:lineRule="auto"/>
        <w:ind w:left="220" w:leftChars="100" w:right="564" w:firstLine="223" w:firstLineChars="93"/>
        <w:jc w:val="both"/>
        <w:rPr>
          <w:sz w:val="24"/>
        </w:rPr>
      </w:pPr>
      <w:r>
        <w:rPr>
          <w:sz w:val="24"/>
        </w:rPr>
        <w:t xml:space="preserve">Организация и проводимая работа по реализации профориентационного минимума </w:t>
      </w:r>
    </w:p>
    <w:p w14:paraId="5755F775">
      <w:pPr>
        <w:pStyle w:val="183"/>
        <w:numPr>
          <w:ilvl w:val="0"/>
          <w:numId w:val="18"/>
        </w:numPr>
        <w:tabs>
          <w:tab w:val="left" w:pos="1559"/>
          <w:tab w:val="left" w:pos="1572"/>
        </w:tabs>
        <w:spacing w:before="0" w:after="0" w:line="240" w:lineRule="auto"/>
        <w:ind w:left="220" w:leftChars="100" w:right="566" w:firstLine="223" w:firstLineChars="93"/>
        <w:jc w:val="both"/>
        <w:rPr>
          <w:sz w:val="24"/>
        </w:rPr>
      </w:pPr>
      <w:r>
        <w:rPr>
          <w:sz w:val="24"/>
        </w:rPr>
        <w:t>Организация работы методических служб ОО по отслеживанию качества преподавания предметов Деятельность по</w:t>
      </w:r>
      <w:r>
        <w:rPr>
          <w:spacing w:val="40"/>
          <w:sz w:val="24"/>
        </w:rPr>
        <w:t xml:space="preserve"> </w:t>
      </w:r>
      <w:r>
        <w:rPr>
          <w:sz w:val="24"/>
        </w:rPr>
        <w:t>обеспечению проведения ГИА выпускников.</w:t>
      </w:r>
    </w:p>
    <w:p w14:paraId="1E173514">
      <w:pPr>
        <w:pStyle w:val="183"/>
        <w:numPr>
          <w:ilvl w:val="0"/>
          <w:numId w:val="18"/>
        </w:numPr>
        <w:tabs>
          <w:tab w:val="left" w:pos="1559"/>
          <w:tab w:val="left" w:pos="1572"/>
        </w:tabs>
        <w:spacing w:before="0" w:after="0" w:line="242" w:lineRule="auto"/>
        <w:ind w:left="220" w:leftChars="100" w:right="569" w:firstLine="223" w:firstLineChars="93"/>
        <w:jc w:val="both"/>
        <w:rPr>
          <w:sz w:val="24"/>
        </w:rPr>
      </w:pPr>
      <w:r>
        <w:rPr>
          <w:sz w:val="24"/>
        </w:rPr>
        <w:t>Организация методической работы на уровне образовательной организации  (обобщение опыта работы).</w:t>
      </w:r>
    </w:p>
    <w:p w14:paraId="0348B4E1">
      <w:pPr>
        <w:pStyle w:val="183"/>
        <w:numPr>
          <w:ilvl w:val="0"/>
          <w:numId w:val="18"/>
        </w:numPr>
        <w:tabs>
          <w:tab w:val="left" w:pos="1559"/>
          <w:tab w:val="left" w:pos="1572"/>
        </w:tabs>
        <w:spacing w:before="0" w:after="0" w:line="240" w:lineRule="auto"/>
        <w:ind w:left="220" w:leftChars="100" w:right="567" w:firstLine="223" w:firstLineChars="93"/>
        <w:jc w:val="both"/>
        <w:rPr>
          <w:sz w:val="24"/>
        </w:rPr>
      </w:pPr>
      <w:r>
        <w:rPr>
          <w:sz w:val="24"/>
        </w:rPr>
        <w:t>Результаты и анализ мониторинга сформированности функциональной</w:t>
      </w:r>
      <w:r>
        <w:rPr>
          <w:spacing w:val="40"/>
          <w:sz w:val="24"/>
        </w:rPr>
        <w:t xml:space="preserve"> </w:t>
      </w:r>
      <w:r>
        <w:rPr>
          <w:sz w:val="24"/>
        </w:rPr>
        <w:t xml:space="preserve">грамотности обучающихся </w:t>
      </w:r>
      <w:r>
        <w:rPr>
          <w:rFonts w:hint="default"/>
          <w:sz w:val="24"/>
          <w:lang w:val="ru-RU"/>
        </w:rPr>
        <w:t>6</w:t>
      </w:r>
      <w:r>
        <w:rPr>
          <w:sz w:val="24"/>
        </w:rPr>
        <w:t>-</w:t>
      </w:r>
      <w:r>
        <w:rPr>
          <w:rFonts w:hint="default"/>
          <w:sz w:val="24"/>
          <w:lang w:val="ru-RU"/>
        </w:rPr>
        <w:t>9</w:t>
      </w:r>
      <w:r>
        <w:rPr>
          <w:sz w:val="24"/>
        </w:rPr>
        <w:t xml:space="preserve"> классов в ОО.</w:t>
      </w:r>
    </w:p>
    <w:p w14:paraId="39FF05F2">
      <w:pPr>
        <w:pStyle w:val="183"/>
        <w:numPr>
          <w:ilvl w:val="0"/>
          <w:numId w:val="18"/>
        </w:numPr>
        <w:tabs>
          <w:tab w:val="left" w:pos="1559"/>
          <w:tab w:val="left" w:pos="1572"/>
        </w:tabs>
        <w:spacing w:before="0" w:after="0" w:line="240" w:lineRule="auto"/>
        <w:ind w:left="220" w:leftChars="100" w:right="563" w:firstLine="223" w:firstLineChars="93"/>
        <w:jc w:val="both"/>
        <w:rPr>
          <w:sz w:val="24"/>
        </w:rPr>
      </w:pPr>
      <w:r>
        <w:rPr>
          <w:sz w:val="24"/>
        </w:rPr>
        <w:t>Контроль за организацией и проведением занятий по внеурочной деятельности</w:t>
      </w:r>
    </w:p>
    <w:p w14:paraId="0C7221F8">
      <w:pPr>
        <w:pStyle w:val="23"/>
        <w:ind w:left="0"/>
        <w:jc w:val="left"/>
        <w:rPr>
          <w:highlight w:val="green"/>
        </w:rPr>
      </w:pPr>
      <w:r>
        <w:rPr>
          <w:sz w:val="24"/>
          <w:lang w:val="ru-RU"/>
        </w:rPr>
        <w:t>Проводить</w:t>
      </w:r>
      <w:r>
        <w:rPr>
          <w:rFonts w:hint="default"/>
          <w:sz w:val="24"/>
          <w:lang w:val="ru-RU"/>
        </w:rPr>
        <w:t xml:space="preserve"> Дни открытых дверей для родительского сообщества. </w:t>
      </w:r>
    </w:p>
    <w:p w14:paraId="7DFA811F">
      <w:pPr>
        <w:pStyle w:val="23"/>
        <w:ind w:right="440" w:rightChars="200" w:firstLine="60"/>
        <w:jc w:val="both"/>
        <w:rPr>
          <w:highlight w:val="none"/>
        </w:rPr>
      </w:pPr>
      <w:r>
        <w:rPr>
          <w:highlight w:val="none"/>
        </w:rPr>
        <w:t>В методической работе, направленной на повышение квалификации педагогов, значительную роль играют муниципальные методические объединения, семинары и методические</w:t>
      </w:r>
      <w:r>
        <w:rPr>
          <w:spacing w:val="-4"/>
          <w:highlight w:val="none"/>
        </w:rPr>
        <w:t xml:space="preserve"> </w:t>
      </w:r>
      <w:r>
        <w:rPr>
          <w:highlight w:val="none"/>
        </w:rPr>
        <w:t>дни</w:t>
      </w:r>
      <w:r>
        <w:rPr>
          <w:spacing w:val="-3"/>
          <w:highlight w:val="none"/>
        </w:rPr>
        <w:t xml:space="preserve"> </w:t>
      </w:r>
      <w:r>
        <w:rPr>
          <w:highlight w:val="none"/>
        </w:rPr>
        <w:t>в</w:t>
      </w:r>
      <w:r>
        <w:rPr>
          <w:spacing w:val="-4"/>
          <w:highlight w:val="none"/>
        </w:rPr>
        <w:t xml:space="preserve"> </w:t>
      </w:r>
      <w:r>
        <w:rPr>
          <w:highlight w:val="none"/>
        </w:rPr>
        <w:t>ОО;</w:t>
      </w:r>
      <w:r>
        <w:rPr>
          <w:spacing w:val="-3"/>
          <w:highlight w:val="none"/>
        </w:rPr>
        <w:t xml:space="preserve"> </w:t>
      </w:r>
      <w:r>
        <w:rPr>
          <w:highlight w:val="none"/>
        </w:rPr>
        <w:t>работа</w:t>
      </w:r>
      <w:r>
        <w:rPr>
          <w:spacing w:val="-4"/>
          <w:highlight w:val="none"/>
        </w:rPr>
        <w:t xml:space="preserve"> </w:t>
      </w:r>
      <w:r>
        <w:rPr>
          <w:highlight w:val="none"/>
        </w:rPr>
        <w:t>муниципальных</w:t>
      </w:r>
      <w:r>
        <w:rPr>
          <w:spacing w:val="-2"/>
          <w:highlight w:val="none"/>
        </w:rPr>
        <w:t xml:space="preserve"> </w:t>
      </w:r>
      <w:r>
        <w:rPr>
          <w:highlight w:val="none"/>
        </w:rPr>
        <w:t>МО</w:t>
      </w:r>
      <w:r>
        <w:rPr>
          <w:spacing w:val="-4"/>
          <w:highlight w:val="none"/>
        </w:rPr>
        <w:t xml:space="preserve"> </w:t>
      </w:r>
      <w:r>
        <w:rPr>
          <w:highlight w:val="none"/>
        </w:rPr>
        <w:t>содействует</w:t>
      </w:r>
      <w:r>
        <w:rPr>
          <w:spacing w:val="-3"/>
          <w:highlight w:val="none"/>
        </w:rPr>
        <w:t xml:space="preserve"> </w:t>
      </w:r>
      <w:r>
        <w:rPr>
          <w:highlight w:val="none"/>
        </w:rPr>
        <w:t>созданию</w:t>
      </w:r>
      <w:r>
        <w:rPr>
          <w:spacing w:val="-3"/>
          <w:highlight w:val="none"/>
        </w:rPr>
        <w:t xml:space="preserve"> </w:t>
      </w:r>
      <w:r>
        <w:rPr>
          <w:highlight w:val="none"/>
        </w:rPr>
        <w:t>благоприятной среды для обмена информацией, опытом профессионального роста.</w:t>
      </w:r>
    </w:p>
    <w:p w14:paraId="6F4E9C39">
      <w:pPr>
        <w:pStyle w:val="23"/>
        <w:spacing w:line="276" w:lineRule="exact"/>
        <w:ind w:right="440" w:rightChars="200"/>
        <w:jc w:val="both"/>
        <w:rPr>
          <w:highlight w:val="none"/>
        </w:rPr>
      </w:pPr>
      <w:r>
        <w:rPr>
          <w:highlight w:val="none"/>
        </w:rPr>
        <w:t>В</w:t>
      </w:r>
      <w:r>
        <w:rPr>
          <w:spacing w:val="-1"/>
          <w:highlight w:val="none"/>
        </w:rPr>
        <w:t xml:space="preserve"> </w:t>
      </w:r>
      <w:r>
        <w:rPr>
          <w:highlight w:val="none"/>
        </w:rPr>
        <w:t>202</w:t>
      </w:r>
      <w:r>
        <w:rPr>
          <w:rFonts w:hint="default"/>
          <w:highlight w:val="none"/>
          <w:lang w:val="ru-RU"/>
        </w:rPr>
        <w:t>4</w:t>
      </w:r>
      <w:r>
        <w:rPr>
          <w:highlight w:val="none"/>
        </w:rPr>
        <w:t>-202</w:t>
      </w:r>
      <w:r>
        <w:rPr>
          <w:rFonts w:hint="default"/>
          <w:highlight w:val="none"/>
          <w:lang w:val="ru-RU"/>
        </w:rPr>
        <w:t>5</w:t>
      </w:r>
      <w:r>
        <w:rPr>
          <w:spacing w:val="-2"/>
          <w:highlight w:val="none"/>
        </w:rPr>
        <w:t xml:space="preserve"> </w:t>
      </w:r>
      <w:r>
        <w:rPr>
          <w:highlight w:val="none"/>
        </w:rPr>
        <w:t>учебном</w:t>
      </w:r>
      <w:r>
        <w:rPr>
          <w:spacing w:val="-1"/>
          <w:highlight w:val="none"/>
        </w:rPr>
        <w:t xml:space="preserve"> </w:t>
      </w:r>
      <w:r>
        <w:rPr>
          <w:highlight w:val="none"/>
        </w:rPr>
        <w:t>году</w:t>
      </w:r>
      <w:r>
        <w:rPr>
          <w:spacing w:val="-1"/>
          <w:highlight w:val="none"/>
        </w:rPr>
        <w:t xml:space="preserve"> </w:t>
      </w:r>
      <w:r>
        <w:rPr>
          <w:highlight w:val="none"/>
        </w:rPr>
        <w:t>в</w:t>
      </w:r>
      <w:r>
        <w:rPr>
          <w:spacing w:val="-2"/>
          <w:highlight w:val="none"/>
        </w:rPr>
        <w:t xml:space="preserve"> </w:t>
      </w:r>
      <w:r>
        <w:rPr>
          <w:highlight w:val="none"/>
          <w:lang w:val="ru-RU"/>
        </w:rPr>
        <w:t>город</w:t>
      </w:r>
      <w:r>
        <w:rPr>
          <w:rFonts w:hint="default"/>
          <w:highlight w:val="none"/>
          <w:lang w:val="ru-RU"/>
        </w:rPr>
        <w:t xml:space="preserve"> </w:t>
      </w:r>
      <w:r>
        <w:rPr>
          <w:spacing w:val="-2"/>
          <w:highlight w:val="none"/>
        </w:rPr>
        <w:t>действовало:</w:t>
      </w:r>
    </w:p>
    <w:p w14:paraId="6D43137F">
      <w:pPr>
        <w:pStyle w:val="183"/>
        <w:numPr>
          <w:ilvl w:val="0"/>
          <w:numId w:val="19"/>
        </w:numPr>
        <w:spacing w:before="0" w:after="0" w:line="240" w:lineRule="auto"/>
        <w:ind w:left="880" w:leftChars="0" w:right="440" w:rightChars="200" w:hanging="220" w:firstLineChars="0"/>
        <w:jc w:val="both"/>
        <w:rPr>
          <w:highlight w:val="none"/>
        </w:rPr>
      </w:pPr>
      <w:r>
        <w:rPr>
          <w:rFonts w:hint="default"/>
          <w:b/>
          <w:sz w:val="24"/>
          <w:highlight w:val="none"/>
          <w:lang w:val="ru-RU"/>
        </w:rPr>
        <w:t>7</w:t>
      </w:r>
      <w:r>
        <w:rPr>
          <w:b/>
          <w:spacing w:val="-6"/>
          <w:sz w:val="24"/>
          <w:highlight w:val="none"/>
        </w:rPr>
        <w:t xml:space="preserve"> </w:t>
      </w:r>
      <w:r>
        <w:rPr>
          <w:sz w:val="24"/>
          <w:highlight w:val="none"/>
        </w:rPr>
        <w:t>муниципальных</w:t>
      </w:r>
      <w:r>
        <w:rPr>
          <w:spacing w:val="-5"/>
          <w:sz w:val="24"/>
          <w:highlight w:val="none"/>
        </w:rPr>
        <w:t xml:space="preserve"> </w:t>
      </w:r>
      <w:r>
        <w:rPr>
          <w:sz w:val="24"/>
          <w:highlight w:val="none"/>
          <w:lang w:val="ru-RU"/>
        </w:rPr>
        <w:t>педагогичексих</w:t>
      </w:r>
      <w:r>
        <w:rPr>
          <w:rFonts w:hint="default"/>
          <w:sz w:val="24"/>
          <w:highlight w:val="none"/>
          <w:lang w:val="ru-RU"/>
        </w:rPr>
        <w:t xml:space="preserve"> сообществ</w:t>
      </w:r>
      <w:r>
        <w:rPr>
          <w:spacing w:val="-6"/>
          <w:sz w:val="24"/>
          <w:highlight w:val="none"/>
        </w:rPr>
        <w:t xml:space="preserve"> </w:t>
      </w:r>
      <w:r>
        <w:rPr>
          <w:sz w:val="24"/>
          <w:highlight w:val="none"/>
        </w:rPr>
        <w:t>учителей</w:t>
      </w:r>
      <w:r>
        <w:rPr>
          <w:spacing w:val="-4"/>
          <w:sz w:val="24"/>
          <w:highlight w:val="none"/>
        </w:rPr>
        <w:t xml:space="preserve"> </w:t>
      </w:r>
      <w:r>
        <w:rPr>
          <w:sz w:val="24"/>
          <w:highlight w:val="none"/>
        </w:rPr>
        <w:t>–</w:t>
      </w:r>
      <w:r>
        <w:rPr>
          <w:spacing w:val="-6"/>
          <w:sz w:val="24"/>
          <w:highlight w:val="none"/>
        </w:rPr>
        <w:t xml:space="preserve"> </w:t>
      </w:r>
      <w:r>
        <w:rPr>
          <w:sz w:val="24"/>
          <w:highlight w:val="none"/>
        </w:rPr>
        <w:t>предметников (русского языка и литературы, математики, физики, информатики,</w:t>
      </w:r>
      <w:r>
        <w:rPr>
          <w:rFonts w:hint="default"/>
          <w:sz w:val="24"/>
          <w:highlight w:val="none"/>
          <w:lang w:val="ru-RU"/>
        </w:rPr>
        <w:t xml:space="preserve"> </w:t>
      </w:r>
      <w:r>
        <w:rPr>
          <w:highlight w:val="none"/>
        </w:rPr>
        <w:t>иностранного языка, биологии-химии, географии, начальных классов, физической культуры, школьных библиотекарей, истории и обществознания, технологии, преподавателей-организаторов ОБ</w:t>
      </w:r>
      <w:r>
        <w:rPr>
          <w:highlight w:val="none"/>
          <w:lang w:val="ru-RU"/>
        </w:rPr>
        <w:t>ЗР</w:t>
      </w:r>
      <w:r>
        <w:rPr>
          <w:highlight w:val="none"/>
        </w:rPr>
        <w:t>, педагогов-наставников и молодых</w:t>
      </w:r>
      <w:r>
        <w:rPr>
          <w:spacing w:val="-5"/>
          <w:highlight w:val="none"/>
        </w:rPr>
        <w:t xml:space="preserve"> </w:t>
      </w:r>
      <w:r>
        <w:rPr>
          <w:highlight w:val="none"/>
        </w:rPr>
        <w:t>педагогов,</w:t>
      </w:r>
      <w:r>
        <w:rPr>
          <w:spacing w:val="-5"/>
          <w:highlight w:val="none"/>
        </w:rPr>
        <w:t xml:space="preserve"> </w:t>
      </w:r>
      <w:r>
        <w:rPr>
          <w:highlight w:val="none"/>
        </w:rPr>
        <w:t>педагогов</w:t>
      </w:r>
      <w:r>
        <w:rPr>
          <w:spacing w:val="-5"/>
          <w:highlight w:val="none"/>
        </w:rPr>
        <w:t xml:space="preserve"> </w:t>
      </w:r>
      <w:r>
        <w:rPr>
          <w:highlight w:val="none"/>
        </w:rPr>
        <w:t>-</w:t>
      </w:r>
      <w:r>
        <w:rPr>
          <w:spacing w:val="-5"/>
          <w:highlight w:val="none"/>
        </w:rPr>
        <w:t xml:space="preserve"> </w:t>
      </w:r>
      <w:r>
        <w:rPr>
          <w:highlight w:val="none"/>
        </w:rPr>
        <w:t>психологов,</w:t>
      </w:r>
      <w:r>
        <w:rPr>
          <w:spacing w:val="-5"/>
          <w:highlight w:val="none"/>
        </w:rPr>
        <w:t xml:space="preserve"> </w:t>
      </w:r>
      <w:r>
        <w:rPr>
          <w:highlight w:val="none"/>
        </w:rPr>
        <w:t>логопедов,</w:t>
      </w:r>
      <w:r>
        <w:rPr>
          <w:spacing w:val="-5"/>
          <w:highlight w:val="none"/>
        </w:rPr>
        <w:t xml:space="preserve"> </w:t>
      </w:r>
      <w:r>
        <w:rPr>
          <w:highlight w:val="none"/>
        </w:rPr>
        <w:t>социальных</w:t>
      </w:r>
      <w:r>
        <w:rPr>
          <w:spacing w:val="-7"/>
          <w:highlight w:val="none"/>
        </w:rPr>
        <w:t xml:space="preserve"> </w:t>
      </w:r>
      <w:r>
        <w:rPr>
          <w:highlight w:val="none"/>
        </w:rPr>
        <w:t>педагогов, классных руководителей).</w:t>
      </w:r>
    </w:p>
    <w:p w14:paraId="6472C17C">
      <w:pPr>
        <w:pStyle w:val="23"/>
        <w:ind w:right="440" w:rightChars="200"/>
        <w:jc w:val="both"/>
        <w:rPr>
          <w:b/>
          <w:highlight w:val="none"/>
        </w:rPr>
      </w:pPr>
      <w:r>
        <w:rPr>
          <w:highlight w:val="none"/>
        </w:rPr>
        <w:t>По</w:t>
      </w:r>
      <w:r>
        <w:rPr>
          <w:spacing w:val="-4"/>
          <w:highlight w:val="none"/>
        </w:rPr>
        <w:t xml:space="preserve"> </w:t>
      </w:r>
      <w:r>
        <w:rPr>
          <w:highlight w:val="none"/>
        </w:rPr>
        <w:t>итогам</w:t>
      </w:r>
      <w:r>
        <w:rPr>
          <w:spacing w:val="-4"/>
          <w:highlight w:val="none"/>
        </w:rPr>
        <w:t xml:space="preserve"> </w:t>
      </w:r>
      <w:r>
        <w:rPr>
          <w:highlight w:val="none"/>
        </w:rPr>
        <w:t>работы</w:t>
      </w:r>
      <w:r>
        <w:rPr>
          <w:spacing w:val="-3"/>
          <w:highlight w:val="none"/>
        </w:rPr>
        <w:t xml:space="preserve"> </w:t>
      </w:r>
      <w:r>
        <w:rPr>
          <w:highlight w:val="none"/>
        </w:rPr>
        <w:t>методических</w:t>
      </w:r>
      <w:r>
        <w:rPr>
          <w:spacing w:val="-3"/>
          <w:highlight w:val="none"/>
        </w:rPr>
        <w:t xml:space="preserve"> </w:t>
      </w:r>
      <w:r>
        <w:rPr>
          <w:highlight w:val="none"/>
        </w:rPr>
        <w:t>объединений</w:t>
      </w:r>
      <w:r>
        <w:rPr>
          <w:spacing w:val="-6"/>
          <w:highlight w:val="none"/>
        </w:rPr>
        <w:t xml:space="preserve"> </w:t>
      </w:r>
      <w:r>
        <w:rPr>
          <w:highlight w:val="none"/>
        </w:rPr>
        <w:t>можно</w:t>
      </w:r>
      <w:r>
        <w:rPr>
          <w:spacing w:val="-3"/>
          <w:highlight w:val="none"/>
        </w:rPr>
        <w:t xml:space="preserve"> </w:t>
      </w:r>
      <w:r>
        <w:rPr>
          <w:highlight w:val="none"/>
        </w:rPr>
        <w:t>сделать</w:t>
      </w:r>
      <w:r>
        <w:rPr>
          <w:spacing w:val="-2"/>
          <w:highlight w:val="none"/>
        </w:rPr>
        <w:t xml:space="preserve"> </w:t>
      </w:r>
      <w:r>
        <w:rPr>
          <w:highlight w:val="none"/>
        </w:rPr>
        <w:t>следующие</w:t>
      </w:r>
      <w:r>
        <w:rPr>
          <w:spacing w:val="1"/>
          <w:highlight w:val="none"/>
        </w:rPr>
        <w:t xml:space="preserve"> </w:t>
      </w:r>
      <w:r>
        <w:rPr>
          <w:b/>
          <w:spacing w:val="-2"/>
          <w:highlight w:val="none"/>
        </w:rPr>
        <w:t>выводы:</w:t>
      </w:r>
    </w:p>
    <w:p w14:paraId="3EBEDE70">
      <w:pPr>
        <w:pStyle w:val="183"/>
        <w:numPr>
          <w:ilvl w:val="0"/>
          <w:numId w:val="20"/>
        </w:numPr>
        <w:tabs>
          <w:tab w:val="left" w:pos="1192"/>
        </w:tabs>
        <w:spacing w:before="0" w:after="0" w:line="240" w:lineRule="auto"/>
        <w:ind w:left="852" w:right="440" w:rightChars="200" w:firstLine="0"/>
        <w:jc w:val="both"/>
        <w:rPr>
          <w:b/>
          <w:sz w:val="24"/>
          <w:highlight w:val="none"/>
        </w:rPr>
      </w:pPr>
      <w:r>
        <w:rPr>
          <w:sz w:val="24"/>
          <w:highlight w:val="none"/>
        </w:rPr>
        <w:t>Работа муниципальных МО была спланирована в соответствии с</w:t>
      </w:r>
      <w:r>
        <w:rPr>
          <w:spacing w:val="80"/>
          <w:sz w:val="24"/>
          <w:highlight w:val="none"/>
        </w:rPr>
        <w:t xml:space="preserve"> </w:t>
      </w:r>
      <w:r>
        <w:rPr>
          <w:sz w:val="24"/>
          <w:highlight w:val="none"/>
        </w:rPr>
        <w:t>основными приоритетными направлениями национального проекта «Образование»</w:t>
      </w:r>
      <w:r>
        <w:rPr>
          <w:b/>
          <w:sz w:val="24"/>
          <w:highlight w:val="none"/>
        </w:rPr>
        <w:t>.</w:t>
      </w:r>
    </w:p>
    <w:p w14:paraId="40180CB3">
      <w:pPr>
        <w:pStyle w:val="183"/>
        <w:numPr>
          <w:ilvl w:val="0"/>
          <w:numId w:val="20"/>
        </w:numPr>
        <w:tabs>
          <w:tab w:val="left" w:pos="1092"/>
        </w:tabs>
        <w:spacing w:before="0" w:after="0" w:line="240" w:lineRule="auto"/>
        <w:ind w:left="1092" w:right="440" w:rightChars="200" w:hanging="240"/>
        <w:jc w:val="both"/>
        <w:rPr>
          <w:sz w:val="24"/>
          <w:highlight w:val="none"/>
        </w:rPr>
      </w:pPr>
      <w:r>
        <w:rPr>
          <w:sz w:val="24"/>
          <w:highlight w:val="none"/>
        </w:rPr>
        <w:t>Темы</w:t>
      </w:r>
      <w:r>
        <w:rPr>
          <w:spacing w:val="-3"/>
          <w:sz w:val="24"/>
          <w:highlight w:val="none"/>
        </w:rPr>
        <w:t xml:space="preserve"> </w:t>
      </w:r>
      <w:r>
        <w:rPr>
          <w:sz w:val="24"/>
          <w:highlight w:val="none"/>
        </w:rPr>
        <w:t>заседаний</w:t>
      </w:r>
      <w:r>
        <w:rPr>
          <w:spacing w:val="-3"/>
          <w:sz w:val="24"/>
          <w:highlight w:val="none"/>
        </w:rPr>
        <w:t xml:space="preserve"> </w:t>
      </w:r>
      <w:r>
        <w:rPr>
          <w:sz w:val="24"/>
          <w:highlight w:val="none"/>
        </w:rPr>
        <w:t>отражали</w:t>
      </w:r>
      <w:r>
        <w:rPr>
          <w:spacing w:val="-2"/>
          <w:sz w:val="24"/>
          <w:highlight w:val="none"/>
        </w:rPr>
        <w:t xml:space="preserve"> </w:t>
      </w:r>
      <w:r>
        <w:rPr>
          <w:sz w:val="24"/>
          <w:highlight w:val="none"/>
        </w:rPr>
        <w:t>основные</w:t>
      </w:r>
      <w:r>
        <w:rPr>
          <w:spacing w:val="-4"/>
          <w:sz w:val="24"/>
          <w:highlight w:val="none"/>
        </w:rPr>
        <w:t xml:space="preserve"> </w:t>
      </w:r>
      <w:r>
        <w:rPr>
          <w:sz w:val="24"/>
          <w:highlight w:val="none"/>
        </w:rPr>
        <w:t>проблемные</w:t>
      </w:r>
      <w:r>
        <w:rPr>
          <w:spacing w:val="-5"/>
          <w:sz w:val="24"/>
          <w:highlight w:val="none"/>
        </w:rPr>
        <w:t xml:space="preserve"> </w:t>
      </w:r>
      <w:r>
        <w:rPr>
          <w:sz w:val="24"/>
          <w:highlight w:val="none"/>
        </w:rPr>
        <w:t>вопросы</w:t>
      </w:r>
      <w:r>
        <w:rPr>
          <w:spacing w:val="-2"/>
          <w:sz w:val="24"/>
          <w:highlight w:val="none"/>
        </w:rPr>
        <w:t xml:space="preserve"> образования.</w:t>
      </w:r>
    </w:p>
    <w:p w14:paraId="0233267B">
      <w:pPr>
        <w:pStyle w:val="183"/>
        <w:spacing w:after="0" w:line="240" w:lineRule="auto"/>
        <w:ind w:right="440" w:rightChars="200"/>
        <w:jc w:val="both"/>
        <w:rPr>
          <w:sz w:val="24"/>
          <w:highlight w:val="none"/>
        </w:rPr>
        <w:sectPr>
          <w:pgSz w:w="11910" w:h="16840"/>
          <w:pgMar w:top="1040" w:right="720" w:bottom="920" w:left="850" w:header="0" w:footer="727" w:gutter="0"/>
          <w:cols w:space="1701" w:num="1"/>
          <w:docGrid w:linePitch="360" w:charSpace="0"/>
        </w:sectPr>
      </w:pPr>
    </w:p>
    <w:p w14:paraId="6FA37B83">
      <w:pPr>
        <w:pStyle w:val="23"/>
        <w:spacing w:before="73"/>
        <w:ind w:right="562" w:firstLine="359"/>
        <w:rPr>
          <w:highlight w:val="none"/>
        </w:rPr>
      </w:pPr>
      <w:r>
        <w:rPr>
          <w:highlight w:val="none"/>
        </w:rPr>
        <w:t>Наряду с положительными достижениями в работе муниципальных МО имеются и отдельные существенные недостатки:</w:t>
      </w:r>
    </w:p>
    <w:p w14:paraId="3D8E407F">
      <w:pPr>
        <w:pStyle w:val="183"/>
        <w:numPr>
          <w:ilvl w:val="1"/>
          <w:numId w:val="20"/>
        </w:numPr>
        <w:tabs>
          <w:tab w:val="left" w:pos="938"/>
        </w:tabs>
        <w:spacing w:before="1" w:after="0" w:line="240" w:lineRule="auto"/>
        <w:ind w:left="938" w:right="0" w:hanging="86"/>
        <w:jc w:val="both"/>
        <w:rPr>
          <w:sz w:val="24"/>
          <w:highlight w:val="none"/>
        </w:rPr>
      </w:pPr>
      <w:r>
        <w:rPr>
          <w:sz w:val="24"/>
          <w:highlight w:val="none"/>
        </w:rPr>
        <w:t>недостаточная</w:t>
      </w:r>
      <w:r>
        <w:rPr>
          <w:spacing w:val="-6"/>
          <w:sz w:val="24"/>
          <w:highlight w:val="none"/>
        </w:rPr>
        <w:t xml:space="preserve"> </w:t>
      </w:r>
      <w:r>
        <w:rPr>
          <w:sz w:val="24"/>
          <w:highlight w:val="none"/>
        </w:rPr>
        <w:t>работа</w:t>
      </w:r>
      <w:r>
        <w:rPr>
          <w:spacing w:val="-4"/>
          <w:sz w:val="24"/>
          <w:highlight w:val="none"/>
        </w:rPr>
        <w:t xml:space="preserve"> </w:t>
      </w:r>
      <w:r>
        <w:rPr>
          <w:sz w:val="24"/>
          <w:highlight w:val="none"/>
        </w:rPr>
        <w:t>по</w:t>
      </w:r>
      <w:r>
        <w:rPr>
          <w:spacing w:val="-4"/>
          <w:sz w:val="24"/>
          <w:highlight w:val="none"/>
        </w:rPr>
        <w:t xml:space="preserve"> </w:t>
      </w:r>
      <w:r>
        <w:rPr>
          <w:sz w:val="24"/>
          <w:highlight w:val="none"/>
        </w:rPr>
        <w:t>диссеминации</w:t>
      </w:r>
      <w:r>
        <w:rPr>
          <w:spacing w:val="-4"/>
          <w:sz w:val="24"/>
          <w:highlight w:val="none"/>
        </w:rPr>
        <w:t xml:space="preserve"> </w:t>
      </w:r>
      <w:r>
        <w:rPr>
          <w:sz w:val="24"/>
          <w:highlight w:val="none"/>
        </w:rPr>
        <w:t>опыта</w:t>
      </w:r>
      <w:r>
        <w:rPr>
          <w:spacing w:val="-4"/>
          <w:sz w:val="24"/>
          <w:highlight w:val="none"/>
        </w:rPr>
        <w:t xml:space="preserve"> </w:t>
      </w:r>
      <w:r>
        <w:rPr>
          <w:sz w:val="24"/>
          <w:highlight w:val="none"/>
        </w:rPr>
        <w:t>работы</w:t>
      </w:r>
      <w:r>
        <w:rPr>
          <w:spacing w:val="-3"/>
          <w:sz w:val="24"/>
          <w:highlight w:val="none"/>
        </w:rPr>
        <w:t xml:space="preserve"> </w:t>
      </w:r>
      <w:r>
        <w:rPr>
          <w:spacing w:val="-2"/>
          <w:sz w:val="24"/>
          <w:highlight w:val="none"/>
        </w:rPr>
        <w:t>педагогов;</w:t>
      </w:r>
    </w:p>
    <w:p w14:paraId="75349F60">
      <w:pPr>
        <w:pStyle w:val="183"/>
        <w:numPr>
          <w:ilvl w:val="1"/>
          <w:numId w:val="20"/>
        </w:numPr>
        <w:tabs>
          <w:tab w:val="left" w:pos="938"/>
        </w:tabs>
        <w:spacing w:before="0" w:after="0" w:line="240" w:lineRule="auto"/>
        <w:ind w:left="852" w:right="561" w:firstLine="0"/>
        <w:jc w:val="both"/>
        <w:rPr>
          <w:sz w:val="24"/>
          <w:highlight w:val="none"/>
        </w:rPr>
      </w:pPr>
      <w:r>
        <w:rPr>
          <w:sz w:val="24"/>
          <w:highlight w:val="none"/>
        </w:rPr>
        <w:t xml:space="preserve">недостаточное применение деятельностных форм организации заседаний МО и </w:t>
      </w:r>
      <w:r>
        <w:rPr>
          <w:spacing w:val="-2"/>
          <w:sz w:val="24"/>
          <w:highlight w:val="none"/>
        </w:rPr>
        <w:t>семинаров.</w:t>
      </w:r>
    </w:p>
    <w:p w14:paraId="7342879E">
      <w:pPr>
        <w:pStyle w:val="23"/>
        <w:ind w:right="564" w:firstLine="707"/>
        <w:rPr>
          <w:highlight w:val="none"/>
        </w:rPr>
      </w:pPr>
      <w:r>
        <w:rPr>
          <w:highlight w:val="none"/>
        </w:rPr>
        <w:t>Это не позволило в полной мере удовлетворить профессиональные потребности каждого педагога и является одной из причин пассивного участия учителей в работе методических объединений.</w:t>
      </w:r>
    </w:p>
    <w:p w14:paraId="2510C9D6">
      <w:pPr>
        <w:pStyle w:val="2"/>
        <w:rPr>
          <w:highlight w:val="none"/>
        </w:rPr>
      </w:pPr>
      <w:r>
        <w:rPr>
          <w:spacing w:val="-2"/>
          <w:highlight w:val="none"/>
        </w:rPr>
        <w:t>Рекомендации:</w:t>
      </w:r>
    </w:p>
    <w:p w14:paraId="6AA40C8A">
      <w:pPr>
        <w:pStyle w:val="23"/>
        <w:tabs>
          <w:tab w:val="left" w:pos="2773"/>
          <w:tab w:val="left" w:pos="3708"/>
          <w:tab w:val="left" w:pos="4202"/>
          <w:tab w:val="left" w:pos="5914"/>
          <w:tab w:val="left" w:pos="6780"/>
          <w:tab w:val="left" w:pos="7759"/>
          <w:tab w:val="left" w:pos="9014"/>
          <w:tab w:val="left" w:pos="9493"/>
        </w:tabs>
        <w:ind w:right="569"/>
        <w:jc w:val="left"/>
        <w:rPr>
          <w:highlight w:val="none"/>
        </w:rPr>
      </w:pPr>
      <w:r>
        <w:rPr>
          <w:spacing w:val="-2"/>
          <w:highlight w:val="none"/>
        </w:rPr>
        <w:t>-активизировать</w:t>
      </w:r>
      <w:r>
        <w:rPr>
          <w:highlight w:val="none"/>
        </w:rPr>
        <w:tab/>
      </w:r>
      <w:r>
        <w:rPr>
          <w:spacing w:val="-2"/>
          <w:highlight w:val="none"/>
        </w:rPr>
        <w:t>работу</w:t>
      </w:r>
      <w:r>
        <w:rPr>
          <w:highlight w:val="none"/>
        </w:rPr>
        <w:tab/>
      </w:r>
      <w:r>
        <w:rPr>
          <w:spacing w:val="-6"/>
          <w:highlight w:val="none"/>
        </w:rPr>
        <w:t>по</w:t>
      </w:r>
      <w:r>
        <w:rPr>
          <w:highlight w:val="none"/>
        </w:rPr>
        <w:tab/>
      </w:r>
      <w:r>
        <w:rPr>
          <w:spacing w:val="-2"/>
          <w:highlight w:val="none"/>
        </w:rPr>
        <w:t>диссеминации</w:t>
      </w:r>
      <w:r>
        <w:rPr>
          <w:highlight w:val="none"/>
        </w:rPr>
        <w:tab/>
      </w:r>
      <w:r>
        <w:rPr>
          <w:spacing w:val="-2"/>
          <w:highlight w:val="none"/>
        </w:rPr>
        <w:t>опыта</w:t>
      </w:r>
      <w:r>
        <w:rPr>
          <w:highlight w:val="none"/>
        </w:rPr>
        <w:tab/>
      </w:r>
      <w:r>
        <w:rPr>
          <w:spacing w:val="-2"/>
          <w:highlight w:val="none"/>
        </w:rPr>
        <w:t>работы</w:t>
      </w:r>
      <w:r>
        <w:rPr>
          <w:highlight w:val="none"/>
        </w:rPr>
        <w:tab/>
      </w:r>
      <w:r>
        <w:rPr>
          <w:spacing w:val="-2"/>
          <w:highlight w:val="none"/>
        </w:rPr>
        <w:t>педагогов</w:t>
      </w:r>
      <w:r>
        <w:rPr>
          <w:highlight w:val="none"/>
        </w:rPr>
        <w:tab/>
      </w:r>
      <w:r>
        <w:rPr>
          <w:spacing w:val="-6"/>
          <w:highlight w:val="none"/>
        </w:rPr>
        <w:t>на</w:t>
      </w:r>
      <w:r>
        <w:rPr>
          <w:highlight w:val="none"/>
        </w:rPr>
        <w:tab/>
      </w:r>
      <w:r>
        <w:rPr>
          <w:spacing w:val="-2"/>
          <w:highlight w:val="none"/>
        </w:rPr>
        <w:t xml:space="preserve">уровне </w:t>
      </w:r>
      <w:r>
        <w:rPr>
          <w:highlight w:val="none"/>
        </w:rPr>
        <w:t>образовательных организаций, на заседаниях ШМО и муниципальных МО;</w:t>
      </w:r>
    </w:p>
    <w:p w14:paraId="0649E0D8">
      <w:pPr>
        <w:pStyle w:val="183"/>
        <w:numPr>
          <w:ilvl w:val="0"/>
          <w:numId w:val="21"/>
        </w:numPr>
        <w:tabs>
          <w:tab w:val="left" w:pos="1110"/>
        </w:tabs>
        <w:spacing w:before="0" w:after="0" w:line="240" w:lineRule="auto"/>
        <w:ind w:left="852" w:right="566" w:firstLine="0"/>
        <w:jc w:val="left"/>
        <w:rPr>
          <w:sz w:val="24"/>
          <w:highlight w:val="none"/>
        </w:rPr>
      </w:pPr>
      <w:r>
        <w:rPr>
          <w:sz w:val="24"/>
          <w:highlight w:val="none"/>
        </w:rPr>
        <w:t>представлять</w:t>
      </w:r>
      <w:r>
        <w:rPr>
          <w:spacing w:val="80"/>
          <w:sz w:val="24"/>
          <w:highlight w:val="none"/>
        </w:rPr>
        <w:t xml:space="preserve"> </w:t>
      </w:r>
      <w:r>
        <w:rPr>
          <w:sz w:val="24"/>
          <w:highlight w:val="none"/>
        </w:rPr>
        <w:t>практический</w:t>
      </w:r>
      <w:r>
        <w:rPr>
          <w:spacing w:val="80"/>
          <w:sz w:val="24"/>
          <w:highlight w:val="none"/>
        </w:rPr>
        <w:t xml:space="preserve"> </w:t>
      </w:r>
      <w:r>
        <w:rPr>
          <w:sz w:val="24"/>
          <w:highlight w:val="none"/>
        </w:rPr>
        <w:t>опыт</w:t>
      </w:r>
      <w:r>
        <w:rPr>
          <w:spacing w:val="80"/>
          <w:sz w:val="24"/>
          <w:highlight w:val="none"/>
        </w:rPr>
        <w:t xml:space="preserve"> </w:t>
      </w:r>
      <w:r>
        <w:rPr>
          <w:sz w:val="24"/>
          <w:highlight w:val="none"/>
        </w:rPr>
        <w:t>работы</w:t>
      </w:r>
      <w:r>
        <w:rPr>
          <w:spacing w:val="80"/>
          <w:sz w:val="24"/>
          <w:highlight w:val="none"/>
        </w:rPr>
        <w:t xml:space="preserve"> </w:t>
      </w:r>
      <w:r>
        <w:rPr>
          <w:sz w:val="24"/>
          <w:highlight w:val="none"/>
        </w:rPr>
        <w:t>педагогов,</w:t>
      </w:r>
      <w:r>
        <w:rPr>
          <w:spacing w:val="80"/>
          <w:sz w:val="24"/>
          <w:highlight w:val="none"/>
        </w:rPr>
        <w:t xml:space="preserve"> </w:t>
      </w:r>
      <w:r>
        <w:rPr>
          <w:sz w:val="24"/>
          <w:highlight w:val="none"/>
        </w:rPr>
        <w:t>организовать</w:t>
      </w:r>
      <w:r>
        <w:rPr>
          <w:spacing w:val="80"/>
          <w:sz w:val="24"/>
          <w:highlight w:val="none"/>
        </w:rPr>
        <w:t xml:space="preserve"> </w:t>
      </w:r>
      <w:r>
        <w:rPr>
          <w:sz w:val="24"/>
          <w:highlight w:val="none"/>
        </w:rPr>
        <w:t>тиражирование данного опыта в сети Интернет;</w:t>
      </w:r>
    </w:p>
    <w:p w14:paraId="1D60797B">
      <w:pPr>
        <w:pStyle w:val="183"/>
        <w:numPr>
          <w:ilvl w:val="0"/>
          <w:numId w:val="21"/>
        </w:numPr>
        <w:tabs>
          <w:tab w:val="left" w:pos="990"/>
        </w:tabs>
        <w:spacing w:before="0" w:after="0" w:line="240" w:lineRule="auto"/>
        <w:ind w:left="990" w:right="0" w:hanging="138"/>
        <w:jc w:val="left"/>
        <w:rPr>
          <w:sz w:val="24"/>
          <w:highlight w:val="none"/>
        </w:rPr>
      </w:pPr>
      <w:r>
        <w:rPr>
          <w:sz w:val="24"/>
          <w:highlight w:val="none"/>
        </w:rPr>
        <w:t>применять</w:t>
      </w:r>
      <w:r>
        <w:rPr>
          <w:spacing w:val="-4"/>
          <w:sz w:val="24"/>
          <w:highlight w:val="none"/>
        </w:rPr>
        <w:t xml:space="preserve"> </w:t>
      </w:r>
      <w:r>
        <w:rPr>
          <w:sz w:val="24"/>
          <w:highlight w:val="none"/>
        </w:rPr>
        <w:t>новые</w:t>
      </w:r>
      <w:r>
        <w:rPr>
          <w:spacing w:val="-3"/>
          <w:sz w:val="24"/>
          <w:highlight w:val="none"/>
        </w:rPr>
        <w:t xml:space="preserve"> </w:t>
      </w:r>
      <w:r>
        <w:rPr>
          <w:sz w:val="24"/>
          <w:highlight w:val="none"/>
        </w:rPr>
        <w:t>активные</w:t>
      </w:r>
      <w:r>
        <w:rPr>
          <w:spacing w:val="-5"/>
          <w:sz w:val="24"/>
          <w:highlight w:val="none"/>
        </w:rPr>
        <w:t xml:space="preserve"> </w:t>
      </w:r>
      <w:r>
        <w:rPr>
          <w:sz w:val="24"/>
          <w:highlight w:val="none"/>
        </w:rPr>
        <w:t>и</w:t>
      </w:r>
      <w:r>
        <w:rPr>
          <w:spacing w:val="-2"/>
          <w:sz w:val="24"/>
          <w:highlight w:val="none"/>
        </w:rPr>
        <w:t xml:space="preserve"> </w:t>
      </w:r>
      <w:r>
        <w:rPr>
          <w:sz w:val="24"/>
          <w:highlight w:val="none"/>
        </w:rPr>
        <w:t>интерактивные</w:t>
      </w:r>
      <w:r>
        <w:rPr>
          <w:spacing w:val="-5"/>
          <w:sz w:val="24"/>
          <w:highlight w:val="none"/>
        </w:rPr>
        <w:t xml:space="preserve"> </w:t>
      </w:r>
      <w:r>
        <w:rPr>
          <w:sz w:val="24"/>
          <w:highlight w:val="none"/>
        </w:rPr>
        <w:t>формы</w:t>
      </w:r>
      <w:r>
        <w:rPr>
          <w:spacing w:val="-2"/>
          <w:sz w:val="24"/>
          <w:highlight w:val="none"/>
        </w:rPr>
        <w:t xml:space="preserve"> работы.</w:t>
      </w:r>
    </w:p>
    <w:p w14:paraId="75954B45">
      <w:pPr>
        <w:pStyle w:val="23"/>
        <w:ind w:left="0"/>
        <w:jc w:val="left"/>
        <w:rPr>
          <w:highlight w:val="none"/>
        </w:rPr>
      </w:pPr>
    </w:p>
    <w:p w14:paraId="58AC4BA9">
      <w:pPr>
        <w:pStyle w:val="23"/>
        <w:ind w:right="563" w:firstLine="767"/>
        <w:rPr>
          <w:highlight w:val="green"/>
        </w:rPr>
      </w:pPr>
      <w:r>
        <w:rPr>
          <w:highlight w:val="green"/>
        </w:rPr>
        <w:t>Повышение квалификации не будет являться достаточно эффективным, если оно будет направлено только на овладение психолого-педагогическими знаниями. Для воспитания подрастающего поколения как творческих и уверенных людей оно должно формировать лидерскую позицию педагога. Такой формой организации повышения квалификации являются профессиональные конкурсы:</w:t>
      </w:r>
    </w:p>
    <w:p w14:paraId="1BAB77CA">
      <w:pPr>
        <w:pStyle w:val="23"/>
        <w:spacing w:before="1"/>
        <w:ind w:right="569" w:firstLine="31"/>
        <w:jc w:val="left"/>
        <w:rPr>
          <w:highlight w:val="green"/>
        </w:rPr>
      </w:pPr>
      <w:r>
        <w:rPr>
          <w:rFonts w:ascii="Symbol" w:hAnsi="Symbol"/>
          <w:sz w:val="12"/>
          <w:highlight w:val="green"/>
        </w:rPr>
        <w:t></w:t>
      </w:r>
      <w:r>
        <w:rPr>
          <w:spacing w:val="-3"/>
          <w:sz w:val="12"/>
          <w:highlight w:val="green"/>
        </w:rPr>
        <w:t xml:space="preserve"> </w:t>
      </w:r>
      <w:r>
        <w:rPr>
          <w:highlight w:val="green"/>
        </w:rPr>
        <w:t>конкурс</w:t>
      </w:r>
      <w:r>
        <w:rPr>
          <w:spacing w:val="-6"/>
          <w:highlight w:val="green"/>
        </w:rPr>
        <w:t xml:space="preserve"> </w:t>
      </w:r>
      <w:r>
        <w:rPr>
          <w:highlight w:val="green"/>
        </w:rPr>
        <w:t>лучших</w:t>
      </w:r>
      <w:r>
        <w:rPr>
          <w:spacing w:val="-5"/>
          <w:highlight w:val="green"/>
        </w:rPr>
        <w:t xml:space="preserve"> </w:t>
      </w:r>
      <w:r>
        <w:rPr>
          <w:highlight w:val="green"/>
        </w:rPr>
        <w:t>учителей</w:t>
      </w:r>
      <w:r>
        <w:rPr>
          <w:spacing w:val="-5"/>
          <w:highlight w:val="green"/>
        </w:rPr>
        <w:t xml:space="preserve"> </w:t>
      </w:r>
      <w:r>
        <w:rPr>
          <w:highlight w:val="green"/>
        </w:rPr>
        <w:t>общеобразовательных</w:t>
      </w:r>
      <w:r>
        <w:rPr>
          <w:spacing w:val="-4"/>
          <w:highlight w:val="green"/>
        </w:rPr>
        <w:t xml:space="preserve"> </w:t>
      </w:r>
      <w:r>
        <w:rPr>
          <w:highlight w:val="green"/>
        </w:rPr>
        <w:t>организаций</w:t>
      </w:r>
      <w:r>
        <w:rPr>
          <w:spacing w:val="-4"/>
          <w:highlight w:val="green"/>
        </w:rPr>
        <w:t xml:space="preserve"> </w:t>
      </w:r>
      <w:r>
        <w:rPr>
          <w:highlight w:val="green"/>
        </w:rPr>
        <w:t>для</w:t>
      </w:r>
      <w:r>
        <w:rPr>
          <w:spacing w:val="-5"/>
          <w:highlight w:val="green"/>
        </w:rPr>
        <w:t xml:space="preserve"> </w:t>
      </w:r>
      <w:r>
        <w:rPr>
          <w:highlight w:val="green"/>
        </w:rPr>
        <w:t>денежного</w:t>
      </w:r>
      <w:r>
        <w:rPr>
          <w:spacing w:val="-5"/>
          <w:highlight w:val="green"/>
        </w:rPr>
        <w:t xml:space="preserve"> </w:t>
      </w:r>
      <w:r>
        <w:rPr>
          <w:highlight w:val="green"/>
        </w:rPr>
        <w:t>поощрения за высокое педагогическое мастерство и значительный вклад в образование;</w:t>
      </w:r>
    </w:p>
    <w:p w14:paraId="03FF4C3E">
      <w:pPr>
        <w:pStyle w:val="23"/>
        <w:jc w:val="left"/>
        <w:rPr>
          <w:highlight w:val="green"/>
        </w:rPr>
      </w:pPr>
      <w:r>
        <w:rPr>
          <w:highlight w:val="green"/>
        </w:rPr>
        <w:t>-муниципальные</w:t>
      </w:r>
      <w:r>
        <w:rPr>
          <w:spacing w:val="26"/>
          <w:highlight w:val="green"/>
        </w:rPr>
        <w:t xml:space="preserve">  </w:t>
      </w:r>
      <w:r>
        <w:rPr>
          <w:highlight w:val="green"/>
        </w:rPr>
        <w:t>и</w:t>
      </w:r>
      <w:r>
        <w:rPr>
          <w:spacing w:val="-1"/>
          <w:highlight w:val="green"/>
        </w:rPr>
        <w:t xml:space="preserve"> </w:t>
      </w:r>
      <w:r>
        <w:rPr>
          <w:highlight w:val="green"/>
        </w:rPr>
        <w:t>областные</w:t>
      </w:r>
      <w:r>
        <w:rPr>
          <w:spacing w:val="-3"/>
          <w:highlight w:val="green"/>
        </w:rPr>
        <w:t xml:space="preserve"> </w:t>
      </w:r>
      <w:r>
        <w:rPr>
          <w:highlight w:val="green"/>
        </w:rPr>
        <w:t>конкурсы</w:t>
      </w:r>
      <w:r>
        <w:rPr>
          <w:spacing w:val="-2"/>
          <w:highlight w:val="green"/>
        </w:rPr>
        <w:t xml:space="preserve"> </w:t>
      </w:r>
      <w:r>
        <w:rPr>
          <w:highlight w:val="green"/>
        </w:rPr>
        <w:t>«Учитель</w:t>
      </w:r>
      <w:r>
        <w:rPr>
          <w:spacing w:val="-2"/>
          <w:highlight w:val="green"/>
        </w:rPr>
        <w:t xml:space="preserve"> </w:t>
      </w:r>
      <w:r>
        <w:rPr>
          <w:highlight w:val="green"/>
        </w:rPr>
        <w:t>года</w:t>
      </w:r>
      <w:r>
        <w:rPr>
          <w:spacing w:val="-3"/>
          <w:highlight w:val="green"/>
        </w:rPr>
        <w:t xml:space="preserve"> </w:t>
      </w:r>
      <w:r>
        <w:rPr>
          <w:highlight w:val="green"/>
        </w:rPr>
        <w:t>-</w:t>
      </w:r>
      <w:r>
        <w:rPr>
          <w:spacing w:val="-3"/>
          <w:highlight w:val="green"/>
        </w:rPr>
        <w:t xml:space="preserve"> </w:t>
      </w:r>
      <w:r>
        <w:rPr>
          <w:highlight w:val="green"/>
        </w:rPr>
        <w:t>2024»,</w:t>
      </w:r>
      <w:r>
        <w:rPr>
          <w:spacing w:val="-2"/>
          <w:highlight w:val="green"/>
        </w:rPr>
        <w:t xml:space="preserve"> </w:t>
      </w:r>
      <w:r>
        <w:rPr>
          <w:highlight w:val="green"/>
        </w:rPr>
        <w:t>«Воспитать</w:t>
      </w:r>
      <w:r>
        <w:rPr>
          <w:spacing w:val="-1"/>
          <w:highlight w:val="green"/>
        </w:rPr>
        <w:t xml:space="preserve"> </w:t>
      </w:r>
      <w:r>
        <w:rPr>
          <w:spacing w:val="-2"/>
          <w:highlight w:val="green"/>
        </w:rPr>
        <w:t>человека»,</w:t>
      </w:r>
    </w:p>
    <w:p w14:paraId="16875826">
      <w:pPr>
        <w:pStyle w:val="23"/>
        <w:jc w:val="left"/>
        <w:rPr>
          <w:highlight w:val="green"/>
        </w:rPr>
      </w:pPr>
      <w:r>
        <w:rPr>
          <w:highlight w:val="green"/>
        </w:rPr>
        <w:t>«Сердце</w:t>
      </w:r>
      <w:r>
        <w:rPr>
          <w:spacing w:val="-5"/>
          <w:highlight w:val="green"/>
        </w:rPr>
        <w:t xml:space="preserve"> </w:t>
      </w:r>
      <w:r>
        <w:rPr>
          <w:highlight w:val="green"/>
        </w:rPr>
        <w:t>отдаю</w:t>
      </w:r>
      <w:r>
        <w:rPr>
          <w:spacing w:val="-3"/>
          <w:highlight w:val="green"/>
        </w:rPr>
        <w:t xml:space="preserve"> </w:t>
      </w:r>
      <w:r>
        <w:rPr>
          <w:highlight w:val="green"/>
        </w:rPr>
        <w:t>детям»,</w:t>
      </w:r>
      <w:r>
        <w:rPr>
          <w:spacing w:val="-4"/>
          <w:highlight w:val="green"/>
        </w:rPr>
        <w:t xml:space="preserve"> </w:t>
      </w:r>
      <w:r>
        <w:rPr>
          <w:highlight w:val="green"/>
        </w:rPr>
        <w:t>«Педагогический</w:t>
      </w:r>
      <w:r>
        <w:rPr>
          <w:spacing w:val="-3"/>
          <w:highlight w:val="green"/>
        </w:rPr>
        <w:t xml:space="preserve"> </w:t>
      </w:r>
      <w:r>
        <w:rPr>
          <w:highlight w:val="green"/>
        </w:rPr>
        <w:t>дебют»,</w:t>
      </w:r>
      <w:r>
        <w:rPr>
          <w:spacing w:val="-4"/>
          <w:highlight w:val="green"/>
        </w:rPr>
        <w:t xml:space="preserve"> </w:t>
      </w:r>
      <w:r>
        <w:rPr>
          <w:highlight w:val="green"/>
        </w:rPr>
        <w:t>«Педагогический</w:t>
      </w:r>
      <w:r>
        <w:rPr>
          <w:spacing w:val="-3"/>
          <w:highlight w:val="green"/>
        </w:rPr>
        <w:t xml:space="preserve"> </w:t>
      </w:r>
      <w:r>
        <w:rPr>
          <w:spacing w:val="-2"/>
          <w:highlight w:val="green"/>
        </w:rPr>
        <w:t>дуэт».</w:t>
      </w:r>
    </w:p>
    <w:p w14:paraId="24C5B4CB">
      <w:pPr>
        <w:pStyle w:val="23"/>
        <w:ind w:right="560" w:firstLine="659"/>
        <w:rPr>
          <w:highlight w:val="green"/>
        </w:rPr>
      </w:pPr>
      <w:r>
        <w:rPr>
          <w:highlight w:val="green"/>
        </w:rPr>
        <w:t>Практика диссеминации лучших учителей показывает, что опыт педагогов- новаторов интересен не только для коллег-предметников, но и для других учителей.</w:t>
      </w:r>
      <w:r>
        <w:rPr>
          <w:spacing w:val="40"/>
          <w:highlight w:val="green"/>
        </w:rPr>
        <w:t xml:space="preserve"> </w:t>
      </w:r>
      <w:r>
        <w:rPr>
          <w:highlight w:val="green"/>
        </w:rPr>
        <w:t>В 2023-2024 гг нет участников от Ивановского округа.</w:t>
      </w:r>
      <w:r>
        <w:rPr>
          <w:spacing w:val="40"/>
          <w:highlight w:val="green"/>
        </w:rPr>
        <w:t xml:space="preserve"> </w:t>
      </w:r>
      <w:r>
        <w:rPr>
          <w:highlight w:val="green"/>
        </w:rPr>
        <w:t>Включили в заявку на данный конкурс в 2025 г. – 2 педагогов. Планируется организовать работу ММО по подготовке педагогов по данному конкурсу.</w:t>
      </w:r>
    </w:p>
    <w:p w14:paraId="4F8CEF1F">
      <w:pPr>
        <w:pStyle w:val="23"/>
        <w:ind w:right="565"/>
        <w:rPr>
          <w:highlight w:val="green"/>
        </w:rPr>
      </w:pPr>
      <w:r>
        <w:rPr>
          <w:highlight w:val="green"/>
        </w:rPr>
        <w:t>Опыт педагогов - участников профессиональных конкурсов разных уровней и</w:t>
      </w:r>
      <w:r>
        <w:rPr>
          <w:spacing w:val="40"/>
          <w:highlight w:val="green"/>
        </w:rPr>
        <w:t xml:space="preserve"> </w:t>
      </w:r>
      <w:r>
        <w:rPr>
          <w:highlight w:val="green"/>
        </w:rPr>
        <w:t>победителей конкурсного отбора ПНПО будет учтен и работа в данном направлении</w:t>
      </w:r>
      <w:r>
        <w:rPr>
          <w:spacing w:val="40"/>
          <w:highlight w:val="green"/>
        </w:rPr>
        <w:t xml:space="preserve"> </w:t>
      </w:r>
      <w:r>
        <w:rPr>
          <w:highlight w:val="green"/>
        </w:rPr>
        <w:t>будет продолжена.</w:t>
      </w:r>
    </w:p>
    <w:p w14:paraId="08C18A34">
      <w:pPr>
        <w:pStyle w:val="23"/>
        <w:spacing w:before="3" w:line="244" w:lineRule="auto"/>
        <w:ind w:right="544" w:firstLine="707"/>
        <w:rPr>
          <w:rFonts w:ascii="Microsoft Sans Serif" w:hAnsi="Microsoft Sans Serif"/>
          <w:highlight w:val="green"/>
        </w:rPr>
      </w:pPr>
      <w:r>
        <w:rPr>
          <w:rFonts w:ascii="Microsoft Sans Serif" w:hAnsi="Microsoft Sans Serif"/>
          <w:spacing w:val="-6"/>
          <w:highlight w:val="green"/>
        </w:rPr>
        <w:t>Важным</w:t>
      </w:r>
      <w:r>
        <w:rPr>
          <w:rFonts w:ascii="Microsoft Sans Serif" w:hAnsi="Microsoft Sans Serif"/>
          <w:spacing w:val="-10"/>
          <w:highlight w:val="green"/>
        </w:rPr>
        <w:t xml:space="preserve"> </w:t>
      </w:r>
      <w:r>
        <w:rPr>
          <w:rFonts w:ascii="Microsoft Sans Serif" w:hAnsi="Microsoft Sans Serif"/>
          <w:spacing w:val="-6"/>
          <w:highlight w:val="green"/>
        </w:rPr>
        <w:t>направлением</w:t>
      </w:r>
      <w:r>
        <w:rPr>
          <w:rFonts w:ascii="Microsoft Sans Serif" w:hAnsi="Microsoft Sans Serif"/>
          <w:spacing w:val="-10"/>
          <w:highlight w:val="green"/>
        </w:rPr>
        <w:t xml:space="preserve"> </w:t>
      </w:r>
      <w:r>
        <w:rPr>
          <w:rFonts w:ascii="Microsoft Sans Serif" w:hAnsi="Microsoft Sans Serif"/>
          <w:spacing w:val="-6"/>
          <w:highlight w:val="green"/>
        </w:rPr>
        <w:t>деятельности муниципального</w:t>
      </w:r>
      <w:r>
        <w:rPr>
          <w:rFonts w:ascii="Microsoft Sans Serif" w:hAnsi="Microsoft Sans Serif"/>
          <w:spacing w:val="-10"/>
          <w:highlight w:val="green"/>
        </w:rPr>
        <w:t xml:space="preserve"> </w:t>
      </w:r>
      <w:r>
        <w:rPr>
          <w:rFonts w:ascii="Microsoft Sans Serif" w:hAnsi="Microsoft Sans Serif"/>
          <w:spacing w:val="-6"/>
          <w:highlight w:val="green"/>
        </w:rPr>
        <w:t>методического</w:t>
      </w:r>
      <w:r>
        <w:rPr>
          <w:rFonts w:ascii="Microsoft Sans Serif" w:hAnsi="Microsoft Sans Serif"/>
          <w:spacing w:val="-10"/>
          <w:highlight w:val="green"/>
        </w:rPr>
        <w:t xml:space="preserve"> </w:t>
      </w:r>
      <w:r>
        <w:rPr>
          <w:rFonts w:ascii="Microsoft Sans Serif" w:hAnsi="Microsoft Sans Serif"/>
          <w:spacing w:val="-6"/>
          <w:highlight w:val="green"/>
        </w:rPr>
        <w:t xml:space="preserve">кабинета, </w:t>
      </w:r>
      <w:r>
        <w:rPr>
          <w:rFonts w:ascii="Microsoft Sans Serif" w:hAnsi="Microsoft Sans Serif"/>
          <w:spacing w:val="-12"/>
          <w:highlight w:val="green"/>
        </w:rPr>
        <w:t>который</w:t>
      </w:r>
      <w:r>
        <w:rPr>
          <w:rFonts w:ascii="Microsoft Sans Serif" w:hAnsi="Microsoft Sans Serif"/>
          <w:spacing w:val="-4"/>
          <w:highlight w:val="green"/>
        </w:rPr>
        <w:t xml:space="preserve"> </w:t>
      </w:r>
      <w:r>
        <w:rPr>
          <w:rFonts w:ascii="Microsoft Sans Serif" w:hAnsi="Microsoft Sans Serif"/>
          <w:spacing w:val="-12"/>
          <w:highlight w:val="green"/>
        </w:rPr>
        <w:t>обеспечивает</w:t>
      </w:r>
      <w:r>
        <w:rPr>
          <w:rFonts w:ascii="Microsoft Sans Serif" w:hAnsi="Microsoft Sans Serif"/>
          <w:spacing w:val="-4"/>
          <w:highlight w:val="green"/>
        </w:rPr>
        <w:t xml:space="preserve"> </w:t>
      </w:r>
      <w:r>
        <w:rPr>
          <w:rFonts w:ascii="Microsoft Sans Serif" w:hAnsi="Microsoft Sans Serif"/>
          <w:spacing w:val="-12"/>
          <w:highlight w:val="green"/>
        </w:rPr>
        <w:t>профессиональный</w:t>
      </w:r>
      <w:r>
        <w:rPr>
          <w:rFonts w:ascii="Microsoft Sans Serif" w:hAnsi="Microsoft Sans Serif"/>
          <w:spacing w:val="-4"/>
          <w:highlight w:val="green"/>
        </w:rPr>
        <w:t xml:space="preserve"> </w:t>
      </w:r>
      <w:r>
        <w:rPr>
          <w:rFonts w:ascii="Microsoft Sans Serif" w:hAnsi="Microsoft Sans Serif"/>
          <w:spacing w:val="-12"/>
          <w:highlight w:val="green"/>
        </w:rPr>
        <w:t>рост</w:t>
      </w:r>
      <w:r>
        <w:rPr>
          <w:rFonts w:ascii="Microsoft Sans Serif" w:hAnsi="Microsoft Sans Serif"/>
          <w:spacing w:val="1"/>
          <w:highlight w:val="green"/>
        </w:rPr>
        <w:t xml:space="preserve"> </w:t>
      </w:r>
      <w:r>
        <w:rPr>
          <w:rFonts w:ascii="Microsoft Sans Serif" w:hAnsi="Microsoft Sans Serif"/>
          <w:spacing w:val="-12"/>
          <w:highlight w:val="green"/>
        </w:rPr>
        <w:t>учителя,</w:t>
      </w:r>
      <w:r>
        <w:rPr>
          <w:rFonts w:ascii="Microsoft Sans Serif" w:hAnsi="Microsoft Sans Serif"/>
          <w:highlight w:val="green"/>
        </w:rPr>
        <w:t xml:space="preserve"> </w:t>
      </w:r>
      <w:r>
        <w:rPr>
          <w:rFonts w:ascii="Microsoft Sans Serif" w:hAnsi="Microsoft Sans Serif"/>
          <w:spacing w:val="-12"/>
          <w:highlight w:val="green"/>
        </w:rPr>
        <w:t>является</w:t>
      </w:r>
      <w:r>
        <w:rPr>
          <w:rFonts w:ascii="Microsoft Sans Serif" w:hAnsi="Microsoft Sans Serif"/>
          <w:spacing w:val="-4"/>
          <w:highlight w:val="green"/>
        </w:rPr>
        <w:t xml:space="preserve"> </w:t>
      </w:r>
      <w:r>
        <w:rPr>
          <w:rFonts w:ascii="Microsoft Sans Serif" w:hAnsi="Microsoft Sans Serif"/>
          <w:spacing w:val="-12"/>
          <w:highlight w:val="green"/>
        </w:rPr>
        <w:t>сопровождение</w:t>
      </w:r>
      <w:r>
        <w:rPr>
          <w:rFonts w:ascii="Microsoft Sans Serif" w:hAnsi="Microsoft Sans Serif"/>
          <w:spacing w:val="-4"/>
          <w:highlight w:val="green"/>
        </w:rPr>
        <w:t xml:space="preserve"> </w:t>
      </w:r>
      <w:r>
        <w:rPr>
          <w:rFonts w:ascii="Microsoft Sans Serif" w:hAnsi="Microsoft Sans Serif"/>
          <w:spacing w:val="-12"/>
          <w:highlight w:val="green"/>
        </w:rPr>
        <w:t xml:space="preserve">участия </w:t>
      </w:r>
      <w:r>
        <w:rPr>
          <w:rFonts w:ascii="Microsoft Sans Serif" w:hAnsi="Microsoft Sans Serif"/>
          <w:highlight w:val="green"/>
        </w:rPr>
        <w:t xml:space="preserve">педагогов в конкурсах. Они также служат способом выявления и развития </w:t>
      </w:r>
      <w:r>
        <w:rPr>
          <w:rFonts w:ascii="Microsoft Sans Serif" w:hAnsi="Microsoft Sans Serif"/>
          <w:spacing w:val="-10"/>
          <w:highlight w:val="green"/>
        </w:rPr>
        <w:t>профессионального</w:t>
      </w:r>
      <w:r>
        <w:rPr>
          <w:rFonts w:ascii="Microsoft Sans Serif" w:hAnsi="Microsoft Sans Serif"/>
          <w:highlight w:val="green"/>
        </w:rPr>
        <w:t xml:space="preserve"> </w:t>
      </w:r>
      <w:r>
        <w:rPr>
          <w:rFonts w:ascii="Microsoft Sans Serif" w:hAnsi="Microsoft Sans Serif"/>
          <w:spacing w:val="-10"/>
          <w:highlight w:val="green"/>
        </w:rPr>
        <w:t>творческого</w:t>
      </w:r>
      <w:r>
        <w:rPr>
          <w:rFonts w:ascii="Microsoft Sans Serif" w:hAnsi="Microsoft Sans Serif"/>
          <w:highlight w:val="green"/>
        </w:rPr>
        <w:t xml:space="preserve"> </w:t>
      </w:r>
      <w:r>
        <w:rPr>
          <w:rFonts w:ascii="Microsoft Sans Serif" w:hAnsi="Microsoft Sans Serif"/>
          <w:spacing w:val="-10"/>
          <w:highlight w:val="green"/>
        </w:rPr>
        <w:t>потенциала,</w:t>
      </w:r>
      <w:r>
        <w:rPr>
          <w:rFonts w:ascii="Microsoft Sans Serif" w:hAnsi="Microsoft Sans Serif"/>
          <w:highlight w:val="green"/>
        </w:rPr>
        <w:t xml:space="preserve"> </w:t>
      </w:r>
      <w:r>
        <w:rPr>
          <w:rFonts w:ascii="Microsoft Sans Serif" w:hAnsi="Microsoft Sans Serif"/>
          <w:spacing w:val="-10"/>
          <w:highlight w:val="green"/>
        </w:rPr>
        <w:t>используются</w:t>
      </w:r>
      <w:r>
        <w:rPr>
          <w:rFonts w:ascii="Microsoft Sans Serif" w:hAnsi="Microsoft Sans Serif"/>
          <w:spacing w:val="-2"/>
          <w:highlight w:val="green"/>
        </w:rPr>
        <w:t xml:space="preserve"> </w:t>
      </w:r>
      <w:r>
        <w:rPr>
          <w:rFonts w:ascii="Microsoft Sans Serif" w:hAnsi="Microsoft Sans Serif"/>
          <w:spacing w:val="-10"/>
          <w:highlight w:val="green"/>
        </w:rPr>
        <w:t>для</w:t>
      </w:r>
      <w:r>
        <w:rPr>
          <w:rFonts w:ascii="Microsoft Sans Serif" w:hAnsi="Microsoft Sans Serif"/>
          <w:spacing w:val="-2"/>
          <w:highlight w:val="green"/>
        </w:rPr>
        <w:t xml:space="preserve"> </w:t>
      </w:r>
      <w:r>
        <w:rPr>
          <w:rFonts w:ascii="Microsoft Sans Serif" w:hAnsi="Microsoft Sans Serif"/>
          <w:spacing w:val="-10"/>
          <w:highlight w:val="green"/>
        </w:rPr>
        <w:t>обобщения</w:t>
      </w:r>
      <w:r>
        <w:rPr>
          <w:rFonts w:ascii="Microsoft Sans Serif" w:hAnsi="Microsoft Sans Serif"/>
          <w:spacing w:val="-2"/>
          <w:highlight w:val="green"/>
        </w:rPr>
        <w:t xml:space="preserve"> </w:t>
      </w:r>
      <w:r>
        <w:rPr>
          <w:rFonts w:ascii="Microsoft Sans Serif" w:hAnsi="Microsoft Sans Serif"/>
          <w:spacing w:val="-10"/>
          <w:highlight w:val="green"/>
        </w:rPr>
        <w:t>и</w:t>
      </w:r>
      <w:r>
        <w:rPr>
          <w:rFonts w:ascii="Microsoft Sans Serif" w:hAnsi="Microsoft Sans Serif"/>
          <w:spacing w:val="8"/>
          <w:highlight w:val="green"/>
        </w:rPr>
        <w:t xml:space="preserve"> </w:t>
      </w:r>
      <w:r>
        <w:rPr>
          <w:rFonts w:ascii="Microsoft Sans Serif" w:hAnsi="Microsoft Sans Serif"/>
          <w:spacing w:val="-10"/>
          <w:highlight w:val="green"/>
        </w:rPr>
        <w:t xml:space="preserve">выявления </w:t>
      </w:r>
      <w:r>
        <w:rPr>
          <w:rFonts w:ascii="Microsoft Sans Serif" w:hAnsi="Microsoft Sans Serif"/>
          <w:spacing w:val="-2"/>
          <w:highlight w:val="green"/>
        </w:rPr>
        <w:t>лучшего</w:t>
      </w:r>
      <w:r>
        <w:rPr>
          <w:rFonts w:ascii="Microsoft Sans Serif" w:hAnsi="Microsoft Sans Serif"/>
          <w:spacing w:val="-7"/>
          <w:highlight w:val="green"/>
        </w:rPr>
        <w:t xml:space="preserve"> </w:t>
      </w:r>
      <w:r>
        <w:rPr>
          <w:rFonts w:ascii="Microsoft Sans Serif" w:hAnsi="Microsoft Sans Serif"/>
          <w:spacing w:val="-2"/>
          <w:highlight w:val="green"/>
        </w:rPr>
        <w:t>педагогического</w:t>
      </w:r>
      <w:r>
        <w:rPr>
          <w:rFonts w:ascii="Microsoft Sans Serif" w:hAnsi="Microsoft Sans Serif"/>
          <w:spacing w:val="-7"/>
          <w:highlight w:val="green"/>
        </w:rPr>
        <w:t xml:space="preserve"> </w:t>
      </w:r>
      <w:r>
        <w:rPr>
          <w:rFonts w:ascii="Microsoft Sans Serif" w:hAnsi="Microsoft Sans Serif"/>
          <w:spacing w:val="-2"/>
          <w:highlight w:val="green"/>
        </w:rPr>
        <w:t>опыта</w:t>
      </w:r>
      <w:r>
        <w:rPr>
          <w:rFonts w:ascii="Microsoft Sans Serif" w:hAnsi="Microsoft Sans Serif"/>
          <w:spacing w:val="-13"/>
          <w:highlight w:val="green"/>
        </w:rPr>
        <w:t xml:space="preserve"> </w:t>
      </w:r>
      <w:r>
        <w:rPr>
          <w:rFonts w:ascii="Microsoft Sans Serif" w:hAnsi="Microsoft Sans Serif"/>
          <w:spacing w:val="-2"/>
          <w:highlight w:val="green"/>
        </w:rPr>
        <w:t>и</w:t>
      </w:r>
      <w:r>
        <w:rPr>
          <w:rFonts w:ascii="Microsoft Sans Serif" w:hAnsi="Microsoft Sans Serif"/>
          <w:spacing w:val="-3"/>
          <w:highlight w:val="green"/>
        </w:rPr>
        <w:t xml:space="preserve"> </w:t>
      </w:r>
      <w:r>
        <w:rPr>
          <w:rFonts w:ascii="Microsoft Sans Serif" w:hAnsi="Microsoft Sans Serif"/>
          <w:spacing w:val="-2"/>
          <w:highlight w:val="green"/>
        </w:rPr>
        <w:t>результативности</w:t>
      </w:r>
      <w:r>
        <w:rPr>
          <w:rFonts w:ascii="Microsoft Sans Serif" w:hAnsi="Microsoft Sans Serif"/>
          <w:spacing w:val="-3"/>
          <w:highlight w:val="green"/>
        </w:rPr>
        <w:t xml:space="preserve"> </w:t>
      </w:r>
      <w:r>
        <w:rPr>
          <w:rFonts w:ascii="Microsoft Sans Serif" w:hAnsi="Microsoft Sans Serif"/>
          <w:spacing w:val="-2"/>
          <w:highlight w:val="green"/>
        </w:rPr>
        <w:t>работы,</w:t>
      </w:r>
      <w:r>
        <w:rPr>
          <w:rFonts w:ascii="Microsoft Sans Serif" w:hAnsi="Microsoft Sans Serif"/>
          <w:spacing w:val="-5"/>
          <w:highlight w:val="green"/>
        </w:rPr>
        <w:t xml:space="preserve"> </w:t>
      </w:r>
      <w:r>
        <w:rPr>
          <w:rFonts w:ascii="Microsoft Sans Serif" w:hAnsi="Microsoft Sans Serif"/>
          <w:spacing w:val="-2"/>
          <w:highlight w:val="green"/>
        </w:rPr>
        <w:t>являются</w:t>
      </w:r>
      <w:r>
        <w:rPr>
          <w:rFonts w:ascii="Microsoft Sans Serif" w:hAnsi="Microsoft Sans Serif"/>
          <w:spacing w:val="-9"/>
          <w:highlight w:val="green"/>
        </w:rPr>
        <w:t xml:space="preserve"> </w:t>
      </w:r>
      <w:r>
        <w:rPr>
          <w:rFonts w:ascii="Microsoft Sans Serif" w:hAnsi="Microsoft Sans Serif"/>
          <w:spacing w:val="-2"/>
          <w:highlight w:val="green"/>
        </w:rPr>
        <w:t xml:space="preserve">действенным </w:t>
      </w:r>
      <w:r>
        <w:rPr>
          <w:rFonts w:ascii="Microsoft Sans Serif" w:hAnsi="Microsoft Sans Serif"/>
          <w:spacing w:val="-10"/>
          <w:highlight w:val="green"/>
        </w:rPr>
        <w:t>средством повышения</w:t>
      </w:r>
      <w:r>
        <w:rPr>
          <w:rFonts w:ascii="Microsoft Sans Serif" w:hAnsi="Microsoft Sans Serif"/>
          <w:spacing w:val="-13"/>
          <w:highlight w:val="green"/>
        </w:rPr>
        <w:t xml:space="preserve"> </w:t>
      </w:r>
      <w:r>
        <w:rPr>
          <w:rFonts w:ascii="Microsoft Sans Serif" w:hAnsi="Microsoft Sans Serif"/>
          <w:spacing w:val="-10"/>
          <w:highlight w:val="green"/>
        </w:rPr>
        <w:t>квалификации</w:t>
      </w:r>
      <w:r>
        <w:rPr>
          <w:rFonts w:ascii="Microsoft Sans Serif" w:hAnsi="Microsoft Sans Serif"/>
          <w:highlight w:val="green"/>
        </w:rPr>
        <w:t xml:space="preserve"> </w:t>
      </w:r>
      <w:r>
        <w:rPr>
          <w:rFonts w:ascii="Microsoft Sans Serif" w:hAnsi="Microsoft Sans Serif"/>
          <w:spacing w:val="-10"/>
          <w:highlight w:val="green"/>
        </w:rPr>
        <w:t>педагогических</w:t>
      </w:r>
      <w:r>
        <w:rPr>
          <w:rFonts w:ascii="Microsoft Sans Serif" w:hAnsi="Microsoft Sans Serif"/>
          <w:highlight w:val="green"/>
        </w:rPr>
        <w:t xml:space="preserve"> </w:t>
      </w:r>
      <w:r>
        <w:rPr>
          <w:rFonts w:ascii="Microsoft Sans Serif" w:hAnsi="Microsoft Sans Serif"/>
          <w:spacing w:val="-10"/>
          <w:highlight w:val="green"/>
        </w:rPr>
        <w:t>работников.</w:t>
      </w:r>
    </w:p>
    <w:p w14:paraId="79748A73">
      <w:pPr>
        <w:pStyle w:val="2"/>
        <w:spacing w:before="267"/>
        <w:ind w:left="291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Муниципальный</w:t>
      </w:r>
      <w:r>
        <w:rPr>
          <w:color w:val="000000" w:themeColor="text1"/>
          <w:spacing w:val="-5"/>
          <w:highlight w:val="none"/>
          <w14:textFill>
            <w14:solidFill>
              <w14:schemeClr w14:val="tx1"/>
            </w14:solidFill>
          </w14:textFill>
        </w:rPr>
        <w:t xml:space="preserve"> </w:t>
      </w:r>
      <w:r>
        <w:rPr>
          <w:color w:val="000000" w:themeColor="text1"/>
          <w:highlight w:val="none"/>
          <w14:textFill>
            <w14:solidFill>
              <w14:schemeClr w14:val="tx1"/>
            </w14:solidFill>
          </w14:textFill>
        </w:rPr>
        <w:t>конкурс</w:t>
      </w:r>
      <w:r>
        <w:rPr>
          <w:color w:val="000000" w:themeColor="text1"/>
          <w:spacing w:val="-4"/>
          <w:highlight w:val="none"/>
          <w14:textFill>
            <w14:solidFill>
              <w14:schemeClr w14:val="tx1"/>
            </w14:solidFill>
          </w14:textFill>
        </w:rPr>
        <w:t xml:space="preserve"> </w:t>
      </w:r>
      <w:r>
        <w:rPr>
          <w:color w:val="000000" w:themeColor="text1"/>
          <w:highlight w:val="none"/>
          <w14:textFill>
            <w14:solidFill>
              <w14:schemeClr w14:val="tx1"/>
            </w14:solidFill>
          </w14:textFill>
        </w:rPr>
        <w:t>«</w:t>
      </w:r>
      <w:r>
        <w:rPr>
          <w:color w:val="000000" w:themeColor="text1"/>
          <w:highlight w:val="none"/>
          <w:lang w:val="ru-RU"/>
          <w14:textFill>
            <w14:solidFill>
              <w14:schemeClr w14:val="tx1"/>
            </w14:solidFill>
          </w14:textFill>
        </w:rPr>
        <w:t>Учитель</w:t>
      </w:r>
      <w:r>
        <w:rPr>
          <w:rFonts w:hint="default"/>
          <w:color w:val="000000" w:themeColor="text1"/>
          <w:highlight w:val="none"/>
          <w:lang w:val="ru-RU"/>
          <w14:textFill>
            <w14:solidFill>
              <w14:schemeClr w14:val="tx1"/>
            </w14:solidFill>
          </w14:textFill>
        </w:rPr>
        <w:t xml:space="preserve"> </w:t>
      </w:r>
      <w:r>
        <w:rPr>
          <w:color w:val="000000" w:themeColor="text1"/>
          <w:spacing w:val="-5"/>
          <w:highlight w:val="none"/>
          <w14:textFill>
            <w14:solidFill>
              <w14:schemeClr w14:val="tx1"/>
            </w14:solidFill>
          </w14:textFill>
        </w:rPr>
        <w:t xml:space="preserve"> </w:t>
      </w:r>
      <w:r>
        <w:rPr>
          <w:color w:val="000000" w:themeColor="text1"/>
          <w:highlight w:val="none"/>
          <w14:textFill>
            <w14:solidFill>
              <w14:schemeClr w14:val="tx1"/>
            </w14:solidFill>
          </w14:textFill>
        </w:rPr>
        <w:t>года</w:t>
      </w:r>
      <w:r>
        <w:rPr>
          <w:color w:val="000000" w:themeColor="text1"/>
          <w:spacing w:val="-3"/>
          <w:highlight w:val="none"/>
          <w14:textFill>
            <w14:solidFill>
              <w14:schemeClr w14:val="tx1"/>
            </w14:solidFill>
          </w14:textFill>
        </w:rPr>
        <w:t xml:space="preserve"> </w:t>
      </w:r>
      <w:r>
        <w:rPr>
          <w:color w:val="000000" w:themeColor="text1"/>
          <w:highlight w:val="none"/>
          <w14:textFill>
            <w14:solidFill>
              <w14:schemeClr w14:val="tx1"/>
            </w14:solidFill>
          </w14:textFill>
        </w:rPr>
        <w:t>-</w:t>
      </w:r>
      <w:r>
        <w:rPr>
          <w:color w:val="000000" w:themeColor="text1"/>
          <w:spacing w:val="-3"/>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2024»</w:t>
      </w:r>
    </w:p>
    <w:p w14:paraId="782BE761">
      <w:pPr>
        <w:pStyle w:val="23"/>
        <w:ind w:left="1151"/>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Конкурс</w:t>
      </w:r>
      <w:r>
        <w:rPr>
          <w:color w:val="000000" w:themeColor="text1"/>
          <w:spacing w:val="48"/>
          <w:highlight w:val="none"/>
          <w14:textFill>
            <w14:solidFill>
              <w14:schemeClr w14:val="tx1"/>
            </w14:solidFill>
          </w14:textFill>
        </w:rPr>
        <w:t xml:space="preserve"> </w:t>
      </w:r>
      <w:r>
        <w:rPr>
          <w:color w:val="000000" w:themeColor="text1"/>
          <w:highlight w:val="none"/>
          <w14:textFill>
            <w14:solidFill>
              <w14:schemeClr w14:val="tx1"/>
            </w14:solidFill>
          </w14:textFill>
        </w:rPr>
        <w:t>«Педагог</w:t>
      </w:r>
      <w:r>
        <w:rPr>
          <w:color w:val="000000" w:themeColor="text1"/>
          <w:spacing w:val="52"/>
          <w:highlight w:val="none"/>
          <w14:textFill>
            <w14:solidFill>
              <w14:schemeClr w14:val="tx1"/>
            </w14:solidFill>
          </w14:textFill>
        </w:rPr>
        <w:t xml:space="preserve"> </w:t>
      </w:r>
      <w:r>
        <w:rPr>
          <w:color w:val="000000" w:themeColor="text1"/>
          <w:highlight w:val="none"/>
          <w14:textFill>
            <w14:solidFill>
              <w14:schemeClr w14:val="tx1"/>
            </w14:solidFill>
          </w14:textFill>
        </w:rPr>
        <w:t>года»</w:t>
      </w:r>
      <w:r>
        <w:rPr>
          <w:color w:val="000000" w:themeColor="text1"/>
          <w:spacing w:val="50"/>
          <w:highlight w:val="none"/>
          <w14:textFill>
            <w14:solidFill>
              <w14:schemeClr w14:val="tx1"/>
            </w14:solidFill>
          </w14:textFill>
        </w:rPr>
        <w:t xml:space="preserve"> </w:t>
      </w:r>
      <w:r>
        <w:rPr>
          <w:color w:val="000000" w:themeColor="text1"/>
          <w:highlight w:val="none"/>
          <w14:textFill>
            <w14:solidFill>
              <w14:schemeClr w14:val="tx1"/>
            </w14:solidFill>
          </w14:textFill>
        </w:rPr>
        <w:t>является</w:t>
      </w:r>
      <w:r>
        <w:rPr>
          <w:color w:val="000000" w:themeColor="text1"/>
          <w:spacing w:val="51"/>
          <w:highlight w:val="none"/>
          <w14:textFill>
            <w14:solidFill>
              <w14:schemeClr w14:val="tx1"/>
            </w14:solidFill>
          </w14:textFill>
        </w:rPr>
        <w:t xml:space="preserve"> </w:t>
      </w:r>
      <w:r>
        <w:rPr>
          <w:color w:val="000000" w:themeColor="text1"/>
          <w:highlight w:val="none"/>
          <w14:textFill>
            <w14:solidFill>
              <w14:schemeClr w14:val="tx1"/>
            </w14:solidFill>
          </w14:textFill>
        </w:rPr>
        <w:t>муниципальным</w:t>
      </w:r>
      <w:r>
        <w:rPr>
          <w:color w:val="000000" w:themeColor="text1"/>
          <w:spacing w:val="49"/>
          <w:highlight w:val="none"/>
          <w14:textFill>
            <w14:solidFill>
              <w14:schemeClr w14:val="tx1"/>
            </w14:solidFill>
          </w14:textFill>
        </w:rPr>
        <w:t xml:space="preserve"> </w:t>
      </w:r>
      <w:r>
        <w:rPr>
          <w:color w:val="000000" w:themeColor="text1"/>
          <w:highlight w:val="none"/>
          <w14:textFill>
            <w14:solidFill>
              <w14:schemeClr w14:val="tx1"/>
            </w14:solidFill>
          </w14:textFill>
        </w:rPr>
        <w:t>этапом</w:t>
      </w:r>
      <w:r>
        <w:rPr>
          <w:color w:val="000000" w:themeColor="text1"/>
          <w:spacing w:val="54"/>
          <w:highlight w:val="none"/>
          <w14:textFill>
            <w14:solidFill>
              <w14:schemeClr w14:val="tx1"/>
            </w14:solidFill>
          </w14:textFill>
        </w:rPr>
        <w:t xml:space="preserve"> </w:t>
      </w:r>
      <w:r>
        <w:rPr>
          <w:color w:val="000000" w:themeColor="text1"/>
          <w:highlight w:val="none"/>
          <w14:textFill>
            <w14:solidFill>
              <w14:schemeClr w14:val="tx1"/>
            </w14:solidFill>
          </w14:textFill>
        </w:rPr>
        <w:t>Всероссийского</w:t>
      </w:r>
      <w:r>
        <w:rPr>
          <w:color w:val="000000" w:themeColor="text1"/>
          <w:spacing w:val="51"/>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конкурса</w:t>
      </w:r>
    </w:p>
    <w:p w14:paraId="78B8ED81">
      <w:pPr>
        <w:pStyle w:val="23"/>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«Учитель</w:t>
      </w:r>
      <w:r>
        <w:rPr>
          <w:color w:val="000000" w:themeColor="text1"/>
          <w:spacing w:val="-4"/>
          <w:highlight w:val="none"/>
          <w14:textFill>
            <w14:solidFill>
              <w14:schemeClr w14:val="tx1"/>
            </w14:solidFill>
          </w14:textFill>
        </w:rPr>
        <w:t xml:space="preserve"> </w:t>
      </w:r>
      <w:r>
        <w:rPr>
          <w:color w:val="000000" w:themeColor="text1"/>
          <w:highlight w:val="none"/>
          <w14:textFill>
            <w14:solidFill>
              <w14:schemeClr w14:val="tx1"/>
            </w14:solidFill>
          </w14:textFill>
        </w:rPr>
        <w:t>года</w:t>
      </w:r>
      <w:r>
        <w:rPr>
          <w:color w:val="000000" w:themeColor="text1"/>
          <w:spacing w:val="-3"/>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России».</w:t>
      </w:r>
    </w:p>
    <w:p w14:paraId="2DE03255">
      <w:pPr>
        <w:pStyle w:val="23"/>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В муниципальном этапе конкурсе «Педагог года - 2024» приняли участие 4 педагога и </w:t>
      </w:r>
      <w:r>
        <w:rPr>
          <w:rFonts w:hint="default"/>
          <w:color w:val="000000" w:themeColor="text1"/>
          <w:highlight w:val="none"/>
          <w:lang w:val="en-US"/>
          <w14:textFill>
            <w14:solidFill>
              <w14:schemeClr w14:val="tx1"/>
            </w14:solidFill>
          </w14:textFill>
        </w:rPr>
        <w:t>1</w:t>
      </w:r>
      <w:r>
        <w:rPr>
          <w:rFonts w:hint="default"/>
          <w:color w:val="000000" w:themeColor="text1"/>
          <w:highlight w:val="none"/>
          <w:lang w:val="ru-RU"/>
          <w14:textFill>
            <w14:solidFill>
              <w14:schemeClr w14:val="tx1"/>
            </w14:solidFill>
          </w14:textFill>
        </w:rPr>
        <w:t>педагог-психолог</w:t>
      </w:r>
      <w:r>
        <w:rPr>
          <w:color w:val="000000" w:themeColor="text1"/>
          <w:highlight w:val="none"/>
          <w14:textFill>
            <w14:solidFill>
              <w14:schemeClr w14:val="tx1"/>
            </w14:solidFill>
          </w14:textFill>
        </w:rPr>
        <w:t xml:space="preserve"> </w:t>
      </w:r>
      <w:r>
        <w:rPr>
          <w:color w:val="000000" w:themeColor="text1"/>
          <w:highlight w:val="none"/>
          <w:lang w:val="ru-RU"/>
          <w14:textFill>
            <w14:solidFill>
              <w14:schemeClr w14:val="tx1"/>
            </w14:solidFill>
          </w14:textFill>
        </w:rPr>
        <w:t>обще</w:t>
      </w:r>
      <w:r>
        <w:rPr>
          <w:color w:val="000000" w:themeColor="text1"/>
          <w:highlight w:val="none"/>
          <w14:textFill>
            <w14:solidFill>
              <w14:schemeClr w14:val="tx1"/>
            </w14:solidFill>
          </w14:textFill>
        </w:rPr>
        <w:t>образовательных организаций округа:</w:t>
      </w:r>
    </w:p>
    <w:p w14:paraId="38731F02">
      <w:pPr>
        <w:pStyle w:val="23"/>
        <w:spacing w:before="47" w:after="1"/>
        <w:ind w:left="0"/>
        <w:jc w:val="left"/>
        <w:rPr>
          <w:color w:val="000000" w:themeColor="text1"/>
          <w:sz w:val="20"/>
          <w:highlight w:val="none"/>
          <w14:textFill>
            <w14:solidFill>
              <w14:schemeClr w14:val="tx1"/>
            </w14:solidFill>
          </w14:textFill>
        </w:rPr>
      </w:pPr>
    </w:p>
    <w:tbl>
      <w:tblPr>
        <w:tblStyle w:val="12"/>
        <w:tblW w:w="0" w:type="auto"/>
        <w:tblInd w:w="5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4"/>
        <w:gridCol w:w="1915"/>
        <w:gridCol w:w="2187"/>
        <w:gridCol w:w="2835"/>
        <w:gridCol w:w="2043"/>
      </w:tblGrid>
      <w:tr w14:paraId="1BA84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84" w:type="dxa"/>
            <w:noWrap w:val="0"/>
          </w:tcPr>
          <w:p w14:paraId="7FEDB877">
            <w:pPr>
              <w:pStyle w:val="184"/>
              <w:ind w:left="65"/>
              <w:jc w:val="center"/>
              <w:rPr>
                <w:color w:val="000000" w:themeColor="text1"/>
                <w:sz w:val="24"/>
                <w:highlight w:val="none"/>
                <w14:textFill>
                  <w14:solidFill>
                    <w14:schemeClr w14:val="tx1"/>
                  </w14:solidFill>
                </w14:textFill>
              </w:rPr>
            </w:pPr>
            <w:r>
              <w:rPr>
                <w:color w:val="000000" w:themeColor="text1"/>
                <w:spacing w:val="-10"/>
                <w:sz w:val="24"/>
                <w:highlight w:val="none"/>
                <w14:textFill>
                  <w14:solidFill>
                    <w14:schemeClr w14:val="tx1"/>
                  </w14:solidFill>
                </w14:textFill>
              </w:rPr>
              <w:t>№</w:t>
            </w:r>
          </w:p>
        </w:tc>
        <w:tc>
          <w:tcPr>
            <w:tcW w:w="1915" w:type="dxa"/>
            <w:noWrap w:val="0"/>
          </w:tcPr>
          <w:p w14:paraId="560D630D">
            <w:pPr>
              <w:pStyle w:val="184"/>
              <w:ind w:left="105"/>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Ф.И.О.</w:t>
            </w:r>
          </w:p>
          <w:p w14:paraId="498788D4">
            <w:pPr>
              <w:pStyle w:val="184"/>
              <w:spacing w:line="257" w:lineRule="exact"/>
              <w:ind w:left="105"/>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участника</w:t>
            </w:r>
          </w:p>
        </w:tc>
        <w:tc>
          <w:tcPr>
            <w:tcW w:w="2187" w:type="dxa"/>
            <w:noWrap w:val="0"/>
          </w:tcPr>
          <w:p w14:paraId="3802890F">
            <w:pPr>
              <w:pStyle w:val="184"/>
              <w:ind w:left="105"/>
              <w:rPr>
                <w:color w:val="000000" w:themeColor="text1"/>
                <w:sz w:val="24"/>
                <w:highlight w:val="none"/>
                <w14:textFill>
                  <w14:solidFill>
                    <w14:schemeClr w14:val="tx1"/>
                  </w14:solidFill>
                </w14:textFill>
              </w:rPr>
            </w:pPr>
            <w:r>
              <w:rPr>
                <w:color w:val="000000" w:themeColor="text1"/>
                <w:spacing w:val="-5"/>
                <w:sz w:val="24"/>
                <w:highlight w:val="none"/>
                <w14:textFill>
                  <w14:solidFill>
                    <w14:schemeClr w14:val="tx1"/>
                  </w14:solidFill>
                </w14:textFill>
              </w:rPr>
              <w:t>ОО</w:t>
            </w:r>
          </w:p>
        </w:tc>
        <w:tc>
          <w:tcPr>
            <w:tcW w:w="2835" w:type="dxa"/>
            <w:noWrap w:val="0"/>
          </w:tcPr>
          <w:p w14:paraId="34CBA04C">
            <w:pPr>
              <w:pStyle w:val="184"/>
              <w:tabs>
                <w:tab w:val="left" w:pos="2200"/>
              </w:tabs>
              <w:ind w:left="108"/>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должность</w:t>
            </w:r>
          </w:p>
        </w:tc>
        <w:tc>
          <w:tcPr>
            <w:tcW w:w="2043" w:type="dxa"/>
            <w:noWrap w:val="0"/>
          </w:tcPr>
          <w:p w14:paraId="78C94BF1">
            <w:pPr>
              <w:pStyle w:val="184"/>
              <w:spacing w:line="276" w:lineRule="exact"/>
              <w:ind w:left="108"/>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 xml:space="preserve">Квалификационн </w:t>
            </w:r>
            <w:r>
              <w:rPr>
                <w:color w:val="000000" w:themeColor="text1"/>
                <w:sz w:val="24"/>
                <w:highlight w:val="none"/>
                <w14:textFill>
                  <w14:solidFill>
                    <w14:schemeClr w14:val="tx1"/>
                  </w14:solidFill>
                </w14:textFill>
              </w:rPr>
              <w:t>ая категория</w:t>
            </w:r>
          </w:p>
        </w:tc>
      </w:tr>
      <w:tr w14:paraId="2A0C0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trPr>
        <w:tc>
          <w:tcPr>
            <w:tcW w:w="384" w:type="dxa"/>
            <w:noWrap w:val="0"/>
          </w:tcPr>
          <w:p w14:paraId="0D7DDAA0">
            <w:pPr>
              <w:pStyle w:val="184"/>
              <w:ind w:left="65" w:right="106"/>
              <w:jc w:val="center"/>
              <w:rPr>
                <w:color w:val="000000" w:themeColor="text1"/>
                <w:sz w:val="24"/>
                <w:highlight w:val="none"/>
                <w14:textFill>
                  <w14:solidFill>
                    <w14:schemeClr w14:val="tx1"/>
                  </w14:solidFill>
                </w14:textFill>
              </w:rPr>
            </w:pPr>
            <w:r>
              <w:rPr>
                <w:color w:val="000000" w:themeColor="text1"/>
                <w:spacing w:val="-10"/>
                <w:sz w:val="24"/>
                <w:highlight w:val="none"/>
                <w14:textFill>
                  <w14:solidFill>
                    <w14:schemeClr w14:val="tx1"/>
                  </w14:solidFill>
                </w14:textFill>
              </w:rPr>
              <w:t>1</w:t>
            </w:r>
          </w:p>
        </w:tc>
        <w:tc>
          <w:tcPr>
            <w:tcW w:w="1915" w:type="dxa"/>
            <w:noWrap w:val="0"/>
          </w:tcPr>
          <w:p w14:paraId="5AA3A93B">
            <w:pPr>
              <w:pStyle w:val="184"/>
              <w:spacing w:line="240" w:lineRule="auto"/>
              <w:ind w:left="105"/>
              <w:rPr>
                <w:rFonts w:hint="default"/>
                <w:color w:val="000000" w:themeColor="text1"/>
                <w:sz w:val="24"/>
                <w:highlight w:val="none"/>
                <w:lang w:val="ru-RU"/>
                <w14:textFill>
                  <w14:solidFill>
                    <w14:schemeClr w14:val="tx1"/>
                  </w14:solidFill>
                </w14:textFill>
              </w:rPr>
            </w:pPr>
            <w:r>
              <w:rPr>
                <w:color w:val="000000" w:themeColor="text1"/>
                <w:sz w:val="24"/>
                <w:highlight w:val="none"/>
                <w:lang w:val="ru-RU"/>
                <w14:textFill>
                  <w14:solidFill>
                    <w14:schemeClr w14:val="tx1"/>
                  </w14:solidFill>
                </w14:textFill>
              </w:rPr>
              <w:t>Мурамщикова</w:t>
            </w:r>
            <w:r>
              <w:rPr>
                <w:rFonts w:hint="default"/>
                <w:color w:val="000000" w:themeColor="text1"/>
                <w:sz w:val="24"/>
                <w:highlight w:val="none"/>
                <w:lang w:val="ru-RU"/>
                <w14:textFill>
                  <w14:solidFill>
                    <w14:schemeClr w14:val="tx1"/>
                  </w14:solidFill>
                </w14:textFill>
              </w:rPr>
              <w:t xml:space="preserve"> Татьяна Владимировна </w:t>
            </w:r>
          </w:p>
        </w:tc>
        <w:tc>
          <w:tcPr>
            <w:tcW w:w="2187" w:type="dxa"/>
            <w:noWrap w:val="0"/>
          </w:tcPr>
          <w:p w14:paraId="4527DD6E">
            <w:pPr>
              <w:pStyle w:val="184"/>
              <w:spacing w:line="240" w:lineRule="auto"/>
              <w:ind w:left="105"/>
              <w:rPr>
                <w:rFonts w:hint="default"/>
                <w:color w:val="000000" w:themeColor="text1"/>
                <w:sz w:val="24"/>
                <w:highlight w:val="none"/>
                <w:lang w:val="ru-RU"/>
                <w14:textFill>
                  <w14:solidFill>
                    <w14:schemeClr w14:val="tx1"/>
                  </w14:solidFill>
                </w14:textFill>
              </w:rPr>
            </w:pPr>
            <w:r>
              <w:rPr>
                <w:color w:val="000000" w:themeColor="text1"/>
                <w:sz w:val="24"/>
                <w:highlight w:val="none"/>
                <w:lang w:val="ru-RU"/>
                <w14:textFill>
                  <w14:solidFill>
                    <w14:schemeClr w14:val="tx1"/>
                  </w14:solidFill>
                </w14:textFill>
              </w:rPr>
              <w:t>МБОУ</w:t>
            </w:r>
            <w:r>
              <w:rPr>
                <w:rFonts w:hint="default"/>
                <w:color w:val="000000" w:themeColor="text1"/>
                <w:sz w:val="24"/>
                <w:highlight w:val="none"/>
                <w:lang w:val="ru-RU"/>
                <w14:textFill>
                  <w14:solidFill>
                    <w14:schemeClr w14:val="tx1"/>
                  </w14:solidFill>
                </w14:textFill>
              </w:rPr>
              <w:t xml:space="preserve"> «Лицей»</w:t>
            </w:r>
          </w:p>
        </w:tc>
        <w:tc>
          <w:tcPr>
            <w:tcW w:w="2835" w:type="dxa"/>
            <w:noWrap w:val="0"/>
          </w:tcPr>
          <w:p w14:paraId="789A5119">
            <w:pPr>
              <w:pStyle w:val="184"/>
              <w:spacing w:line="240" w:lineRule="auto"/>
              <w:ind w:left="108" w:right="53" w:rightChars="0"/>
              <w:rPr>
                <w:rFonts w:hint="default"/>
                <w:color w:val="000000" w:themeColor="text1"/>
                <w:sz w:val="24"/>
                <w:highlight w:val="none"/>
                <w:lang w:val="ru-RU"/>
                <w14:textFill>
                  <w14:solidFill>
                    <w14:schemeClr w14:val="tx1"/>
                  </w14:solidFill>
                </w14:textFill>
              </w:rPr>
            </w:pPr>
            <w:r>
              <w:rPr>
                <w:rFonts w:hint="default"/>
                <w:color w:val="000000" w:themeColor="text1"/>
                <w:sz w:val="24"/>
                <w:highlight w:val="none"/>
                <w:lang w:val="ru-RU"/>
                <w14:textFill>
                  <w14:solidFill>
                    <w14:schemeClr w14:val="tx1"/>
                  </w14:solidFill>
                </w14:textFill>
              </w:rPr>
              <w:t>Учитель географии</w:t>
            </w:r>
          </w:p>
        </w:tc>
        <w:tc>
          <w:tcPr>
            <w:tcW w:w="2043" w:type="dxa"/>
            <w:noWrap w:val="0"/>
          </w:tcPr>
          <w:p w14:paraId="2BE89104">
            <w:pPr>
              <w:pStyle w:val="184"/>
              <w:spacing w:line="298" w:lineRule="exact"/>
              <w:ind w:left="108" w:right="599"/>
              <w:jc w:val="center"/>
              <w:rPr>
                <w:rFonts w:hint="default"/>
                <w:color w:val="000000" w:themeColor="text1"/>
                <w:sz w:val="26"/>
                <w:highlight w:val="none"/>
                <w:lang w:val="ru-RU"/>
                <w14:textFill>
                  <w14:solidFill>
                    <w14:schemeClr w14:val="tx1"/>
                  </w14:solidFill>
                </w14:textFill>
              </w:rPr>
            </w:pPr>
            <w:r>
              <w:rPr>
                <w:color w:val="000000" w:themeColor="text1"/>
                <w:sz w:val="26"/>
                <w:highlight w:val="none"/>
                <w:lang w:val="ru-RU"/>
                <w14:textFill>
                  <w14:solidFill>
                    <w14:schemeClr w14:val="tx1"/>
                  </w14:solidFill>
                </w14:textFill>
              </w:rPr>
              <w:t>Высшая</w:t>
            </w:r>
          </w:p>
        </w:tc>
      </w:tr>
      <w:tr w14:paraId="59026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84" w:type="dxa"/>
            <w:noWrap w:val="0"/>
          </w:tcPr>
          <w:p w14:paraId="589C53FE">
            <w:pPr>
              <w:pStyle w:val="184"/>
              <w:ind w:left="65" w:right="106"/>
              <w:jc w:val="center"/>
              <w:rPr>
                <w:color w:val="000000" w:themeColor="text1"/>
                <w:sz w:val="24"/>
                <w:highlight w:val="none"/>
                <w14:textFill>
                  <w14:solidFill>
                    <w14:schemeClr w14:val="tx1"/>
                  </w14:solidFill>
                </w14:textFill>
              </w:rPr>
            </w:pPr>
            <w:r>
              <w:rPr>
                <w:color w:val="000000" w:themeColor="text1"/>
                <w:spacing w:val="-10"/>
                <w:sz w:val="24"/>
                <w:highlight w:val="none"/>
                <w14:textFill>
                  <w14:solidFill>
                    <w14:schemeClr w14:val="tx1"/>
                  </w14:solidFill>
                </w14:textFill>
              </w:rPr>
              <w:t>2</w:t>
            </w:r>
          </w:p>
        </w:tc>
        <w:tc>
          <w:tcPr>
            <w:tcW w:w="1915" w:type="dxa"/>
            <w:noWrap w:val="0"/>
          </w:tcPr>
          <w:p w14:paraId="265E8F9F">
            <w:pPr>
              <w:pStyle w:val="184"/>
              <w:spacing w:line="240" w:lineRule="auto"/>
              <w:ind w:left="105"/>
              <w:rPr>
                <w:rFonts w:hint="default"/>
                <w:color w:val="000000" w:themeColor="text1"/>
                <w:sz w:val="24"/>
                <w:highlight w:val="none"/>
                <w:lang w:val="ru-RU"/>
                <w14:textFill>
                  <w14:solidFill>
                    <w14:schemeClr w14:val="tx1"/>
                  </w14:solidFill>
                </w14:textFill>
              </w:rPr>
            </w:pPr>
            <w:r>
              <w:rPr>
                <w:color w:val="000000" w:themeColor="text1"/>
                <w:sz w:val="24"/>
                <w:highlight w:val="none"/>
                <w:lang w:val="ru-RU"/>
                <w14:textFill>
                  <w14:solidFill>
                    <w14:schemeClr w14:val="tx1"/>
                  </w14:solidFill>
                </w14:textFill>
              </w:rPr>
              <w:t>Ковальчук</w:t>
            </w:r>
            <w:r>
              <w:rPr>
                <w:rFonts w:hint="default"/>
                <w:color w:val="000000" w:themeColor="text1"/>
                <w:sz w:val="24"/>
                <w:highlight w:val="none"/>
                <w:lang w:val="ru-RU"/>
                <w14:textFill>
                  <w14:solidFill>
                    <w14:schemeClr w14:val="tx1"/>
                  </w14:solidFill>
                </w14:textFill>
              </w:rPr>
              <w:t xml:space="preserve"> Ольга Александровна</w:t>
            </w:r>
          </w:p>
        </w:tc>
        <w:tc>
          <w:tcPr>
            <w:tcW w:w="2187" w:type="dxa"/>
            <w:noWrap w:val="0"/>
          </w:tcPr>
          <w:p w14:paraId="228A6BCE">
            <w:pPr>
              <w:pStyle w:val="184"/>
              <w:spacing w:line="240" w:lineRule="auto"/>
              <w:ind w:left="105"/>
              <w:rPr>
                <w:rFonts w:hint="default"/>
                <w:color w:val="000000" w:themeColor="text1"/>
                <w:sz w:val="24"/>
                <w:highlight w:val="none"/>
                <w:lang w:val="ru-RU"/>
                <w14:textFill>
                  <w14:solidFill>
                    <w14:schemeClr w14:val="tx1"/>
                  </w14:solidFill>
                </w14:textFill>
              </w:rPr>
            </w:pPr>
            <w:r>
              <w:rPr>
                <w:color w:val="000000" w:themeColor="text1"/>
                <w:sz w:val="24"/>
                <w:highlight w:val="none"/>
                <w:lang w:val="ru-RU"/>
                <w14:textFill>
                  <w14:solidFill>
                    <w14:schemeClr w14:val="tx1"/>
                  </w14:solidFill>
                </w14:textFill>
              </w:rPr>
              <w:t>МБОУ</w:t>
            </w:r>
            <w:r>
              <w:rPr>
                <w:rFonts w:hint="default"/>
                <w:color w:val="000000" w:themeColor="text1"/>
                <w:sz w:val="24"/>
                <w:highlight w:val="none"/>
                <w:lang w:val="ru-RU"/>
                <w14:textFill>
                  <w14:solidFill>
                    <w14:schemeClr w14:val="tx1"/>
                  </w14:solidFill>
                </w14:textFill>
              </w:rPr>
              <w:t xml:space="preserve"> «СОШ 6»</w:t>
            </w:r>
          </w:p>
        </w:tc>
        <w:tc>
          <w:tcPr>
            <w:tcW w:w="2835" w:type="dxa"/>
            <w:noWrap w:val="0"/>
          </w:tcPr>
          <w:p w14:paraId="6B8E2667">
            <w:pPr>
              <w:pStyle w:val="184"/>
              <w:spacing w:line="240" w:lineRule="auto"/>
              <w:ind w:left="108"/>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 xml:space="preserve">Учитель </w:t>
            </w:r>
            <w:r>
              <w:rPr>
                <w:color w:val="000000" w:themeColor="text1"/>
                <w:spacing w:val="-2"/>
                <w:sz w:val="24"/>
                <w:highlight w:val="none"/>
                <w:lang w:val="ru-RU"/>
                <w14:textFill>
                  <w14:solidFill>
                    <w14:schemeClr w14:val="tx1"/>
                  </w14:solidFill>
                </w14:textFill>
              </w:rPr>
              <w:t>русского</w:t>
            </w:r>
            <w:r>
              <w:rPr>
                <w:rFonts w:hint="default"/>
                <w:color w:val="000000" w:themeColor="text1"/>
                <w:spacing w:val="-2"/>
                <w:sz w:val="24"/>
                <w:highlight w:val="none"/>
                <w:lang w:val="ru-RU"/>
                <w14:textFill>
                  <w14:solidFill>
                    <w14:schemeClr w14:val="tx1"/>
                  </w14:solidFill>
                </w14:textFill>
              </w:rPr>
              <w:t xml:space="preserve"> языка и литературы</w:t>
            </w:r>
          </w:p>
        </w:tc>
        <w:tc>
          <w:tcPr>
            <w:tcW w:w="2043" w:type="dxa"/>
            <w:noWrap w:val="0"/>
          </w:tcPr>
          <w:p w14:paraId="1BE46E7F">
            <w:pPr>
              <w:pStyle w:val="184"/>
              <w:spacing w:line="240" w:lineRule="auto"/>
              <w:jc w:val="center"/>
              <w:rPr>
                <w:rFonts w:hint="default"/>
                <w:color w:val="000000" w:themeColor="text1"/>
                <w:sz w:val="24"/>
                <w:highlight w:val="none"/>
                <w:lang w:val="ru-RU"/>
                <w14:textFill>
                  <w14:solidFill>
                    <w14:schemeClr w14:val="tx1"/>
                  </w14:solidFill>
                </w14:textFill>
              </w:rPr>
            </w:pPr>
            <w:r>
              <w:rPr>
                <w:color w:val="000000" w:themeColor="text1"/>
                <w:sz w:val="24"/>
                <w:highlight w:val="none"/>
                <w:lang w:val="ru-RU"/>
                <w14:textFill>
                  <w14:solidFill>
                    <w14:schemeClr w14:val="tx1"/>
                  </w14:solidFill>
                </w14:textFill>
              </w:rPr>
              <w:t>Без</w:t>
            </w:r>
            <w:r>
              <w:rPr>
                <w:rFonts w:hint="default"/>
                <w:color w:val="000000" w:themeColor="text1"/>
                <w:sz w:val="24"/>
                <w:highlight w:val="none"/>
                <w:lang w:val="ru-RU"/>
                <w14:textFill>
                  <w14:solidFill>
                    <w14:schemeClr w14:val="tx1"/>
                  </w14:solidFill>
                </w14:textFill>
              </w:rPr>
              <w:t xml:space="preserve"> категории</w:t>
            </w:r>
          </w:p>
        </w:tc>
      </w:tr>
    </w:tbl>
    <w:p w14:paraId="58C0BEC2">
      <w:pPr>
        <w:pStyle w:val="184"/>
        <w:spacing w:after="0" w:line="240" w:lineRule="auto"/>
        <w:rPr>
          <w:color w:val="000000" w:themeColor="text1"/>
          <w:sz w:val="24"/>
          <w:highlight w:val="green"/>
          <w14:textFill>
            <w14:solidFill>
              <w14:schemeClr w14:val="tx1"/>
            </w14:solidFill>
          </w14:textFill>
        </w:rPr>
        <w:sectPr>
          <w:pgSz w:w="11910" w:h="16840"/>
          <w:pgMar w:top="1040" w:right="283" w:bottom="920" w:left="850" w:header="0" w:footer="727" w:gutter="0"/>
          <w:cols w:space="1701" w:num="1"/>
          <w:docGrid w:linePitch="360" w:charSpace="0"/>
        </w:sectPr>
      </w:pPr>
    </w:p>
    <w:tbl>
      <w:tblPr>
        <w:tblStyle w:val="12"/>
        <w:tblW w:w="0" w:type="auto"/>
        <w:tblInd w:w="5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4"/>
        <w:gridCol w:w="1915"/>
        <w:gridCol w:w="2772"/>
        <w:gridCol w:w="2235"/>
        <w:gridCol w:w="2055"/>
      </w:tblGrid>
      <w:tr w14:paraId="5ADEE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5" w:hRule="atLeast"/>
        </w:trPr>
        <w:tc>
          <w:tcPr>
            <w:tcW w:w="384" w:type="dxa"/>
            <w:noWrap w:val="0"/>
          </w:tcPr>
          <w:p w14:paraId="56F63A9F">
            <w:pPr>
              <w:pStyle w:val="184"/>
              <w:ind w:left="65" w:right="106"/>
              <w:jc w:val="center"/>
              <w:rPr>
                <w:color w:val="000000" w:themeColor="text1"/>
                <w:sz w:val="24"/>
                <w:highlight w:val="none"/>
                <w14:textFill>
                  <w14:solidFill>
                    <w14:schemeClr w14:val="tx1"/>
                  </w14:solidFill>
                </w14:textFill>
              </w:rPr>
            </w:pPr>
            <w:r>
              <w:rPr>
                <w:color w:val="000000" w:themeColor="text1"/>
                <w:spacing w:val="-10"/>
                <w:sz w:val="24"/>
                <w:highlight w:val="none"/>
                <w14:textFill>
                  <w14:solidFill>
                    <w14:schemeClr w14:val="tx1"/>
                  </w14:solidFill>
                </w14:textFill>
              </w:rPr>
              <w:t>3</w:t>
            </w:r>
          </w:p>
        </w:tc>
        <w:tc>
          <w:tcPr>
            <w:tcW w:w="1915" w:type="dxa"/>
            <w:noWrap w:val="0"/>
          </w:tcPr>
          <w:p w14:paraId="196206E6">
            <w:pPr>
              <w:pStyle w:val="184"/>
              <w:spacing w:line="240" w:lineRule="auto"/>
              <w:ind w:left="105" w:right="306"/>
              <w:rPr>
                <w:rFonts w:hint="default"/>
                <w:color w:val="000000" w:themeColor="text1"/>
                <w:sz w:val="24"/>
                <w:highlight w:val="none"/>
                <w:lang w:val="ru-RU"/>
                <w14:textFill>
                  <w14:solidFill>
                    <w14:schemeClr w14:val="tx1"/>
                  </w14:solidFill>
                </w14:textFill>
              </w:rPr>
            </w:pPr>
            <w:r>
              <w:rPr>
                <w:color w:val="000000" w:themeColor="text1"/>
                <w:sz w:val="24"/>
                <w:highlight w:val="none"/>
                <w:lang w:val="ru-RU"/>
                <w14:textFill>
                  <w14:solidFill>
                    <w14:schemeClr w14:val="tx1"/>
                  </w14:solidFill>
                </w14:textFill>
              </w:rPr>
              <w:t>Ходаковская</w:t>
            </w:r>
            <w:r>
              <w:rPr>
                <w:rFonts w:hint="default"/>
                <w:color w:val="000000" w:themeColor="text1"/>
                <w:sz w:val="24"/>
                <w:highlight w:val="none"/>
                <w:lang w:val="ru-RU"/>
                <w14:textFill>
                  <w14:solidFill>
                    <w14:schemeClr w14:val="tx1"/>
                  </w14:solidFill>
                </w14:textFill>
              </w:rPr>
              <w:t xml:space="preserve"> Елена Васильевна</w:t>
            </w:r>
          </w:p>
        </w:tc>
        <w:tc>
          <w:tcPr>
            <w:tcW w:w="2772" w:type="dxa"/>
            <w:noWrap w:val="0"/>
          </w:tcPr>
          <w:p w14:paraId="5D9DDB3C">
            <w:pPr>
              <w:spacing w:line="240" w:lineRule="auto"/>
              <w:ind w:left="105"/>
              <w:rPr>
                <w:color w:val="000000" w:themeColor="text1"/>
                <w:sz w:val="24"/>
                <w:highlight w:val="none"/>
                <w14:textFill>
                  <w14:solidFill>
                    <w14:schemeClr w14:val="tx1"/>
                  </w14:solidFill>
                </w14:textFill>
              </w:rPr>
            </w:pPr>
            <w:r>
              <w:rPr>
                <w:color w:val="000000" w:themeColor="text1"/>
                <w:sz w:val="24"/>
                <w:highlight w:val="none"/>
                <w:lang w:val="ru-RU"/>
                <w14:textFill>
                  <w14:solidFill>
                    <w14:schemeClr w14:val="tx1"/>
                  </w14:solidFill>
                </w14:textFill>
              </w:rPr>
              <w:t>МБОУ</w:t>
            </w:r>
            <w:r>
              <w:rPr>
                <w:rFonts w:hint="default"/>
                <w:color w:val="000000" w:themeColor="text1"/>
                <w:sz w:val="24"/>
                <w:highlight w:val="none"/>
                <w:lang w:val="ru-RU"/>
                <w14:textFill>
                  <w14:solidFill>
                    <w14:schemeClr w14:val="tx1"/>
                  </w14:solidFill>
                </w14:textFill>
              </w:rPr>
              <w:t xml:space="preserve"> «СОШ 5»</w:t>
            </w:r>
          </w:p>
        </w:tc>
        <w:tc>
          <w:tcPr>
            <w:tcW w:w="2235" w:type="dxa"/>
            <w:noWrap w:val="0"/>
          </w:tcPr>
          <w:p w14:paraId="0A9DAFCE">
            <w:pPr>
              <w:pStyle w:val="184"/>
              <w:spacing w:line="240" w:lineRule="auto"/>
              <w:ind w:left="108"/>
              <w:rPr>
                <w:rFonts w:hint="default"/>
                <w:color w:val="000000" w:themeColor="text1"/>
                <w:sz w:val="24"/>
                <w:highlight w:val="none"/>
                <w:lang w:val="ru-RU"/>
                <w14:textFill>
                  <w14:solidFill>
                    <w14:schemeClr w14:val="tx1"/>
                  </w14:solidFill>
                </w14:textFill>
              </w:rPr>
            </w:pPr>
            <w:r>
              <w:rPr>
                <w:color w:val="000000" w:themeColor="text1"/>
                <w:sz w:val="24"/>
                <w:highlight w:val="none"/>
                <w:lang w:val="ru-RU"/>
                <w14:textFill>
                  <w14:solidFill>
                    <w14:schemeClr w14:val="tx1"/>
                  </w14:solidFill>
                </w14:textFill>
              </w:rPr>
              <w:t>Учитель</w:t>
            </w:r>
            <w:r>
              <w:rPr>
                <w:rFonts w:hint="default"/>
                <w:color w:val="000000" w:themeColor="text1"/>
                <w:sz w:val="24"/>
                <w:highlight w:val="none"/>
                <w:lang w:val="ru-RU"/>
                <w14:textFill>
                  <w14:solidFill>
                    <w14:schemeClr w14:val="tx1"/>
                  </w14:solidFill>
                </w14:textFill>
              </w:rPr>
              <w:t xml:space="preserve"> физической культуры</w:t>
            </w:r>
          </w:p>
        </w:tc>
        <w:tc>
          <w:tcPr>
            <w:tcW w:w="2055" w:type="dxa"/>
            <w:noWrap w:val="0"/>
          </w:tcPr>
          <w:p w14:paraId="5BA88FBD">
            <w:pPr>
              <w:pStyle w:val="184"/>
              <w:ind w:left="98" w:leftChars="0" w:hanging="98" w:hangingChars="41"/>
              <w:jc w:val="center"/>
              <w:rPr>
                <w:rFonts w:hint="default"/>
                <w:color w:val="000000" w:themeColor="text1"/>
                <w:sz w:val="24"/>
                <w:highlight w:val="none"/>
                <w:lang w:val="ru-RU"/>
                <w14:textFill>
                  <w14:solidFill>
                    <w14:schemeClr w14:val="tx1"/>
                  </w14:solidFill>
                </w14:textFill>
              </w:rPr>
            </w:pPr>
            <w:r>
              <w:rPr>
                <w:rFonts w:hint="default"/>
                <w:color w:val="000000" w:themeColor="text1"/>
                <w:sz w:val="24"/>
                <w:highlight w:val="none"/>
                <w:lang w:val="ru-RU"/>
                <w14:textFill>
                  <w14:solidFill>
                    <w14:schemeClr w14:val="tx1"/>
                  </w14:solidFill>
                </w14:textFill>
              </w:rPr>
              <w:t>Первая</w:t>
            </w:r>
          </w:p>
        </w:tc>
      </w:tr>
      <w:tr w14:paraId="3819F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384" w:type="dxa"/>
            <w:noWrap w:val="0"/>
          </w:tcPr>
          <w:p w14:paraId="1A9A9039">
            <w:pPr>
              <w:pStyle w:val="184"/>
              <w:ind w:left="65" w:right="106"/>
              <w:jc w:val="center"/>
              <w:rPr>
                <w:color w:val="000000" w:themeColor="text1"/>
                <w:sz w:val="24"/>
                <w:highlight w:val="none"/>
                <w14:textFill>
                  <w14:solidFill>
                    <w14:schemeClr w14:val="tx1"/>
                  </w14:solidFill>
                </w14:textFill>
              </w:rPr>
            </w:pPr>
            <w:r>
              <w:rPr>
                <w:color w:val="000000" w:themeColor="text1"/>
                <w:spacing w:val="-10"/>
                <w:sz w:val="24"/>
                <w:highlight w:val="none"/>
                <w14:textFill>
                  <w14:solidFill>
                    <w14:schemeClr w14:val="tx1"/>
                  </w14:solidFill>
                </w14:textFill>
              </w:rPr>
              <w:t>4</w:t>
            </w:r>
          </w:p>
        </w:tc>
        <w:tc>
          <w:tcPr>
            <w:tcW w:w="1915" w:type="dxa"/>
            <w:noWrap w:val="0"/>
          </w:tcPr>
          <w:p w14:paraId="19313D20">
            <w:pPr>
              <w:pStyle w:val="184"/>
              <w:spacing w:line="276" w:lineRule="exact"/>
              <w:ind w:left="105" w:right="145" w:rightChars="0"/>
              <w:rPr>
                <w:rFonts w:hint="default"/>
                <w:color w:val="000000" w:themeColor="text1"/>
                <w:sz w:val="24"/>
                <w:highlight w:val="none"/>
                <w:lang w:val="ru-RU"/>
                <w14:textFill>
                  <w14:solidFill>
                    <w14:schemeClr w14:val="tx1"/>
                  </w14:solidFill>
                </w14:textFill>
              </w:rPr>
            </w:pPr>
            <w:r>
              <w:rPr>
                <w:color w:val="000000" w:themeColor="text1"/>
                <w:sz w:val="24"/>
                <w:highlight w:val="none"/>
                <w:lang w:val="ru-RU"/>
                <w14:textFill>
                  <w14:solidFill>
                    <w14:schemeClr w14:val="tx1"/>
                  </w14:solidFill>
                </w14:textFill>
              </w:rPr>
              <w:t>Антипова</w:t>
            </w:r>
            <w:r>
              <w:rPr>
                <w:rFonts w:hint="default"/>
                <w:color w:val="000000" w:themeColor="text1"/>
                <w:sz w:val="24"/>
                <w:highlight w:val="none"/>
                <w:lang w:val="ru-RU"/>
                <w14:textFill>
                  <w14:solidFill>
                    <w14:schemeClr w14:val="tx1"/>
                  </w14:solidFill>
                </w14:textFill>
              </w:rPr>
              <w:t xml:space="preserve"> Анна Александровна</w:t>
            </w:r>
          </w:p>
        </w:tc>
        <w:tc>
          <w:tcPr>
            <w:tcW w:w="2772" w:type="dxa"/>
            <w:noWrap w:val="0"/>
          </w:tcPr>
          <w:p w14:paraId="5B471C15">
            <w:pPr>
              <w:spacing w:line="240" w:lineRule="auto"/>
              <w:ind w:left="105"/>
              <w:rPr>
                <w:color w:val="000000" w:themeColor="text1"/>
                <w:sz w:val="24"/>
                <w:highlight w:val="none"/>
                <w14:textFill>
                  <w14:solidFill>
                    <w14:schemeClr w14:val="tx1"/>
                  </w14:solidFill>
                </w14:textFill>
              </w:rPr>
            </w:pPr>
            <w:r>
              <w:rPr>
                <w:color w:val="000000" w:themeColor="text1"/>
                <w:sz w:val="24"/>
                <w:highlight w:val="none"/>
                <w:lang w:val="ru-RU"/>
                <w14:textFill>
                  <w14:solidFill>
                    <w14:schemeClr w14:val="tx1"/>
                  </w14:solidFill>
                </w14:textFill>
              </w:rPr>
              <w:t>МБОУ</w:t>
            </w:r>
            <w:r>
              <w:rPr>
                <w:rFonts w:hint="default"/>
                <w:color w:val="000000" w:themeColor="text1"/>
                <w:sz w:val="24"/>
                <w:highlight w:val="none"/>
                <w:lang w:val="ru-RU"/>
                <w14:textFill>
                  <w14:solidFill>
                    <w14:schemeClr w14:val="tx1"/>
                  </w14:solidFill>
                </w14:textFill>
              </w:rPr>
              <w:t xml:space="preserve"> «СОШ 2»</w:t>
            </w:r>
          </w:p>
        </w:tc>
        <w:tc>
          <w:tcPr>
            <w:tcW w:w="2235" w:type="dxa"/>
            <w:noWrap w:val="0"/>
          </w:tcPr>
          <w:p w14:paraId="6A675310">
            <w:pPr>
              <w:pStyle w:val="184"/>
              <w:spacing w:line="276" w:lineRule="exact"/>
              <w:ind w:left="108"/>
              <w:rPr>
                <w:color w:val="000000" w:themeColor="text1"/>
                <w:sz w:val="24"/>
                <w:highlight w:val="none"/>
                <w14:textFill>
                  <w14:solidFill>
                    <w14:schemeClr w14:val="tx1"/>
                  </w14:solidFill>
                </w14:textFill>
              </w:rPr>
            </w:pPr>
            <w:r>
              <w:rPr>
                <w:color w:val="000000" w:themeColor="text1"/>
                <w:sz w:val="24"/>
                <w:highlight w:val="none"/>
                <w:lang w:val="ru-RU"/>
                <w14:textFill>
                  <w14:solidFill>
                    <w14:schemeClr w14:val="tx1"/>
                  </w14:solidFill>
                </w14:textFill>
              </w:rPr>
              <w:t>Учитель</w:t>
            </w:r>
            <w:r>
              <w:rPr>
                <w:rFonts w:hint="default"/>
                <w:color w:val="000000" w:themeColor="text1"/>
                <w:sz w:val="24"/>
                <w:highlight w:val="none"/>
                <w:lang w:val="ru-RU"/>
                <w14:textFill>
                  <w14:solidFill>
                    <w14:schemeClr w14:val="tx1"/>
                  </w14:solidFill>
                </w14:textFill>
              </w:rPr>
              <w:t xml:space="preserve"> физической культуры</w:t>
            </w:r>
          </w:p>
        </w:tc>
        <w:tc>
          <w:tcPr>
            <w:tcW w:w="2055" w:type="dxa"/>
            <w:noWrap w:val="0"/>
          </w:tcPr>
          <w:p w14:paraId="389DBDE9">
            <w:pPr>
              <w:pStyle w:val="184"/>
              <w:ind w:left="108"/>
              <w:jc w:val="center"/>
              <w:rPr>
                <w:rFonts w:hint="default"/>
                <w:color w:val="000000" w:themeColor="text1"/>
                <w:sz w:val="24"/>
                <w:highlight w:val="none"/>
                <w:lang w:val="ru-RU"/>
                <w14:textFill>
                  <w14:solidFill>
                    <w14:schemeClr w14:val="tx1"/>
                  </w14:solidFill>
                </w14:textFill>
              </w:rPr>
            </w:pPr>
            <w:r>
              <w:rPr>
                <w:rFonts w:hint="default"/>
                <w:color w:val="000000" w:themeColor="text1"/>
                <w:sz w:val="24"/>
                <w:highlight w:val="none"/>
                <w:lang w:val="ru-RU"/>
                <w14:textFill>
                  <w14:solidFill>
                    <w14:schemeClr w14:val="tx1"/>
                  </w14:solidFill>
                </w14:textFill>
              </w:rPr>
              <w:t>Соответствие</w:t>
            </w:r>
          </w:p>
        </w:tc>
      </w:tr>
      <w:tr w14:paraId="01C51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384" w:type="dxa"/>
            <w:noWrap w:val="0"/>
          </w:tcPr>
          <w:p w14:paraId="4C81B8EB">
            <w:pPr>
              <w:pStyle w:val="184"/>
              <w:ind w:left="65" w:right="106"/>
              <w:jc w:val="center"/>
              <w:rPr>
                <w:color w:val="000000" w:themeColor="text1"/>
                <w:sz w:val="24"/>
                <w:highlight w:val="none"/>
                <w14:textFill>
                  <w14:solidFill>
                    <w14:schemeClr w14:val="tx1"/>
                  </w14:solidFill>
                </w14:textFill>
              </w:rPr>
            </w:pPr>
            <w:r>
              <w:rPr>
                <w:color w:val="000000" w:themeColor="text1"/>
                <w:spacing w:val="-10"/>
                <w:sz w:val="24"/>
                <w:highlight w:val="none"/>
                <w14:textFill>
                  <w14:solidFill>
                    <w14:schemeClr w14:val="tx1"/>
                  </w14:solidFill>
                </w14:textFill>
              </w:rPr>
              <w:t>5</w:t>
            </w:r>
          </w:p>
        </w:tc>
        <w:tc>
          <w:tcPr>
            <w:tcW w:w="1915" w:type="dxa"/>
            <w:noWrap w:val="0"/>
          </w:tcPr>
          <w:p w14:paraId="2BBA554B">
            <w:pPr>
              <w:pStyle w:val="184"/>
              <w:spacing w:line="240" w:lineRule="auto"/>
              <w:ind w:left="105"/>
              <w:rPr>
                <w:rFonts w:hint="default"/>
                <w:color w:val="000000" w:themeColor="text1"/>
                <w:sz w:val="24"/>
                <w:highlight w:val="none"/>
                <w:lang w:val="ru-RU"/>
                <w14:textFill>
                  <w14:solidFill>
                    <w14:schemeClr w14:val="tx1"/>
                  </w14:solidFill>
                </w14:textFill>
              </w:rPr>
            </w:pPr>
            <w:r>
              <w:rPr>
                <w:rFonts w:hint="default"/>
                <w:color w:val="000000" w:themeColor="text1"/>
                <w:sz w:val="24"/>
                <w:highlight w:val="none"/>
                <w:lang w:val="ru-RU"/>
                <w14:textFill>
                  <w14:solidFill>
                    <w14:schemeClr w14:val="tx1"/>
                  </w14:solidFill>
                </w14:textFill>
              </w:rPr>
              <w:t>Цымбал Татьяна Юрьевна</w:t>
            </w:r>
          </w:p>
        </w:tc>
        <w:tc>
          <w:tcPr>
            <w:tcW w:w="2772" w:type="dxa"/>
            <w:noWrap w:val="0"/>
          </w:tcPr>
          <w:p w14:paraId="7AC1558F">
            <w:pPr>
              <w:spacing w:line="240" w:lineRule="auto"/>
              <w:ind w:left="105"/>
              <w:rPr>
                <w:color w:val="000000" w:themeColor="text1"/>
                <w:sz w:val="24"/>
                <w:highlight w:val="none"/>
                <w14:textFill>
                  <w14:solidFill>
                    <w14:schemeClr w14:val="tx1"/>
                  </w14:solidFill>
                </w14:textFill>
              </w:rPr>
            </w:pPr>
            <w:r>
              <w:rPr>
                <w:color w:val="000000" w:themeColor="text1"/>
                <w:sz w:val="24"/>
                <w:highlight w:val="none"/>
                <w:lang w:val="ru-RU"/>
                <w14:textFill>
                  <w14:solidFill>
                    <w14:schemeClr w14:val="tx1"/>
                  </w14:solidFill>
                </w14:textFill>
              </w:rPr>
              <w:t>МБОУ</w:t>
            </w:r>
            <w:r>
              <w:rPr>
                <w:rFonts w:hint="default"/>
                <w:color w:val="000000" w:themeColor="text1"/>
                <w:sz w:val="24"/>
                <w:highlight w:val="none"/>
                <w:lang w:val="ru-RU"/>
                <w14:textFill>
                  <w14:solidFill>
                    <w14:schemeClr w14:val="tx1"/>
                  </w14:solidFill>
                </w14:textFill>
              </w:rPr>
              <w:t xml:space="preserve"> «СОШ 5»</w:t>
            </w:r>
          </w:p>
        </w:tc>
        <w:tc>
          <w:tcPr>
            <w:tcW w:w="2235" w:type="dxa"/>
            <w:noWrap w:val="0"/>
          </w:tcPr>
          <w:p w14:paraId="7E6E627A">
            <w:pPr>
              <w:pStyle w:val="184"/>
              <w:ind w:left="108"/>
              <w:rPr>
                <w:rFonts w:hint="default"/>
                <w:color w:val="000000" w:themeColor="text1"/>
                <w:sz w:val="24"/>
                <w:highlight w:val="none"/>
                <w:lang w:val="ru-RU"/>
                <w14:textFill>
                  <w14:solidFill>
                    <w14:schemeClr w14:val="tx1"/>
                  </w14:solidFill>
                </w14:textFill>
              </w:rPr>
            </w:pPr>
            <w:r>
              <w:rPr>
                <w:color w:val="000000" w:themeColor="text1"/>
                <w:spacing w:val="-2"/>
                <w:sz w:val="24"/>
                <w:highlight w:val="none"/>
                <w:lang w:val="ru-RU"/>
                <w14:textFill>
                  <w14:solidFill>
                    <w14:schemeClr w14:val="tx1"/>
                  </w14:solidFill>
                </w14:textFill>
              </w:rPr>
              <w:t>Учитель</w:t>
            </w:r>
            <w:r>
              <w:rPr>
                <w:rFonts w:hint="default"/>
                <w:color w:val="000000" w:themeColor="text1"/>
                <w:spacing w:val="-2"/>
                <w:sz w:val="24"/>
                <w:highlight w:val="none"/>
                <w:lang w:val="ru-RU"/>
                <w14:textFill>
                  <w14:solidFill>
                    <w14:schemeClr w14:val="tx1"/>
                  </w14:solidFill>
                </w14:textFill>
              </w:rPr>
              <w:t xml:space="preserve"> химии </w:t>
            </w:r>
          </w:p>
        </w:tc>
        <w:tc>
          <w:tcPr>
            <w:tcW w:w="2055" w:type="dxa"/>
            <w:noWrap w:val="0"/>
          </w:tcPr>
          <w:p w14:paraId="43F292FC">
            <w:pPr>
              <w:pStyle w:val="184"/>
              <w:spacing w:line="240" w:lineRule="auto"/>
              <w:ind w:left="108"/>
              <w:jc w:val="center"/>
              <w:rPr>
                <w:rFonts w:hint="default"/>
                <w:color w:val="000000" w:themeColor="text1"/>
                <w:sz w:val="24"/>
                <w:highlight w:val="none"/>
                <w:lang w:val="ru-RU"/>
                <w14:textFill>
                  <w14:solidFill>
                    <w14:schemeClr w14:val="tx1"/>
                  </w14:solidFill>
                </w14:textFill>
              </w:rPr>
            </w:pPr>
            <w:r>
              <w:rPr>
                <w:color w:val="000000" w:themeColor="text1"/>
                <w:sz w:val="24"/>
                <w:highlight w:val="none"/>
                <w:lang w:val="ru-RU"/>
                <w14:textFill>
                  <w14:solidFill>
                    <w14:schemeClr w14:val="tx1"/>
                  </w14:solidFill>
                </w14:textFill>
              </w:rPr>
              <w:t>Высшая</w:t>
            </w:r>
          </w:p>
        </w:tc>
      </w:tr>
      <w:tr w14:paraId="61C8B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384" w:type="dxa"/>
            <w:noWrap w:val="0"/>
          </w:tcPr>
          <w:p w14:paraId="6D3BF10A">
            <w:pPr>
              <w:pStyle w:val="184"/>
              <w:ind w:left="65" w:right="106"/>
              <w:jc w:val="center"/>
              <w:rPr>
                <w:color w:val="000000" w:themeColor="text1"/>
                <w:sz w:val="24"/>
                <w:highlight w:val="none"/>
                <w14:textFill>
                  <w14:solidFill>
                    <w14:schemeClr w14:val="tx1"/>
                  </w14:solidFill>
                </w14:textFill>
              </w:rPr>
            </w:pPr>
            <w:r>
              <w:rPr>
                <w:color w:val="000000" w:themeColor="text1"/>
                <w:spacing w:val="-10"/>
                <w:sz w:val="24"/>
                <w:highlight w:val="none"/>
                <w14:textFill>
                  <w14:solidFill>
                    <w14:schemeClr w14:val="tx1"/>
                  </w14:solidFill>
                </w14:textFill>
              </w:rPr>
              <w:t>6</w:t>
            </w:r>
          </w:p>
        </w:tc>
        <w:tc>
          <w:tcPr>
            <w:tcW w:w="1915" w:type="dxa"/>
            <w:noWrap w:val="0"/>
          </w:tcPr>
          <w:p w14:paraId="025737AF">
            <w:pPr>
              <w:pStyle w:val="184"/>
              <w:spacing w:line="240" w:lineRule="auto"/>
              <w:ind w:left="105"/>
              <w:rPr>
                <w:rFonts w:hint="default"/>
                <w:color w:val="000000" w:themeColor="text1"/>
                <w:sz w:val="24"/>
                <w:highlight w:val="none"/>
                <w:lang w:val="ru-RU"/>
                <w14:textFill>
                  <w14:solidFill>
                    <w14:schemeClr w14:val="tx1"/>
                  </w14:solidFill>
                </w14:textFill>
              </w:rPr>
            </w:pPr>
            <w:r>
              <w:rPr>
                <w:rFonts w:hint="default"/>
                <w:color w:val="000000" w:themeColor="text1"/>
                <w:sz w:val="24"/>
                <w:highlight w:val="none"/>
                <w:lang w:val="ru-RU"/>
                <w14:textFill>
                  <w14:solidFill>
                    <w14:schemeClr w14:val="tx1"/>
                  </w14:solidFill>
                </w14:textFill>
              </w:rPr>
              <w:t>Летовальцева Светлана Юрьевна</w:t>
            </w:r>
          </w:p>
        </w:tc>
        <w:tc>
          <w:tcPr>
            <w:tcW w:w="2772" w:type="dxa"/>
            <w:noWrap w:val="0"/>
          </w:tcPr>
          <w:p w14:paraId="6B3FB64C">
            <w:pPr>
              <w:spacing w:line="276" w:lineRule="exact"/>
              <w:ind w:left="105" w:right="271"/>
              <w:rPr>
                <w:color w:val="000000" w:themeColor="text1"/>
                <w:sz w:val="24"/>
                <w:highlight w:val="none"/>
                <w14:textFill>
                  <w14:solidFill>
                    <w14:schemeClr w14:val="tx1"/>
                  </w14:solidFill>
                </w14:textFill>
              </w:rPr>
            </w:pPr>
            <w:r>
              <w:rPr>
                <w:color w:val="000000" w:themeColor="text1"/>
                <w:sz w:val="24"/>
                <w:highlight w:val="none"/>
                <w:lang w:val="ru-RU"/>
                <w14:textFill>
                  <w14:solidFill>
                    <w14:schemeClr w14:val="tx1"/>
                  </w14:solidFill>
                </w14:textFill>
              </w:rPr>
              <w:t>МБОУ</w:t>
            </w:r>
            <w:r>
              <w:rPr>
                <w:rFonts w:hint="default"/>
                <w:color w:val="000000" w:themeColor="text1"/>
                <w:sz w:val="24"/>
                <w:highlight w:val="none"/>
                <w:lang w:val="ru-RU"/>
                <w14:textFill>
                  <w14:solidFill>
                    <w14:schemeClr w14:val="tx1"/>
                  </w14:solidFill>
                </w14:textFill>
              </w:rPr>
              <w:t xml:space="preserve"> «СОШ 5»</w:t>
            </w:r>
          </w:p>
        </w:tc>
        <w:tc>
          <w:tcPr>
            <w:tcW w:w="2235" w:type="dxa"/>
            <w:noWrap w:val="0"/>
          </w:tcPr>
          <w:p w14:paraId="738731E1">
            <w:pPr>
              <w:pStyle w:val="184"/>
              <w:ind w:left="108"/>
              <w:rPr>
                <w:rFonts w:hint="default"/>
                <w:color w:val="000000" w:themeColor="text1"/>
                <w:sz w:val="24"/>
                <w:highlight w:val="none"/>
                <w:lang w:val="ru-RU"/>
                <w14:textFill>
                  <w14:solidFill>
                    <w14:schemeClr w14:val="tx1"/>
                  </w14:solidFill>
                </w14:textFill>
              </w:rPr>
            </w:pPr>
            <w:r>
              <w:rPr>
                <w:color w:val="000000" w:themeColor="text1"/>
                <w:spacing w:val="-2"/>
                <w:sz w:val="24"/>
                <w:highlight w:val="none"/>
                <w:lang w:val="ru-RU"/>
                <w14:textFill>
                  <w14:solidFill>
                    <w14:schemeClr w14:val="tx1"/>
                  </w14:solidFill>
                </w14:textFill>
              </w:rPr>
              <w:t>Учител</w:t>
            </w:r>
            <w:r>
              <w:rPr>
                <w:rFonts w:hint="default"/>
                <w:color w:val="000000" w:themeColor="text1"/>
                <w:spacing w:val="-2"/>
                <w:sz w:val="24"/>
                <w:highlight w:val="none"/>
                <w:lang w:val="ru-RU"/>
                <w14:textFill>
                  <w14:solidFill>
                    <w14:schemeClr w14:val="tx1"/>
                  </w14:solidFill>
                </w14:textFill>
              </w:rPr>
              <w:t xml:space="preserve"> биологии </w:t>
            </w:r>
          </w:p>
        </w:tc>
        <w:tc>
          <w:tcPr>
            <w:tcW w:w="2055" w:type="dxa"/>
            <w:noWrap w:val="0"/>
          </w:tcPr>
          <w:p w14:paraId="56570725">
            <w:pPr>
              <w:pStyle w:val="184"/>
              <w:ind w:left="108"/>
              <w:jc w:val="center"/>
              <w:rPr>
                <w:rFonts w:hint="default"/>
                <w:color w:val="000000" w:themeColor="text1"/>
                <w:sz w:val="24"/>
                <w:highlight w:val="none"/>
                <w:lang w:val="ru-RU"/>
                <w14:textFill>
                  <w14:solidFill>
                    <w14:schemeClr w14:val="tx1"/>
                  </w14:solidFill>
                </w14:textFill>
              </w:rPr>
            </w:pPr>
            <w:r>
              <w:rPr>
                <w:rFonts w:hint="default"/>
                <w:color w:val="000000" w:themeColor="text1"/>
                <w:sz w:val="24"/>
                <w:highlight w:val="none"/>
                <w:lang w:val="ru-RU"/>
                <w14:textFill>
                  <w14:solidFill>
                    <w14:schemeClr w14:val="tx1"/>
                  </w14:solidFill>
                </w14:textFill>
              </w:rPr>
              <w:t>Высшая</w:t>
            </w:r>
          </w:p>
        </w:tc>
      </w:tr>
      <w:tr w14:paraId="77AD5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384" w:type="dxa"/>
            <w:noWrap w:val="0"/>
          </w:tcPr>
          <w:p w14:paraId="5A859A4F">
            <w:pPr>
              <w:pStyle w:val="184"/>
              <w:ind w:left="65" w:right="106"/>
              <w:jc w:val="center"/>
              <w:rPr>
                <w:color w:val="000000" w:themeColor="text1"/>
                <w:sz w:val="24"/>
                <w:highlight w:val="none"/>
                <w14:textFill>
                  <w14:solidFill>
                    <w14:schemeClr w14:val="tx1"/>
                  </w14:solidFill>
                </w14:textFill>
              </w:rPr>
            </w:pPr>
            <w:r>
              <w:rPr>
                <w:color w:val="000000" w:themeColor="text1"/>
                <w:spacing w:val="-10"/>
                <w:sz w:val="24"/>
                <w:highlight w:val="none"/>
                <w14:textFill>
                  <w14:solidFill>
                    <w14:schemeClr w14:val="tx1"/>
                  </w14:solidFill>
                </w14:textFill>
              </w:rPr>
              <w:t>7</w:t>
            </w:r>
          </w:p>
        </w:tc>
        <w:tc>
          <w:tcPr>
            <w:tcW w:w="1915" w:type="dxa"/>
            <w:noWrap w:val="0"/>
          </w:tcPr>
          <w:p w14:paraId="00468A39">
            <w:pPr>
              <w:pStyle w:val="184"/>
              <w:spacing w:line="257" w:lineRule="exact"/>
              <w:ind w:left="105"/>
              <w:rPr>
                <w:rFonts w:hint="default"/>
                <w:color w:val="000000" w:themeColor="text1"/>
                <w:sz w:val="24"/>
                <w:highlight w:val="none"/>
                <w:lang w:val="ru-RU"/>
                <w14:textFill>
                  <w14:solidFill>
                    <w14:schemeClr w14:val="tx1"/>
                  </w14:solidFill>
                </w14:textFill>
              </w:rPr>
            </w:pPr>
            <w:r>
              <w:rPr>
                <w:color w:val="000000" w:themeColor="text1"/>
                <w:sz w:val="24"/>
                <w:highlight w:val="none"/>
                <w:lang w:val="ru-RU"/>
                <w14:textFill>
                  <w14:solidFill>
                    <w14:schemeClr w14:val="tx1"/>
                  </w14:solidFill>
                </w14:textFill>
              </w:rPr>
              <w:t>Гоноскуль</w:t>
            </w:r>
            <w:r>
              <w:rPr>
                <w:rFonts w:hint="default"/>
                <w:color w:val="000000" w:themeColor="text1"/>
                <w:sz w:val="24"/>
                <w:highlight w:val="none"/>
                <w:lang w:val="ru-RU"/>
                <w14:textFill>
                  <w14:solidFill>
                    <w14:schemeClr w14:val="tx1"/>
                  </w14:solidFill>
                </w14:textFill>
              </w:rPr>
              <w:t xml:space="preserve"> Татьяна Витальевна</w:t>
            </w:r>
          </w:p>
        </w:tc>
        <w:tc>
          <w:tcPr>
            <w:tcW w:w="2772" w:type="dxa"/>
            <w:noWrap w:val="0"/>
          </w:tcPr>
          <w:p w14:paraId="3FFCFF04">
            <w:pPr>
              <w:spacing w:line="270" w:lineRule="atLeast"/>
              <w:ind w:left="105" w:right="124" w:rightChars="0"/>
              <w:rPr>
                <w:color w:val="000000" w:themeColor="text1"/>
                <w:sz w:val="24"/>
                <w:highlight w:val="none"/>
                <w14:textFill>
                  <w14:solidFill>
                    <w14:schemeClr w14:val="tx1"/>
                  </w14:solidFill>
                </w14:textFill>
              </w:rPr>
            </w:pPr>
            <w:r>
              <w:rPr>
                <w:color w:val="000000" w:themeColor="text1"/>
                <w:sz w:val="24"/>
                <w:highlight w:val="none"/>
                <w:lang w:val="ru-RU"/>
                <w14:textFill>
                  <w14:solidFill>
                    <w14:schemeClr w14:val="tx1"/>
                  </w14:solidFill>
                </w14:textFill>
              </w:rPr>
              <w:t>МБОУ</w:t>
            </w:r>
            <w:r>
              <w:rPr>
                <w:rFonts w:hint="default"/>
                <w:color w:val="000000" w:themeColor="text1"/>
                <w:sz w:val="24"/>
                <w:highlight w:val="none"/>
                <w:lang w:val="ru-RU"/>
                <w14:textFill>
                  <w14:solidFill>
                    <w14:schemeClr w14:val="tx1"/>
                  </w14:solidFill>
                </w14:textFill>
              </w:rPr>
              <w:t xml:space="preserve"> «СОШ 3»</w:t>
            </w:r>
          </w:p>
        </w:tc>
        <w:tc>
          <w:tcPr>
            <w:tcW w:w="2235" w:type="dxa"/>
            <w:noWrap w:val="0"/>
          </w:tcPr>
          <w:p w14:paraId="7AA5F292">
            <w:pPr>
              <w:pStyle w:val="184"/>
              <w:ind w:left="108"/>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 xml:space="preserve">Учитель </w:t>
            </w:r>
            <w:r>
              <w:rPr>
                <w:color w:val="000000" w:themeColor="text1"/>
                <w:spacing w:val="-2"/>
                <w:sz w:val="24"/>
                <w:highlight w:val="none"/>
                <w:lang w:val="ru-RU"/>
                <w14:textFill>
                  <w14:solidFill>
                    <w14:schemeClr w14:val="tx1"/>
                  </w14:solidFill>
                </w14:textFill>
              </w:rPr>
              <w:t>русского</w:t>
            </w:r>
            <w:r>
              <w:rPr>
                <w:rFonts w:hint="default"/>
                <w:color w:val="000000" w:themeColor="text1"/>
                <w:spacing w:val="-2"/>
                <w:sz w:val="24"/>
                <w:highlight w:val="none"/>
                <w:lang w:val="ru-RU"/>
                <w14:textFill>
                  <w14:solidFill>
                    <w14:schemeClr w14:val="tx1"/>
                  </w14:solidFill>
                </w14:textFill>
              </w:rPr>
              <w:t xml:space="preserve"> языка и литературы</w:t>
            </w:r>
          </w:p>
        </w:tc>
        <w:tc>
          <w:tcPr>
            <w:tcW w:w="2055" w:type="dxa"/>
            <w:noWrap w:val="0"/>
          </w:tcPr>
          <w:p w14:paraId="49328B23">
            <w:pPr>
              <w:pStyle w:val="184"/>
              <w:ind w:left="108"/>
              <w:jc w:val="center"/>
              <w:rPr>
                <w:rFonts w:hint="default"/>
                <w:color w:val="000000" w:themeColor="text1"/>
                <w:sz w:val="24"/>
                <w:highlight w:val="none"/>
                <w:lang w:val="ru-RU"/>
                <w14:textFill>
                  <w14:solidFill>
                    <w14:schemeClr w14:val="tx1"/>
                  </w14:solidFill>
                </w14:textFill>
              </w:rPr>
            </w:pPr>
            <w:r>
              <w:rPr>
                <w:rFonts w:hint="default"/>
                <w:color w:val="000000" w:themeColor="text1"/>
                <w:sz w:val="24"/>
                <w:highlight w:val="none"/>
                <w:lang w:val="ru-RU"/>
                <w14:textFill>
                  <w14:solidFill>
                    <w14:schemeClr w14:val="tx1"/>
                  </w14:solidFill>
                </w14:textFill>
              </w:rPr>
              <w:t>Без катгории</w:t>
            </w:r>
          </w:p>
        </w:tc>
      </w:tr>
      <w:tr w14:paraId="4BF76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384" w:type="dxa"/>
            <w:noWrap w:val="0"/>
          </w:tcPr>
          <w:p w14:paraId="6EC14844">
            <w:pPr>
              <w:pStyle w:val="184"/>
              <w:spacing w:before="1" w:line="240" w:lineRule="auto"/>
              <w:ind w:left="65" w:right="106"/>
              <w:jc w:val="center"/>
              <w:rPr>
                <w:color w:val="000000" w:themeColor="text1"/>
                <w:sz w:val="24"/>
                <w:highlight w:val="none"/>
                <w14:textFill>
                  <w14:solidFill>
                    <w14:schemeClr w14:val="tx1"/>
                  </w14:solidFill>
                </w14:textFill>
              </w:rPr>
            </w:pPr>
            <w:r>
              <w:rPr>
                <w:color w:val="000000" w:themeColor="text1"/>
                <w:spacing w:val="-10"/>
                <w:sz w:val="24"/>
                <w:highlight w:val="none"/>
                <w14:textFill>
                  <w14:solidFill>
                    <w14:schemeClr w14:val="tx1"/>
                  </w14:solidFill>
                </w14:textFill>
              </w:rPr>
              <w:t>8</w:t>
            </w:r>
          </w:p>
        </w:tc>
        <w:tc>
          <w:tcPr>
            <w:tcW w:w="1915" w:type="dxa"/>
            <w:noWrap w:val="0"/>
          </w:tcPr>
          <w:p w14:paraId="3BFE5133">
            <w:pPr>
              <w:pStyle w:val="184"/>
              <w:spacing w:line="270" w:lineRule="atLeast"/>
              <w:ind w:left="105"/>
              <w:rPr>
                <w:rFonts w:hint="default"/>
                <w:color w:val="000000" w:themeColor="text1"/>
                <w:sz w:val="24"/>
                <w:highlight w:val="none"/>
                <w:lang w:val="ru-RU"/>
                <w14:textFill>
                  <w14:solidFill>
                    <w14:schemeClr w14:val="tx1"/>
                  </w14:solidFill>
                </w14:textFill>
              </w:rPr>
            </w:pPr>
            <w:r>
              <w:rPr>
                <w:color w:val="000000" w:themeColor="text1"/>
                <w:sz w:val="24"/>
                <w:highlight w:val="none"/>
                <w:lang w:val="ru-RU"/>
                <w14:textFill>
                  <w14:solidFill>
                    <w14:schemeClr w14:val="tx1"/>
                  </w14:solidFill>
                </w14:textFill>
              </w:rPr>
              <w:t>Кобякова</w:t>
            </w:r>
            <w:r>
              <w:rPr>
                <w:rFonts w:hint="default"/>
                <w:color w:val="000000" w:themeColor="text1"/>
                <w:sz w:val="24"/>
                <w:highlight w:val="none"/>
                <w:lang w:val="ru-RU"/>
                <w14:textFill>
                  <w14:solidFill>
                    <w14:schemeClr w14:val="tx1"/>
                  </w14:solidFill>
                </w14:textFill>
              </w:rPr>
              <w:t xml:space="preserve"> Ирина Александровна </w:t>
            </w:r>
          </w:p>
        </w:tc>
        <w:tc>
          <w:tcPr>
            <w:tcW w:w="2772" w:type="dxa"/>
            <w:noWrap w:val="0"/>
          </w:tcPr>
          <w:p w14:paraId="009618F0">
            <w:pPr>
              <w:spacing w:line="257" w:lineRule="exact"/>
              <w:ind w:left="105"/>
              <w:rPr>
                <w:color w:val="000000" w:themeColor="text1"/>
                <w:sz w:val="24"/>
                <w:highlight w:val="none"/>
                <w14:textFill>
                  <w14:solidFill>
                    <w14:schemeClr w14:val="tx1"/>
                  </w14:solidFill>
                </w14:textFill>
              </w:rPr>
            </w:pPr>
            <w:r>
              <w:rPr>
                <w:color w:val="000000" w:themeColor="text1"/>
                <w:sz w:val="24"/>
                <w:highlight w:val="none"/>
                <w:lang w:val="ru-RU"/>
                <w14:textFill>
                  <w14:solidFill>
                    <w14:schemeClr w14:val="tx1"/>
                  </w14:solidFill>
                </w14:textFill>
              </w:rPr>
              <w:t>МБОУ</w:t>
            </w:r>
            <w:r>
              <w:rPr>
                <w:rFonts w:hint="default"/>
                <w:color w:val="000000" w:themeColor="text1"/>
                <w:sz w:val="24"/>
                <w:highlight w:val="none"/>
                <w:lang w:val="ru-RU"/>
                <w14:textFill>
                  <w14:solidFill>
                    <w14:schemeClr w14:val="tx1"/>
                  </w14:solidFill>
                </w14:textFill>
              </w:rPr>
              <w:t xml:space="preserve"> «СОШ 2»</w:t>
            </w:r>
          </w:p>
        </w:tc>
        <w:tc>
          <w:tcPr>
            <w:tcW w:w="2235" w:type="dxa"/>
            <w:noWrap w:val="0"/>
          </w:tcPr>
          <w:p w14:paraId="0FB7107E">
            <w:pPr>
              <w:pStyle w:val="184"/>
              <w:spacing w:before="1" w:line="240" w:lineRule="auto"/>
              <w:ind w:left="108"/>
              <w:rPr>
                <w:color w:val="000000" w:themeColor="text1"/>
                <w:sz w:val="24"/>
                <w:highlight w:val="none"/>
                <w14:textFill>
                  <w14:solidFill>
                    <w14:schemeClr w14:val="tx1"/>
                  </w14:solidFill>
                </w14:textFill>
              </w:rPr>
            </w:pPr>
            <w:r>
              <w:rPr>
                <w:color w:val="000000" w:themeColor="text1"/>
                <w:sz w:val="24"/>
                <w:highlight w:val="none"/>
                <w:lang w:val="ru-RU"/>
                <w14:textFill>
                  <w14:solidFill>
                    <w14:schemeClr w14:val="tx1"/>
                  </w14:solidFill>
                </w14:textFill>
              </w:rPr>
              <w:t>Учитель</w:t>
            </w:r>
            <w:r>
              <w:rPr>
                <w:rFonts w:hint="default"/>
                <w:color w:val="000000" w:themeColor="text1"/>
                <w:sz w:val="24"/>
                <w:highlight w:val="none"/>
                <w:lang w:val="ru-RU"/>
                <w14:textFill>
                  <w14:solidFill>
                    <w14:schemeClr w14:val="tx1"/>
                  </w14:solidFill>
                </w14:textFill>
              </w:rPr>
              <w:t xml:space="preserve"> физической культуры</w:t>
            </w:r>
          </w:p>
        </w:tc>
        <w:tc>
          <w:tcPr>
            <w:tcW w:w="2055" w:type="dxa"/>
            <w:noWrap w:val="0"/>
          </w:tcPr>
          <w:p w14:paraId="70800F3C">
            <w:pPr>
              <w:pStyle w:val="184"/>
              <w:spacing w:before="1" w:line="240" w:lineRule="auto"/>
              <w:ind w:left="108"/>
              <w:jc w:val="center"/>
              <w:rPr>
                <w:rFonts w:hint="default"/>
                <w:color w:val="000000" w:themeColor="text1"/>
                <w:sz w:val="24"/>
                <w:highlight w:val="none"/>
                <w:lang w:val="ru-RU"/>
                <w14:textFill>
                  <w14:solidFill>
                    <w14:schemeClr w14:val="tx1"/>
                  </w14:solidFill>
                </w14:textFill>
              </w:rPr>
            </w:pPr>
            <w:r>
              <w:rPr>
                <w:rFonts w:hint="default"/>
                <w:color w:val="000000" w:themeColor="text1"/>
                <w:sz w:val="24"/>
                <w:highlight w:val="none"/>
                <w:lang w:val="ru-RU"/>
                <w14:textFill>
                  <w14:solidFill>
                    <w14:schemeClr w14:val="tx1"/>
                  </w14:solidFill>
                </w14:textFill>
              </w:rPr>
              <w:t>Без категории</w:t>
            </w:r>
          </w:p>
        </w:tc>
      </w:tr>
      <w:tr w14:paraId="26616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384" w:type="dxa"/>
            <w:noWrap w:val="0"/>
          </w:tcPr>
          <w:p w14:paraId="4E1AB1D1">
            <w:pPr>
              <w:pStyle w:val="184"/>
              <w:spacing w:before="1" w:line="240" w:lineRule="auto"/>
              <w:ind w:left="65" w:right="106"/>
              <w:jc w:val="center"/>
              <w:rPr>
                <w:rFonts w:hint="default"/>
                <w:color w:val="000000" w:themeColor="text1"/>
                <w:spacing w:val="-10"/>
                <w:sz w:val="24"/>
                <w:highlight w:val="none"/>
                <w:lang w:val="ru-RU"/>
                <w14:textFill>
                  <w14:solidFill>
                    <w14:schemeClr w14:val="tx1"/>
                  </w14:solidFill>
                </w14:textFill>
              </w:rPr>
            </w:pPr>
            <w:r>
              <w:rPr>
                <w:rFonts w:hint="default"/>
                <w:color w:val="000000" w:themeColor="text1"/>
                <w:spacing w:val="-10"/>
                <w:sz w:val="24"/>
                <w:highlight w:val="none"/>
                <w:lang w:val="ru-RU"/>
                <w14:textFill>
                  <w14:solidFill>
                    <w14:schemeClr w14:val="tx1"/>
                  </w14:solidFill>
                </w14:textFill>
              </w:rPr>
              <w:t>9</w:t>
            </w:r>
          </w:p>
        </w:tc>
        <w:tc>
          <w:tcPr>
            <w:tcW w:w="1915" w:type="dxa"/>
            <w:noWrap w:val="0"/>
          </w:tcPr>
          <w:p w14:paraId="7B06CE70">
            <w:pPr>
              <w:pStyle w:val="184"/>
              <w:spacing w:line="270" w:lineRule="atLeast"/>
              <w:ind w:left="105"/>
              <w:rPr>
                <w:rFonts w:hint="default"/>
                <w:color w:val="000000" w:themeColor="text1"/>
                <w:sz w:val="24"/>
                <w:highlight w:val="none"/>
                <w:lang w:val="ru-RU"/>
                <w14:textFill>
                  <w14:solidFill>
                    <w14:schemeClr w14:val="tx1"/>
                  </w14:solidFill>
                </w14:textFill>
              </w:rPr>
            </w:pPr>
            <w:r>
              <w:rPr>
                <w:color w:val="000000" w:themeColor="text1"/>
                <w:sz w:val="24"/>
                <w:highlight w:val="none"/>
                <w:lang w:val="ru-RU"/>
                <w14:textFill>
                  <w14:solidFill>
                    <w14:schemeClr w14:val="tx1"/>
                  </w14:solidFill>
                </w14:textFill>
              </w:rPr>
              <w:t>Янтудина</w:t>
            </w:r>
            <w:r>
              <w:rPr>
                <w:rFonts w:hint="default"/>
                <w:color w:val="000000" w:themeColor="text1"/>
                <w:sz w:val="24"/>
                <w:highlight w:val="none"/>
                <w:lang w:val="ru-RU"/>
                <w14:textFill>
                  <w14:solidFill>
                    <w14:schemeClr w14:val="tx1"/>
                  </w14:solidFill>
                </w14:textFill>
              </w:rPr>
              <w:t xml:space="preserve"> Татьяна Анатольевна</w:t>
            </w:r>
          </w:p>
        </w:tc>
        <w:tc>
          <w:tcPr>
            <w:tcW w:w="2772" w:type="dxa"/>
            <w:noWrap w:val="0"/>
          </w:tcPr>
          <w:p w14:paraId="428DDC2D">
            <w:pPr>
              <w:spacing w:line="257" w:lineRule="exact"/>
              <w:ind w:left="105"/>
              <w:rPr>
                <w:rFonts w:hint="default"/>
                <w:color w:val="000000" w:themeColor="text1"/>
                <w:sz w:val="24"/>
                <w:highlight w:val="none"/>
                <w:lang w:val="ru-RU"/>
                <w14:textFill>
                  <w14:solidFill>
                    <w14:schemeClr w14:val="tx1"/>
                  </w14:solidFill>
                </w14:textFill>
              </w:rPr>
            </w:pPr>
            <w:r>
              <w:rPr>
                <w:color w:val="000000" w:themeColor="text1"/>
                <w:sz w:val="24"/>
                <w:highlight w:val="none"/>
                <w:lang w:val="ru-RU"/>
                <w14:textFill>
                  <w14:solidFill>
                    <w14:schemeClr w14:val="tx1"/>
                  </w14:solidFill>
                </w14:textFill>
              </w:rPr>
              <w:t>МБОУ</w:t>
            </w:r>
            <w:r>
              <w:rPr>
                <w:rFonts w:hint="default"/>
                <w:color w:val="000000" w:themeColor="text1"/>
                <w:sz w:val="24"/>
                <w:highlight w:val="none"/>
                <w:lang w:val="ru-RU"/>
                <w14:textFill>
                  <w14:solidFill>
                    <w14:schemeClr w14:val="tx1"/>
                  </w14:solidFill>
                </w14:textFill>
              </w:rPr>
              <w:t xml:space="preserve"> «Лицей»</w:t>
            </w:r>
          </w:p>
        </w:tc>
        <w:tc>
          <w:tcPr>
            <w:tcW w:w="2235" w:type="dxa"/>
            <w:noWrap w:val="0"/>
          </w:tcPr>
          <w:p w14:paraId="555A0EFB">
            <w:pPr>
              <w:pStyle w:val="184"/>
              <w:spacing w:before="1" w:line="240" w:lineRule="auto"/>
              <w:ind w:left="108"/>
              <w:rPr>
                <w:color w:val="000000" w:themeColor="text1"/>
                <w:sz w:val="24"/>
                <w:highlight w:val="none"/>
                <w:lang w:val="ru-RU"/>
                <w14:textFill>
                  <w14:solidFill>
                    <w14:schemeClr w14:val="tx1"/>
                  </w14:solidFill>
                </w14:textFill>
              </w:rPr>
            </w:pPr>
            <w:r>
              <w:rPr>
                <w:color w:val="000000" w:themeColor="text1"/>
                <w:sz w:val="24"/>
                <w:highlight w:val="none"/>
                <w:lang w:val="ru-RU"/>
                <w14:textFill>
                  <w14:solidFill>
                    <w14:schemeClr w14:val="tx1"/>
                  </w14:solidFill>
                </w14:textFill>
              </w:rPr>
              <w:t>Педагог</w:t>
            </w:r>
            <w:r>
              <w:rPr>
                <w:rFonts w:hint="default"/>
                <w:color w:val="000000" w:themeColor="text1"/>
                <w:sz w:val="24"/>
                <w:highlight w:val="none"/>
                <w:lang w:val="ru-RU"/>
                <w14:textFill>
                  <w14:solidFill>
                    <w14:schemeClr w14:val="tx1"/>
                  </w14:solidFill>
                </w14:textFill>
              </w:rPr>
              <w:t>-психолог</w:t>
            </w:r>
          </w:p>
        </w:tc>
        <w:tc>
          <w:tcPr>
            <w:tcW w:w="2055" w:type="dxa"/>
            <w:noWrap w:val="0"/>
          </w:tcPr>
          <w:p w14:paraId="7BBF0729">
            <w:pPr>
              <w:pStyle w:val="184"/>
              <w:spacing w:before="1" w:line="240" w:lineRule="auto"/>
              <w:ind w:left="108"/>
              <w:jc w:val="center"/>
              <w:rPr>
                <w:rFonts w:hint="default"/>
                <w:color w:val="000000" w:themeColor="text1"/>
                <w:sz w:val="24"/>
                <w:highlight w:val="none"/>
                <w:lang w:val="ru-RU"/>
                <w14:textFill>
                  <w14:solidFill>
                    <w14:schemeClr w14:val="tx1"/>
                  </w14:solidFill>
                </w14:textFill>
              </w:rPr>
            </w:pPr>
            <w:r>
              <w:rPr>
                <w:rFonts w:hint="default"/>
                <w:color w:val="000000" w:themeColor="text1"/>
                <w:sz w:val="24"/>
                <w:highlight w:val="none"/>
                <w:lang w:val="ru-RU"/>
                <w14:textFill>
                  <w14:solidFill>
                    <w14:schemeClr w14:val="tx1"/>
                  </w14:solidFill>
                </w14:textFill>
              </w:rPr>
              <w:t>Без категории</w:t>
            </w:r>
          </w:p>
        </w:tc>
      </w:tr>
    </w:tbl>
    <w:p w14:paraId="10777C2E">
      <w:pPr>
        <w:pStyle w:val="23"/>
        <w:spacing w:before="16"/>
        <w:ind w:left="0"/>
        <w:jc w:val="left"/>
        <w:rPr>
          <w:color w:val="000000" w:themeColor="text1"/>
          <w:highlight w:val="none"/>
          <w14:textFill>
            <w14:solidFill>
              <w14:schemeClr w14:val="tx1"/>
            </w14:solidFill>
          </w14:textFill>
        </w:rPr>
      </w:pPr>
    </w:p>
    <w:p w14:paraId="1418DAEF">
      <w:pPr>
        <w:pStyle w:val="23"/>
        <w:ind w:right="559" w:firstLine="120"/>
        <w:rPr>
          <w:rFonts w:hint="default"/>
          <w:highlight w:val="none"/>
          <w:lang w:val="ru-RU"/>
        </w:rPr>
      </w:pPr>
      <w:r>
        <w:rPr>
          <w:highlight w:val="none"/>
        </w:rPr>
        <w:t xml:space="preserve">Победителем конкурса стала </w:t>
      </w:r>
      <w:r>
        <w:rPr>
          <w:highlight w:val="none"/>
          <w:lang w:val="ru-RU"/>
        </w:rPr>
        <w:t>Мурамщикова</w:t>
      </w:r>
      <w:r>
        <w:rPr>
          <w:rFonts w:hint="default"/>
          <w:highlight w:val="none"/>
          <w:lang w:val="ru-RU"/>
        </w:rPr>
        <w:t xml:space="preserve"> Татьяна Владимровна</w:t>
      </w:r>
      <w:r>
        <w:rPr>
          <w:highlight w:val="none"/>
        </w:rPr>
        <w:t xml:space="preserve">, учитель </w:t>
      </w:r>
      <w:r>
        <w:rPr>
          <w:highlight w:val="none"/>
          <w:lang w:val="ru-RU"/>
        </w:rPr>
        <w:t>географии</w:t>
      </w:r>
      <w:r>
        <w:rPr>
          <w:highlight w:val="none"/>
        </w:rPr>
        <w:t xml:space="preserve"> </w:t>
      </w:r>
      <w:r>
        <w:rPr>
          <w:highlight w:val="none"/>
          <w:lang w:val="ru-RU"/>
        </w:rPr>
        <w:t>МБОУ</w:t>
      </w:r>
      <w:r>
        <w:rPr>
          <w:rFonts w:hint="default"/>
          <w:highlight w:val="none"/>
          <w:lang w:val="ru-RU"/>
        </w:rPr>
        <w:t xml:space="preserve"> «Лицей»</w:t>
      </w:r>
      <w:r>
        <w:rPr>
          <w:highlight w:val="none"/>
        </w:rPr>
        <w:t xml:space="preserve">, она – участник и победитель </w:t>
      </w:r>
      <w:r>
        <w:rPr>
          <w:highlight w:val="none"/>
          <w:lang w:val="ru-RU"/>
        </w:rPr>
        <w:t>муниципального</w:t>
      </w:r>
      <w:r>
        <w:rPr>
          <w:rFonts w:hint="default"/>
          <w:highlight w:val="none"/>
          <w:lang w:val="ru-RU"/>
        </w:rPr>
        <w:t xml:space="preserve">  этапа</w:t>
      </w:r>
      <w:r>
        <w:rPr>
          <w:highlight w:val="none"/>
        </w:rPr>
        <w:t xml:space="preserve"> конкурса «Учитель года </w:t>
      </w:r>
      <w:r>
        <w:rPr>
          <w:highlight w:val="none"/>
          <w:lang w:val="ru-RU"/>
        </w:rPr>
        <w:t>Дальнереченского</w:t>
      </w:r>
      <w:r>
        <w:rPr>
          <w:rFonts w:hint="default"/>
          <w:highlight w:val="none"/>
          <w:lang w:val="ru-RU"/>
        </w:rPr>
        <w:t xml:space="preserve"> городского округа</w:t>
      </w:r>
      <w:r>
        <w:rPr>
          <w:highlight w:val="none"/>
        </w:rPr>
        <w:t xml:space="preserve"> - 202</w:t>
      </w:r>
      <w:r>
        <w:rPr>
          <w:rFonts w:hint="default"/>
          <w:highlight w:val="none"/>
          <w:lang w:val="ru-RU"/>
        </w:rPr>
        <w:t>5</w:t>
      </w:r>
      <w:r>
        <w:rPr>
          <w:highlight w:val="none"/>
        </w:rPr>
        <w:t>»</w:t>
      </w:r>
      <w:r>
        <w:rPr>
          <w:rFonts w:hint="default"/>
          <w:highlight w:val="none"/>
          <w:lang w:val="ru-RU"/>
        </w:rPr>
        <w:t>, участник регионального этапа «Учитель года - 2025»</w:t>
      </w:r>
      <w:r>
        <w:rPr>
          <w:highlight w:val="none"/>
        </w:rPr>
        <w:t xml:space="preserve">. </w:t>
      </w:r>
      <w:r>
        <w:rPr>
          <w:highlight w:val="none"/>
          <w:lang w:val="ru-RU"/>
        </w:rPr>
        <w:t>Второе</w:t>
      </w:r>
      <w:r>
        <w:rPr>
          <w:rFonts w:hint="default"/>
          <w:highlight w:val="none"/>
          <w:lang w:val="ru-RU"/>
        </w:rPr>
        <w:t xml:space="preserve"> место заняла Кобякова Ирина Александровна, третье место -  Ходаковская Елена Васильевна.</w:t>
      </w:r>
    </w:p>
    <w:p w14:paraId="008E8990">
      <w:pPr>
        <w:pStyle w:val="23"/>
        <w:ind w:right="559" w:firstLine="120"/>
        <w:rPr>
          <w:highlight w:val="none"/>
        </w:rPr>
      </w:pPr>
    </w:p>
    <w:p w14:paraId="3F7E8053">
      <w:pPr>
        <w:pStyle w:val="23"/>
        <w:ind w:right="559" w:firstLine="120"/>
        <w:jc w:val="center"/>
        <w:rPr>
          <w:rFonts w:hint="default"/>
          <w:sz w:val="28"/>
          <w:szCs w:val="28"/>
          <w:highlight w:val="none"/>
          <w:lang w:val="ru-RU"/>
        </w:rPr>
      </w:pPr>
      <w:r>
        <w:rPr>
          <w:sz w:val="28"/>
          <w:szCs w:val="28"/>
          <w:highlight w:val="none"/>
          <w:lang w:val="ru-RU"/>
        </w:rPr>
        <w:t>Муниципальный</w:t>
      </w:r>
      <w:r>
        <w:rPr>
          <w:rFonts w:hint="default"/>
          <w:sz w:val="28"/>
          <w:szCs w:val="28"/>
          <w:highlight w:val="none"/>
          <w:lang w:val="ru-RU"/>
        </w:rPr>
        <w:t xml:space="preserve"> конкурс «Первые шаги в профессию»</w:t>
      </w:r>
    </w:p>
    <w:p w14:paraId="3B1BD942">
      <w:pPr>
        <w:pStyle w:val="23"/>
        <w:ind w:right="559" w:firstLine="120"/>
        <w:rPr>
          <w:sz w:val="28"/>
          <w:szCs w:val="28"/>
          <w:highlight w:val="none"/>
        </w:rPr>
      </w:pPr>
    </w:p>
    <w:p w14:paraId="13C9A621">
      <w:pPr>
        <w:pStyle w:val="23"/>
        <w:ind w:right="559" w:firstLine="120"/>
        <w:rPr>
          <w:sz w:val="28"/>
          <w:szCs w:val="28"/>
          <w:highlight w:val="none"/>
        </w:rPr>
      </w:pPr>
    </w:p>
    <w:tbl>
      <w:tblPr>
        <w:tblStyle w:val="12"/>
        <w:tblW w:w="0" w:type="auto"/>
        <w:tblInd w:w="5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4"/>
        <w:gridCol w:w="1915"/>
        <w:gridCol w:w="2787"/>
        <w:gridCol w:w="2220"/>
        <w:gridCol w:w="15"/>
        <w:gridCol w:w="2040"/>
        <w:gridCol w:w="3"/>
      </w:tblGrid>
      <w:tr w14:paraId="3C6D2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84" w:type="dxa"/>
            <w:noWrap w:val="0"/>
          </w:tcPr>
          <w:p w14:paraId="739C135F">
            <w:pPr>
              <w:pStyle w:val="184"/>
              <w:ind w:left="65"/>
              <w:jc w:val="center"/>
              <w:rPr>
                <w:color w:val="000000" w:themeColor="text1"/>
                <w:sz w:val="24"/>
                <w:highlight w:val="none"/>
                <w14:textFill>
                  <w14:solidFill>
                    <w14:schemeClr w14:val="tx1"/>
                  </w14:solidFill>
                </w14:textFill>
              </w:rPr>
            </w:pPr>
            <w:r>
              <w:rPr>
                <w:color w:val="000000" w:themeColor="text1"/>
                <w:spacing w:val="-10"/>
                <w:sz w:val="24"/>
                <w:highlight w:val="none"/>
                <w14:textFill>
                  <w14:solidFill>
                    <w14:schemeClr w14:val="tx1"/>
                  </w14:solidFill>
                </w14:textFill>
              </w:rPr>
              <w:t>№</w:t>
            </w:r>
          </w:p>
        </w:tc>
        <w:tc>
          <w:tcPr>
            <w:tcW w:w="1915" w:type="dxa"/>
            <w:noWrap w:val="0"/>
          </w:tcPr>
          <w:p w14:paraId="76217F93">
            <w:pPr>
              <w:pStyle w:val="184"/>
              <w:ind w:left="105"/>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Ф.И.О.</w:t>
            </w:r>
          </w:p>
          <w:p w14:paraId="42887255">
            <w:pPr>
              <w:pStyle w:val="184"/>
              <w:spacing w:line="257" w:lineRule="exact"/>
              <w:ind w:left="105"/>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участника</w:t>
            </w:r>
          </w:p>
        </w:tc>
        <w:tc>
          <w:tcPr>
            <w:tcW w:w="2787" w:type="dxa"/>
            <w:noWrap w:val="0"/>
          </w:tcPr>
          <w:p w14:paraId="4CADB105">
            <w:pPr>
              <w:pStyle w:val="184"/>
              <w:ind w:left="105"/>
              <w:rPr>
                <w:color w:val="000000" w:themeColor="text1"/>
                <w:sz w:val="24"/>
                <w:highlight w:val="none"/>
                <w14:textFill>
                  <w14:solidFill>
                    <w14:schemeClr w14:val="tx1"/>
                  </w14:solidFill>
                </w14:textFill>
              </w:rPr>
            </w:pPr>
            <w:r>
              <w:rPr>
                <w:color w:val="000000" w:themeColor="text1"/>
                <w:spacing w:val="-5"/>
                <w:sz w:val="24"/>
                <w:highlight w:val="none"/>
                <w14:textFill>
                  <w14:solidFill>
                    <w14:schemeClr w14:val="tx1"/>
                  </w14:solidFill>
                </w14:textFill>
              </w:rPr>
              <w:t>ОО</w:t>
            </w:r>
          </w:p>
        </w:tc>
        <w:tc>
          <w:tcPr>
            <w:tcW w:w="2235" w:type="dxa"/>
            <w:gridSpan w:val="2"/>
            <w:noWrap w:val="0"/>
          </w:tcPr>
          <w:p w14:paraId="4BBFE999">
            <w:pPr>
              <w:pStyle w:val="184"/>
              <w:tabs>
                <w:tab w:val="left" w:pos="2200"/>
              </w:tabs>
              <w:ind w:left="108"/>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должность</w:t>
            </w:r>
          </w:p>
        </w:tc>
        <w:tc>
          <w:tcPr>
            <w:tcW w:w="2043" w:type="dxa"/>
            <w:gridSpan w:val="2"/>
            <w:noWrap w:val="0"/>
          </w:tcPr>
          <w:p w14:paraId="2C10EB7F">
            <w:pPr>
              <w:pStyle w:val="184"/>
              <w:spacing w:line="276" w:lineRule="exact"/>
              <w:ind w:left="108"/>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 xml:space="preserve">Квалификационн </w:t>
            </w:r>
            <w:r>
              <w:rPr>
                <w:color w:val="000000" w:themeColor="text1"/>
                <w:sz w:val="24"/>
                <w:highlight w:val="none"/>
                <w14:textFill>
                  <w14:solidFill>
                    <w14:schemeClr w14:val="tx1"/>
                  </w14:solidFill>
                </w14:textFill>
              </w:rPr>
              <w:t>ая категория</w:t>
            </w:r>
          </w:p>
        </w:tc>
      </w:tr>
      <w:tr w14:paraId="3C211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827" w:hRule="atLeast"/>
        </w:trPr>
        <w:tc>
          <w:tcPr>
            <w:tcW w:w="384" w:type="dxa"/>
            <w:noWrap w:val="0"/>
          </w:tcPr>
          <w:p w14:paraId="739A7264">
            <w:pPr>
              <w:pStyle w:val="184"/>
              <w:ind w:left="65" w:right="106"/>
              <w:jc w:val="center"/>
              <w:rPr>
                <w:color w:val="000000" w:themeColor="text1"/>
                <w:sz w:val="24"/>
                <w:highlight w:val="none"/>
                <w14:textFill>
                  <w14:solidFill>
                    <w14:schemeClr w14:val="tx1"/>
                  </w14:solidFill>
                </w14:textFill>
              </w:rPr>
            </w:pPr>
          </w:p>
        </w:tc>
        <w:tc>
          <w:tcPr>
            <w:tcW w:w="1915" w:type="dxa"/>
            <w:noWrap w:val="0"/>
          </w:tcPr>
          <w:p w14:paraId="49992984">
            <w:pPr>
              <w:pStyle w:val="184"/>
              <w:spacing w:line="276" w:lineRule="exact"/>
              <w:ind w:left="105" w:right="145" w:rightChars="0"/>
              <w:rPr>
                <w:rFonts w:hint="default"/>
                <w:color w:val="000000" w:themeColor="text1"/>
                <w:sz w:val="24"/>
                <w:highlight w:val="none"/>
                <w:lang w:val="ru-RU"/>
                <w14:textFill>
                  <w14:solidFill>
                    <w14:schemeClr w14:val="tx1"/>
                  </w14:solidFill>
                </w14:textFill>
              </w:rPr>
            </w:pPr>
            <w:r>
              <w:rPr>
                <w:rFonts w:hint="default"/>
                <w:color w:val="000000" w:themeColor="text1"/>
                <w:sz w:val="24"/>
                <w:highlight w:val="none"/>
                <w:lang w:val="ru-RU"/>
                <w14:textFill>
                  <w14:solidFill>
                    <w14:schemeClr w14:val="tx1"/>
                  </w14:solidFill>
                </w14:textFill>
              </w:rPr>
              <w:t>Каплун Марина Александровна</w:t>
            </w:r>
          </w:p>
        </w:tc>
        <w:tc>
          <w:tcPr>
            <w:tcW w:w="2787" w:type="dxa"/>
            <w:noWrap w:val="0"/>
          </w:tcPr>
          <w:p w14:paraId="0F684056">
            <w:pPr>
              <w:spacing w:line="240" w:lineRule="auto"/>
              <w:ind w:left="105"/>
              <w:rPr>
                <w:color w:val="000000" w:themeColor="text1"/>
                <w:sz w:val="24"/>
                <w:highlight w:val="none"/>
                <w14:textFill>
                  <w14:solidFill>
                    <w14:schemeClr w14:val="tx1"/>
                  </w14:solidFill>
                </w14:textFill>
              </w:rPr>
            </w:pPr>
            <w:r>
              <w:rPr>
                <w:color w:val="000000" w:themeColor="text1"/>
                <w:sz w:val="24"/>
                <w:highlight w:val="none"/>
                <w:lang w:val="ru-RU"/>
                <w14:textFill>
                  <w14:solidFill>
                    <w14:schemeClr w14:val="tx1"/>
                  </w14:solidFill>
                </w14:textFill>
              </w:rPr>
              <w:t>МБОУ</w:t>
            </w:r>
            <w:r>
              <w:rPr>
                <w:rFonts w:hint="default"/>
                <w:color w:val="000000" w:themeColor="text1"/>
                <w:sz w:val="24"/>
                <w:highlight w:val="none"/>
                <w:lang w:val="ru-RU"/>
                <w14:textFill>
                  <w14:solidFill>
                    <w14:schemeClr w14:val="tx1"/>
                  </w14:solidFill>
                </w14:textFill>
              </w:rPr>
              <w:t xml:space="preserve"> «СОШ 2»</w:t>
            </w:r>
          </w:p>
        </w:tc>
        <w:tc>
          <w:tcPr>
            <w:tcW w:w="2220" w:type="dxa"/>
            <w:noWrap w:val="0"/>
          </w:tcPr>
          <w:p w14:paraId="0887E950">
            <w:pPr>
              <w:pStyle w:val="184"/>
              <w:spacing w:line="276" w:lineRule="exact"/>
              <w:ind w:left="108"/>
              <w:rPr>
                <w:color w:val="000000" w:themeColor="text1"/>
                <w:sz w:val="24"/>
                <w:highlight w:val="none"/>
                <w14:textFill>
                  <w14:solidFill>
                    <w14:schemeClr w14:val="tx1"/>
                  </w14:solidFill>
                </w14:textFill>
              </w:rPr>
            </w:pPr>
            <w:r>
              <w:rPr>
                <w:color w:val="000000" w:themeColor="text1"/>
                <w:sz w:val="24"/>
                <w:highlight w:val="none"/>
                <w:lang w:val="ru-RU"/>
                <w14:textFill>
                  <w14:solidFill>
                    <w14:schemeClr w14:val="tx1"/>
                  </w14:solidFill>
                </w14:textFill>
              </w:rPr>
              <w:t>Учитель</w:t>
            </w:r>
            <w:r>
              <w:rPr>
                <w:rFonts w:hint="default"/>
                <w:color w:val="000000" w:themeColor="text1"/>
                <w:sz w:val="24"/>
                <w:highlight w:val="none"/>
                <w:lang w:val="ru-RU"/>
                <w14:textFill>
                  <w14:solidFill>
                    <w14:schemeClr w14:val="tx1"/>
                  </w14:solidFill>
                </w14:textFill>
              </w:rPr>
              <w:t xml:space="preserve"> физической культуры</w:t>
            </w:r>
          </w:p>
        </w:tc>
        <w:tc>
          <w:tcPr>
            <w:tcW w:w="2055" w:type="dxa"/>
            <w:gridSpan w:val="2"/>
            <w:shd w:val="clear" w:color="auto" w:fill="auto"/>
            <w:noWrap w:val="0"/>
            <w:vAlign w:val="top"/>
          </w:tcPr>
          <w:p w14:paraId="0765866C">
            <w:pPr>
              <w:pStyle w:val="184"/>
              <w:spacing w:before="1" w:line="240" w:lineRule="auto"/>
              <w:ind w:left="108" w:leftChars="0"/>
              <w:jc w:val="center"/>
              <w:rPr>
                <w:rFonts w:hint="default" w:ascii="Times New Roman" w:hAnsi="Times New Roman" w:eastAsia="Times New Roman" w:cs="Times New Roman"/>
                <w:color w:val="000000" w:themeColor="text1"/>
                <w:sz w:val="24"/>
                <w:szCs w:val="22"/>
                <w:highlight w:val="none"/>
                <w:lang w:val="ru-RU" w:eastAsia="en-US" w:bidi="ar-SA"/>
                <w14:textFill>
                  <w14:solidFill>
                    <w14:schemeClr w14:val="tx1"/>
                  </w14:solidFill>
                </w14:textFill>
              </w:rPr>
            </w:pPr>
            <w:r>
              <w:rPr>
                <w:rFonts w:hint="default"/>
                <w:color w:val="000000" w:themeColor="text1"/>
                <w:sz w:val="24"/>
                <w:highlight w:val="none"/>
                <w:lang w:val="ru-RU"/>
                <w14:textFill>
                  <w14:solidFill>
                    <w14:schemeClr w14:val="tx1"/>
                  </w14:solidFill>
                </w14:textFill>
              </w:rPr>
              <w:t>Без категории</w:t>
            </w:r>
          </w:p>
        </w:tc>
      </w:tr>
      <w:tr w14:paraId="4429B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851" w:hRule="atLeast"/>
        </w:trPr>
        <w:tc>
          <w:tcPr>
            <w:tcW w:w="384" w:type="dxa"/>
            <w:noWrap w:val="0"/>
          </w:tcPr>
          <w:p w14:paraId="1CAB940C">
            <w:pPr>
              <w:pStyle w:val="184"/>
              <w:ind w:left="65" w:right="106"/>
              <w:jc w:val="center"/>
              <w:rPr>
                <w:color w:val="000000" w:themeColor="text1"/>
                <w:sz w:val="24"/>
                <w:highlight w:val="none"/>
                <w14:textFill>
                  <w14:solidFill>
                    <w14:schemeClr w14:val="tx1"/>
                  </w14:solidFill>
                </w14:textFill>
              </w:rPr>
            </w:pPr>
          </w:p>
        </w:tc>
        <w:tc>
          <w:tcPr>
            <w:tcW w:w="1915" w:type="dxa"/>
            <w:noWrap w:val="0"/>
          </w:tcPr>
          <w:p w14:paraId="436E624A">
            <w:pPr>
              <w:pStyle w:val="184"/>
              <w:spacing w:line="240" w:lineRule="auto"/>
              <w:ind w:left="105"/>
              <w:rPr>
                <w:rFonts w:hint="default"/>
                <w:color w:val="000000" w:themeColor="text1"/>
                <w:sz w:val="24"/>
                <w:highlight w:val="none"/>
                <w:lang w:val="ru-RU"/>
                <w14:textFill>
                  <w14:solidFill>
                    <w14:schemeClr w14:val="tx1"/>
                  </w14:solidFill>
                </w14:textFill>
              </w:rPr>
            </w:pPr>
            <w:r>
              <w:rPr>
                <w:rFonts w:hint="default"/>
                <w:color w:val="000000" w:themeColor="text1"/>
                <w:sz w:val="24"/>
                <w:highlight w:val="none"/>
                <w:lang w:val="ru-RU"/>
                <w14:textFill>
                  <w14:solidFill>
                    <w14:schemeClr w14:val="tx1"/>
                  </w14:solidFill>
                </w14:textFill>
              </w:rPr>
              <w:t>Виговский Сергей Александрович</w:t>
            </w:r>
          </w:p>
        </w:tc>
        <w:tc>
          <w:tcPr>
            <w:tcW w:w="2787" w:type="dxa"/>
            <w:noWrap w:val="0"/>
          </w:tcPr>
          <w:p w14:paraId="2AD47BCD">
            <w:pPr>
              <w:spacing w:line="240" w:lineRule="auto"/>
              <w:ind w:left="105"/>
              <w:rPr>
                <w:color w:val="000000" w:themeColor="text1"/>
                <w:sz w:val="24"/>
                <w:highlight w:val="none"/>
                <w14:textFill>
                  <w14:solidFill>
                    <w14:schemeClr w14:val="tx1"/>
                  </w14:solidFill>
                </w14:textFill>
              </w:rPr>
            </w:pPr>
            <w:r>
              <w:rPr>
                <w:color w:val="000000" w:themeColor="text1"/>
                <w:sz w:val="24"/>
                <w:highlight w:val="none"/>
                <w:lang w:val="ru-RU"/>
                <w14:textFill>
                  <w14:solidFill>
                    <w14:schemeClr w14:val="tx1"/>
                  </w14:solidFill>
                </w14:textFill>
              </w:rPr>
              <w:t>МБОУ</w:t>
            </w:r>
            <w:r>
              <w:rPr>
                <w:rFonts w:hint="default"/>
                <w:color w:val="000000" w:themeColor="text1"/>
                <w:sz w:val="24"/>
                <w:highlight w:val="none"/>
                <w:lang w:val="ru-RU"/>
                <w14:textFill>
                  <w14:solidFill>
                    <w14:schemeClr w14:val="tx1"/>
                  </w14:solidFill>
                </w14:textFill>
              </w:rPr>
              <w:t xml:space="preserve"> «СОШ 6»</w:t>
            </w:r>
          </w:p>
        </w:tc>
        <w:tc>
          <w:tcPr>
            <w:tcW w:w="2220" w:type="dxa"/>
            <w:noWrap w:val="0"/>
          </w:tcPr>
          <w:p w14:paraId="4A159298">
            <w:pPr>
              <w:pStyle w:val="184"/>
              <w:ind w:left="108"/>
              <w:rPr>
                <w:rFonts w:hint="default"/>
                <w:color w:val="000000" w:themeColor="text1"/>
                <w:sz w:val="24"/>
                <w:highlight w:val="none"/>
                <w:lang w:val="ru-RU"/>
                <w14:textFill>
                  <w14:solidFill>
                    <w14:schemeClr w14:val="tx1"/>
                  </w14:solidFill>
                </w14:textFill>
              </w:rPr>
            </w:pPr>
            <w:r>
              <w:rPr>
                <w:color w:val="000000" w:themeColor="text1"/>
                <w:spacing w:val="-2"/>
                <w:sz w:val="24"/>
                <w:highlight w:val="none"/>
                <w:lang w:val="ru-RU"/>
                <w14:textFill>
                  <w14:solidFill>
                    <w14:schemeClr w14:val="tx1"/>
                  </w14:solidFill>
                </w14:textFill>
              </w:rPr>
              <w:t>Учитель</w:t>
            </w:r>
            <w:r>
              <w:rPr>
                <w:rFonts w:hint="default"/>
                <w:color w:val="000000" w:themeColor="text1"/>
                <w:spacing w:val="-2"/>
                <w:sz w:val="24"/>
                <w:highlight w:val="none"/>
                <w:lang w:val="ru-RU"/>
                <w14:textFill>
                  <w14:solidFill>
                    <w14:schemeClr w14:val="tx1"/>
                  </w14:solidFill>
                </w14:textFill>
              </w:rPr>
              <w:t xml:space="preserve"> физики</w:t>
            </w:r>
          </w:p>
        </w:tc>
        <w:tc>
          <w:tcPr>
            <w:tcW w:w="2055" w:type="dxa"/>
            <w:gridSpan w:val="2"/>
            <w:shd w:val="clear" w:color="auto" w:fill="auto"/>
            <w:noWrap w:val="0"/>
            <w:vAlign w:val="top"/>
          </w:tcPr>
          <w:p w14:paraId="3D18034F">
            <w:pPr>
              <w:pStyle w:val="184"/>
              <w:spacing w:before="1" w:line="240" w:lineRule="auto"/>
              <w:ind w:left="108" w:leftChars="0"/>
              <w:jc w:val="center"/>
              <w:rPr>
                <w:rFonts w:hint="default" w:ascii="Times New Roman" w:hAnsi="Times New Roman" w:eastAsia="Times New Roman" w:cs="Times New Roman"/>
                <w:color w:val="000000" w:themeColor="text1"/>
                <w:sz w:val="24"/>
                <w:szCs w:val="22"/>
                <w:highlight w:val="none"/>
                <w:lang w:val="ru-RU" w:eastAsia="en-US" w:bidi="ar-SA"/>
                <w14:textFill>
                  <w14:solidFill>
                    <w14:schemeClr w14:val="tx1"/>
                  </w14:solidFill>
                </w14:textFill>
              </w:rPr>
            </w:pPr>
            <w:r>
              <w:rPr>
                <w:rFonts w:hint="default"/>
                <w:color w:val="000000" w:themeColor="text1"/>
                <w:sz w:val="24"/>
                <w:highlight w:val="none"/>
                <w:lang w:val="ru-RU"/>
                <w14:textFill>
                  <w14:solidFill>
                    <w14:schemeClr w14:val="tx1"/>
                  </w14:solidFill>
                </w14:textFill>
              </w:rPr>
              <w:t>Без категории</w:t>
            </w:r>
          </w:p>
        </w:tc>
      </w:tr>
      <w:tr w14:paraId="46DE3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1104" w:hRule="atLeast"/>
        </w:trPr>
        <w:tc>
          <w:tcPr>
            <w:tcW w:w="384" w:type="dxa"/>
            <w:noWrap w:val="0"/>
          </w:tcPr>
          <w:p w14:paraId="6F8AAE6F">
            <w:pPr>
              <w:pStyle w:val="184"/>
              <w:ind w:left="65" w:right="106"/>
              <w:jc w:val="center"/>
              <w:rPr>
                <w:color w:val="000000" w:themeColor="text1"/>
                <w:sz w:val="24"/>
                <w:highlight w:val="none"/>
                <w14:textFill>
                  <w14:solidFill>
                    <w14:schemeClr w14:val="tx1"/>
                  </w14:solidFill>
                </w14:textFill>
              </w:rPr>
            </w:pPr>
          </w:p>
        </w:tc>
        <w:tc>
          <w:tcPr>
            <w:tcW w:w="1915" w:type="dxa"/>
            <w:noWrap w:val="0"/>
          </w:tcPr>
          <w:p w14:paraId="4229BD1C">
            <w:pPr>
              <w:pStyle w:val="184"/>
              <w:spacing w:line="240" w:lineRule="auto"/>
              <w:ind w:left="105"/>
              <w:rPr>
                <w:rFonts w:hint="default"/>
                <w:color w:val="000000" w:themeColor="text1"/>
                <w:sz w:val="24"/>
                <w:highlight w:val="none"/>
                <w:lang w:val="ru-RU"/>
                <w14:textFill>
                  <w14:solidFill>
                    <w14:schemeClr w14:val="tx1"/>
                  </w14:solidFill>
                </w14:textFill>
              </w:rPr>
            </w:pPr>
            <w:r>
              <w:rPr>
                <w:rFonts w:hint="default"/>
                <w:color w:val="000000" w:themeColor="text1"/>
                <w:sz w:val="24"/>
                <w:highlight w:val="none"/>
                <w:lang w:val="ru-RU"/>
                <w14:textFill>
                  <w14:solidFill>
                    <w14:schemeClr w14:val="tx1"/>
                  </w14:solidFill>
                </w14:textFill>
              </w:rPr>
              <w:t xml:space="preserve">Ильенкова Александра Сергеевна </w:t>
            </w:r>
          </w:p>
        </w:tc>
        <w:tc>
          <w:tcPr>
            <w:tcW w:w="2787" w:type="dxa"/>
            <w:noWrap w:val="0"/>
          </w:tcPr>
          <w:p w14:paraId="04521F11">
            <w:pPr>
              <w:spacing w:line="276" w:lineRule="exact"/>
              <w:ind w:left="105" w:right="271"/>
              <w:rPr>
                <w:color w:val="000000" w:themeColor="text1"/>
                <w:sz w:val="24"/>
                <w:highlight w:val="none"/>
                <w14:textFill>
                  <w14:solidFill>
                    <w14:schemeClr w14:val="tx1"/>
                  </w14:solidFill>
                </w14:textFill>
              </w:rPr>
            </w:pPr>
            <w:r>
              <w:rPr>
                <w:color w:val="000000" w:themeColor="text1"/>
                <w:sz w:val="24"/>
                <w:highlight w:val="none"/>
                <w:lang w:val="ru-RU"/>
                <w14:textFill>
                  <w14:solidFill>
                    <w14:schemeClr w14:val="tx1"/>
                  </w14:solidFill>
                </w14:textFill>
              </w:rPr>
              <w:t>МБОУ</w:t>
            </w:r>
            <w:r>
              <w:rPr>
                <w:rFonts w:hint="default"/>
                <w:color w:val="000000" w:themeColor="text1"/>
                <w:sz w:val="24"/>
                <w:highlight w:val="none"/>
                <w:lang w:val="ru-RU"/>
                <w14:textFill>
                  <w14:solidFill>
                    <w14:schemeClr w14:val="tx1"/>
                  </w14:solidFill>
                </w14:textFill>
              </w:rPr>
              <w:t xml:space="preserve"> «СОШ 2»</w:t>
            </w:r>
          </w:p>
        </w:tc>
        <w:tc>
          <w:tcPr>
            <w:tcW w:w="2220" w:type="dxa"/>
            <w:noWrap w:val="0"/>
          </w:tcPr>
          <w:p w14:paraId="772EE238">
            <w:pPr>
              <w:pStyle w:val="184"/>
              <w:ind w:left="108"/>
              <w:rPr>
                <w:rFonts w:hint="default"/>
                <w:color w:val="000000" w:themeColor="text1"/>
                <w:sz w:val="24"/>
                <w:highlight w:val="none"/>
                <w:lang w:val="ru-RU"/>
                <w14:textFill>
                  <w14:solidFill>
                    <w14:schemeClr w14:val="tx1"/>
                  </w14:solidFill>
                </w14:textFill>
              </w:rPr>
            </w:pPr>
            <w:r>
              <w:rPr>
                <w:color w:val="000000" w:themeColor="text1"/>
                <w:spacing w:val="-2"/>
                <w:sz w:val="24"/>
                <w:highlight w:val="none"/>
                <w:lang w:val="ru-RU"/>
                <w14:textFill>
                  <w14:solidFill>
                    <w14:schemeClr w14:val="tx1"/>
                  </w14:solidFill>
                </w14:textFill>
              </w:rPr>
              <w:t>Учител</w:t>
            </w:r>
            <w:r>
              <w:rPr>
                <w:rFonts w:hint="default"/>
                <w:color w:val="000000" w:themeColor="text1"/>
                <w:spacing w:val="-2"/>
                <w:sz w:val="24"/>
                <w:highlight w:val="none"/>
                <w:lang w:val="ru-RU"/>
                <w14:textFill>
                  <w14:solidFill>
                    <w14:schemeClr w14:val="tx1"/>
                  </w14:solidFill>
                </w14:textFill>
              </w:rPr>
              <w:t xml:space="preserve"> математики</w:t>
            </w:r>
          </w:p>
        </w:tc>
        <w:tc>
          <w:tcPr>
            <w:tcW w:w="2055" w:type="dxa"/>
            <w:gridSpan w:val="2"/>
            <w:shd w:val="clear" w:color="auto" w:fill="auto"/>
            <w:noWrap w:val="0"/>
            <w:vAlign w:val="top"/>
          </w:tcPr>
          <w:p w14:paraId="61CD44A2">
            <w:pPr>
              <w:pStyle w:val="184"/>
              <w:spacing w:before="1" w:line="240" w:lineRule="auto"/>
              <w:ind w:left="108" w:leftChars="0"/>
              <w:jc w:val="center"/>
              <w:rPr>
                <w:rFonts w:hint="default" w:ascii="Times New Roman" w:hAnsi="Times New Roman" w:eastAsia="Times New Roman" w:cs="Times New Roman"/>
                <w:color w:val="000000" w:themeColor="text1"/>
                <w:sz w:val="24"/>
                <w:szCs w:val="22"/>
                <w:highlight w:val="none"/>
                <w:lang w:val="ru-RU" w:eastAsia="en-US" w:bidi="ar-SA"/>
                <w14:textFill>
                  <w14:solidFill>
                    <w14:schemeClr w14:val="tx1"/>
                  </w14:solidFill>
                </w14:textFill>
              </w:rPr>
            </w:pPr>
            <w:r>
              <w:rPr>
                <w:rFonts w:hint="default"/>
                <w:color w:val="000000" w:themeColor="text1"/>
                <w:sz w:val="24"/>
                <w:highlight w:val="none"/>
                <w:lang w:val="ru-RU"/>
                <w14:textFill>
                  <w14:solidFill>
                    <w14:schemeClr w14:val="tx1"/>
                  </w14:solidFill>
                </w14:textFill>
              </w:rPr>
              <w:t>Без категории</w:t>
            </w:r>
          </w:p>
        </w:tc>
      </w:tr>
      <w:tr w14:paraId="3AF5F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827" w:hRule="atLeast"/>
        </w:trPr>
        <w:tc>
          <w:tcPr>
            <w:tcW w:w="384" w:type="dxa"/>
            <w:noWrap w:val="0"/>
          </w:tcPr>
          <w:p w14:paraId="166B8B22">
            <w:pPr>
              <w:pStyle w:val="184"/>
              <w:ind w:left="65" w:right="106"/>
              <w:jc w:val="center"/>
              <w:rPr>
                <w:color w:val="000000" w:themeColor="text1"/>
                <w:sz w:val="24"/>
                <w:highlight w:val="none"/>
                <w14:textFill>
                  <w14:solidFill>
                    <w14:schemeClr w14:val="tx1"/>
                  </w14:solidFill>
                </w14:textFill>
              </w:rPr>
            </w:pPr>
          </w:p>
        </w:tc>
        <w:tc>
          <w:tcPr>
            <w:tcW w:w="1915" w:type="dxa"/>
            <w:noWrap w:val="0"/>
          </w:tcPr>
          <w:p w14:paraId="52CFB168">
            <w:pPr>
              <w:pStyle w:val="184"/>
              <w:spacing w:line="257" w:lineRule="exact"/>
              <w:ind w:left="105"/>
              <w:rPr>
                <w:rFonts w:hint="default"/>
                <w:color w:val="000000" w:themeColor="text1"/>
                <w:sz w:val="24"/>
                <w:highlight w:val="none"/>
                <w:lang w:val="ru-RU"/>
                <w14:textFill>
                  <w14:solidFill>
                    <w14:schemeClr w14:val="tx1"/>
                  </w14:solidFill>
                </w14:textFill>
              </w:rPr>
            </w:pPr>
            <w:r>
              <w:rPr>
                <w:rFonts w:hint="default"/>
                <w:color w:val="000000" w:themeColor="text1"/>
                <w:sz w:val="24"/>
                <w:highlight w:val="none"/>
                <w:lang w:val="ru-RU"/>
                <w14:textFill>
                  <w14:solidFill>
                    <w14:schemeClr w14:val="tx1"/>
                  </w14:solidFill>
                </w14:textFill>
              </w:rPr>
              <w:t>Колечко Екатерина  Денисовна</w:t>
            </w:r>
          </w:p>
        </w:tc>
        <w:tc>
          <w:tcPr>
            <w:tcW w:w="2787" w:type="dxa"/>
            <w:noWrap w:val="0"/>
          </w:tcPr>
          <w:p w14:paraId="064664EF">
            <w:pPr>
              <w:spacing w:line="270" w:lineRule="atLeast"/>
              <w:ind w:left="105" w:right="124" w:rightChars="0"/>
              <w:rPr>
                <w:color w:val="000000" w:themeColor="text1"/>
                <w:sz w:val="24"/>
                <w:highlight w:val="none"/>
                <w14:textFill>
                  <w14:solidFill>
                    <w14:schemeClr w14:val="tx1"/>
                  </w14:solidFill>
                </w14:textFill>
              </w:rPr>
            </w:pPr>
            <w:r>
              <w:rPr>
                <w:color w:val="000000" w:themeColor="text1"/>
                <w:sz w:val="24"/>
                <w:highlight w:val="none"/>
                <w:lang w:val="ru-RU"/>
                <w14:textFill>
                  <w14:solidFill>
                    <w14:schemeClr w14:val="tx1"/>
                  </w14:solidFill>
                </w14:textFill>
              </w:rPr>
              <w:t>МБОУ</w:t>
            </w:r>
            <w:r>
              <w:rPr>
                <w:rFonts w:hint="default"/>
                <w:color w:val="000000" w:themeColor="text1"/>
                <w:sz w:val="24"/>
                <w:highlight w:val="none"/>
                <w:lang w:val="ru-RU"/>
                <w14:textFill>
                  <w14:solidFill>
                    <w14:schemeClr w14:val="tx1"/>
                  </w14:solidFill>
                </w14:textFill>
              </w:rPr>
              <w:t xml:space="preserve"> «Лицей»</w:t>
            </w:r>
          </w:p>
        </w:tc>
        <w:tc>
          <w:tcPr>
            <w:tcW w:w="2220" w:type="dxa"/>
            <w:noWrap w:val="0"/>
          </w:tcPr>
          <w:p w14:paraId="13086DAB">
            <w:pPr>
              <w:pStyle w:val="184"/>
              <w:ind w:left="108"/>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 xml:space="preserve">Учитель </w:t>
            </w:r>
            <w:r>
              <w:rPr>
                <w:color w:val="000000" w:themeColor="text1"/>
                <w:spacing w:val="-2"/>
                <w:sz w:val="24"/>
                <w:highlight w:val="none"/>
                <w:lang w:val="ru-RU"/>
                <w14:textFill>
                  <w14:solidFill>
                    <w14:schemeClr w14:val="tx1"/>
                  </w14:solidFill>
                </w14:textFill>
              </w:rPr>
              <w:t>биологии</w:t>
            </w:r>
          </w:p>
        </w:tc>
        <w:tc>
          <w:tcPr>
            <w:tcW w:w="2055" w:type="dxa"/>
            <w:gridSpan w:val="2"/>
            <w:noWrap w:val="0"/>
          </w:tcPr>
          <w:p w14:paraId="43871FE9">
            <w:pPr>
              <w:pStyle w:val="184"/>
              <w:ind w:left="108"/>
              <w:jc w:val="center"/>
              <w:rPr>
                <w:rFonts w:hint="default"/>
                <w:color w:val="000000" w:themeColor="text1"/>
                <w:sz w:val="24"/>
                <w:highlight w:val="none"/>
                <w:lang w:val="ru-RU"/>
                <w14:textFill>
                  <w14:solidFill>
                    <w14:schemeClr w14:val="tx1"/>
                  </w14:solidFill>
                </w14:textFill>
              </w:rPr>
            </w:pPr>
            <w:r>
              <w:rPr>
                <w:rFonts w:hint="default"/>
                <w:color w:val="000000" w:themeColor="text1"/>
                <w:sz w:val="24"/>
                <w:highlight w:val="none"/>
                <w:lang w:val="ru-RU"/>
                <w14:textFill>
                  <w14:solidFill>
                    <w14:schemeClr w14:val="tx1"/>
                  </w14:solidFill>
                </w14:textFill>
              </w:rPr>
              <w:t>Без категории</w:t>
            </w:r>
          </w:p>
        </w:tc>
      </w:tr>
      <w:tr w14:paraId="49F51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830" w:hRule="atLeast"/>
        </w:trPr>
        <w:tc>
          <w:tcPr>
            <w:tcW w:w="384" w:type="dxa"/>
            <w:noWrap w:val="0"/>
          </w:tcPr>
          <w:p w14:paraId="77682FA0">
            <w:pPr>
              <w:pStyle w:val="184"/>
              <w:spacing w:before="1" w:line="240" w:lineRule="auto"/>
              <w:ind w:left="65" w:right="106"/>
              <w:jc w:val="center"/>
              <w:rPr>
                <w:color w:val="000000" w:themeColor="text1"/>
                <w:sz w:val="24"/>
                <w:highlight w:val="none"/>
                <w14:textFill>
                  <w14:solidFill>
                    <w14:schemeClr w14:val="tx1"/>
                  </w14:solidFill>
                </w14:textFill>
              </w:rPr>
            </w:pPr>
          </w:p>
        </w:tc>
        <w:tc>
          <w:tcPr>
            <w:tcW w:w="1915" w:type="dxa"/>
            <w:noWrap w:val="0"/>
          </w:tcPr>
          <w:p w14:paraId="6FD66306">
            <w:pPr>
              <w:pStyle w:val="184"/>
              <w:spacing w:line="270" w:lineRule="atLeast"/>
              <w:ind w:left="105"/>
              <w:rPr>
                <w:rFonts w:hint="default"/>
                <w:color w:val="000000" w:themeColor="text1"/>
                <w:sz w:val="24"/>
                <w:highlight w:val="none"/>
                <w:lang w:val="ru-RU"/>
                <w14:textFill>
                  <w14:solidFill>
                    <w14:schemeClr w14:val="tx1"/>
                  </w14:solidFill>
                </w14:textFill>
              </w:rPr>
            </w:pPr>
            <w:r>
              <w:rPr>
                <w:rFonts w:hint="default"/>
                <w:color w:val="000000" w:themeColor="text1"/>
                <w:sz w:val="24"/>
                <w:highlight w:val="none"/>
                <w:lang w:val="ru-RU"/>
                <w14:textFill>
                  <w14:solidFill>
                    <w14:schemeClr w14:val="tx1"/>
                  </w14:solidFill>
                </w14:textFill>
              </w:rPr>
              <w:t>Кузёма Валерия Вкторовна</w:t>
            </w:r>
          </w:p>
        </w:tc>
        <w:tc>
          <w:tcPr>
            <w:tcW w:w="2787" w:type="dxa"/>
            <w:noWrap w:val="0"/>
          </w:tcPr>
          <w:p w14:paraId="560E373E">
            <w:pPr>
              <w:spacing w:line="257" w:lineRule="exact"/>
              <w:ind w:left="105"/>
              <w:rPr>
                <w:color w:val="000000" w:themeColor="text1"/>
                <w:sz w:val="24"/>
                <w:highlight w:val="none"/>
                <w14:textFill>
                  <w14:solidFill>
                    <w14:schemeClr w14:val="tx1"/>
                  </w14:solidFill>
                </w14:textFill>
              </w:rPr>
            </w:pPr>
            <w:r>
              <w:rPr>
                <w:color w:val="000000" w:themeColor="text1"/>
                <w:sz w:val="24"/>
                <w:highlight w:val="none"/>
                <w:lang w:val="ru-RU"/>
                <w14:textFill>
                  <w14:solidFill>
                    <w14:schemeClr w14:val="tx1"/>
                  </w14:solidFill>
                </w14:textFill>
              </w:rPr>
              <w:t>МБОУ</w:t>
            </w:r>
            <w:r>
              <w:rPr>
                <w:rFonts w:hint="default"/>
                <w:color w:val="000000" w:themeColor="text1"/>
                <w:sz w:val="24"/>
                <w:highlight w:val="none"/>
                <w:lang w:val="ru-RU"/>
                <w14:textFill>
                  <w14:solidFill>
                    <w14:schemeClr w14:val="tx1"/>
                  </w14:solidFill>
                </w14:textFill>
              </w:rPr>
              <w:t xml:space="preserve"> «СОШ 2»</w:t>
            </w:r>
          </w:p>
        </w:tc>
        <w:tc>
          <w:tcPr>
            <w:tcW w:w="2220" w:type="dxa"/>
            <w:noWrap w:val="0"/>
          </w:tcPr>
          <w:p w14:paraId="2DBD1BE3">
            <w:pPr>
              <w:pStyle w:val="184"/>
              <w:spacing w:before="1" w:line="240" w:lineRule="auto"/>
              <w:ind w:left="108"/>
              <w:rPr>
                <w:color w:val="000000" w:themeColor="text1"/>
                <w:sz w:val="24"/>
                <w:highlight w:val="none"/>
                <w14:textFill>
                  <w14:solidFill>
                    <w14:schemeClr w14:val="tx1"/>
                  </w14:solidFill>
                </w14:textFill>
              </w:rPr>
            </w:pPr>
            <w:r>
              <w:rPr>
                <w:color w:val="000000" w:themeColor="text1"/>
                <w:sz w:val="24"/>
                <w:highlight w:val="none"/>
                <w:lang w:val="ru-RU"/>
                <w14:textFill>
                  <w14:solidFill>
                    <w14:schemeClr w14:val="tx1"/>
                  </w14:solidFill>
                </w14:textFill>
              </w:rPr>
              <w:t>Учитель</w:t>
            </w:r>
            <w:r>
              <w:rPr>
                <w:rFonts w:hint="default"/>
                <w:color w:val="000000" w:themeColor="text1"/>
                <w:sz w:val="24"/>
                <w:highlight w:val="none"/>
                <w:lang w:val="ru-RU"/>
                <w14:textFill>
                  <w14:solidFill>
                    <w14:schemeClr w14:val="tx1"/>
                  </w14:solidFill>
                </w14:textFill>
              </w:rPr>
              <w:t xml:space="preserve"> обществознания</w:t>
            </w:r>
          </w:p>
        </w:tc>
        <w:tc>
          <w:tcPr>
            <w:tcW w:w="2055" w:type="dxa"/>
            <w:gridSpan w:val="2"/>
            <w:noWrap w:val="0"/>
          </w:tcPr>
          <w:p w14:paraId="2D544766">
            <w:pPr>
              <w:pStyle w:val="184"/>
              <w:spacing w:before="1" w:line="240" w:lineRule="auto"/>
              <w:ind w:left="108"/>
              <w:jc w:val="center"/>
              <w:rPr>
                <w:rFonts w:hint="default"/>
                <w:color w:val="000000" w:themeColor="text1"/>
                <w:sz w:val="24"/>
                <w:highlight w:val="none"/>
                <w:lang w:val="ru-RU"/>
                <w14:textFill>
                  <w14:solidFill>
                    <w14:schemeClr w14:val="tx1"/>
                  </w14:solidFill>
                </w14:textFill>
              </w:rPr>
            </w:pPr>
            <w:r>
              <w:rPr>
                <w:rFonts w:hint="default"/>
                <w:color w:val="000000" w:themeColor="text1"/>
                <w:sz w:val="24"/>
                <w:highlight w:val="none"/>
                <w:lang w:val="ru-RU"/>
                <w14:textFill>
                  <w14:solidFill>
                    <w14:schemeClr w14:val="tx1"/>
                  </w14:solidFill>
                </w14:textFill>
              </w:rPr>
              <w:t>Без категории</w:t>
            </w:r>
          </w:p>
        </w:tc>
      </w:tr>
      <w:tr w14:paraId="0A391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830" w:hRule="atLeast"/>
        </w:trPr>
        <w:tc>
          <w:tcPr>
            <w:tcW w:w="384" w:type="dxa"/>
            <w:noWrap w:val="0"/>
          </w:tcPr>
          <w:p w14:paraId="1F3D2216">
            <w:pPr>
              <w:pStyle w:val="184"/>
              <w:spacing w:before="1" w:line="240" w:lineRule="auto"/>
              <w:ind w:left="65" w:right="106"/>
              <w:jc w:val="center"/>
              <w:rPr>
                <w:rFonts w:hint="default"/>
                <w:color w:val="000000" w:themeColor="text1"/>
                <w:spacing w:val="-10"/>
                <w:sz w:val="24"/>
                <w:highlight w:val="none"/>
                <w:lang w:val="ru-RU"/>
                <w14:textFill>
                  <w14:solidFill>
                    <w14:schemeClr w14:val="tx1"/>
                  </w14:solidFill>
                </w14:textFill>
              </w:rPr>
            </w:pPr>
          </w:p>
        </w:tc>
        <w:tc>
          <w:tcPr>
            <w:tcW w:w="1915" w:type="dxa"/>
            <w:noWrap w:val="0"/>
          </w:tcPr>
          <w:p w14:paraId="2AEF65A2">
            <w:pPr>
              <w:pStyle w:val="184"/>
              <w:spacing w:line="270" w:lineRule="atLeast"/>
              <w:ind w:left="105"/>
              <w:rPr>
                <w:rFonts w:hint="default"/>
                <w:color w:val="000000" w:themeColor="text1"/>
                <w:sz w:val="24"/>
                <w:highlight w:val="none"/>
                <w:lang w:val="ru-RU"/>
                <w14:textFill>
                  <w14:solidFill>
                    <w14:schemeClr w14:val="tx1"/>
                  </w14:solidFill>
                </w14:textFill>
              </w:rPr>
            </w:pPr>
            <w:r>
              <w:rPr>
                <w:rFonts w:hint="default"/>
                <w:color w:val="000000" w:themeColor="text1"/>
                <w:sz w:val="24"/>
                <w:highlight w:val="none"/>
                <w:lang w:val="ru-RU"/>
                <w14:textFill>
                  <w14:solidFill>
                    <w14:schemeClr w14:val="tx1"/>
                  </w14:solidFill>
                </w14:textFill>
              </w:rPr>
              <w:t xml:space="preserve">Давиденко Ксения Сергеевна </w:t>
            </w:r>
          </w:p>
        </w:tc>
        <w:tc>
          <w:tcPr>
            <w:tcW w:w="2787" w:type="dxa"/>
            <w:noWrap w:val="0"/>
          </w:tcPr>
          <w:p w14:paraId="3F1AE062">
            <w:pPr>
              <w:spacing w:line="257" w:lineRule="exact"/>
              <w:ind w:left="105"/>
              <w:rPr>
                <w:rFonts w:hint="default"/>
                <w:color w:val="000000" w:themeColor="text1"/>
                <w:sz w:val="24"/>
                <w:highlight w:val="none"/>
                <w:lang w:val="ru-RU"/>
                <w14:textFill>
                  <w14:solidFill>
                    <w14:schemeClr w14:val="tx1"/>
                  </w14:solidFill>
                </w14:textFill>
              </w:rPr>
            </w:pPr>
            <w:r>
              <w:rPr>
                <w:color w:val="000000" w:themeColor="text1"/>
                <w:sz w:val="24"/>
                <w:highlight w:val="none"/>
                <w:lang w:val="ru-RU"/>
                <w14:textFill>
                  <w14:solidFill>
                    <w14:schemeClr w14:val="tx1"/>
                  </w14:solidFill>
                </w14:textFill>
              </w:rPr>
              <w:t>МБОУ</w:t>
            </w:r>
            <w:r>
              <w:rPr>
                <w:rFonts w:hint="default"/>
                <w:color w:val="000000" w:themeColor="text1"/>
                <w:sz w:val="24"/>
                <w:highlight w:val="none"/>
                <w:lang w:val="ru-RU"/>
                <w14:textFill>
                  <w14:solidFill>
                    <w14:schemeClr w14:val="tx1"/>
                  </w14:solidFill>
                </w14:textFill>
              </w:rPr>
              <w:t xml:space="preserve"> «Лицей»</w:t>
            </w:r>
          </w:p>
        </w:tc>
        <w:tc>
          <w:tcPr>
            <w:tcW w:w="2220" w:type="dxa"/>
            <w:noWrap w:val="0"/>
          </w:tcPr>
          <w:p w14:paraId="38A83A16">
            <w:pPr>
              <w:pStyle w:val="184"/>
              <w:spacing w:before="1" w:line="240" w:lineRule="auto"/>
              <w:ind w:left="108"/>
              <w:rPr>
                <w:rFonts w:hint="default"/>
                <w:color w:val="000000" w:themeColor="text1"/>
                <w:sz w:val="24"/>
                <w:highlight w:val="none"/>
                <w:lang w:val="ru-RU"/>
                <w14:textFill>
                  <w14:solidFill>
                    <w14:schemeClr w14:val="tx1"/>
                  </w14:solidFill>
                </w14:textFill>
              </w:rPr>
            </w:pPr>
            <w:r>
              <w:rPr>
                <w:color w:val="000000" w:themeColor="text1"/>
                <w:sz w:val="24"/>
                <w:highlight w:val="none"/>
                <w:lang w:val="ru-RU"/>
                <w14:textFill>
                  <w14:solidFill>
                    <w14:schemeClr w14:val="tx1"/>
                  </w14:solidFill>
                </w14:textFill>
              </w:rPr>
              <w:t>Учитель</w:t>
            </w:r>
            <w:r>
              <w:rPr>
                <w:rFonts w:hint="default"/>
                <w:color w:val="000000" w:themeColor="text1"/>
                <w:sz w:val="24"/>
                <w:highlight w:val="none"/>
                <w:lang w:val="ru-RU"/>
                <w14:textFill>
                  <w14:solidFill>
                    <w14:schemeClr w14:val="tx1"/>
                  </w14:solidFill>
                </w14:textFill>
              </w:rPr>
              <w:t xml:space="preserve"> изобразительного искусства</w:t>
            </w:r>
          </w:p>
        </w:tc>
        <w:tc>
          <w:tcPr>
            <w:tcW w:w="2055" w:type="dxa"/>
            <w:gridSpan w:val="2"/>
            <w:shd w:val="clear" w:color="auto" w:fill="auto"/>
            <w:noWrap w:val="0"/>
            <w:vAlign w:val="top"/>
          </w:tcPr>
          <w:p w14:paraId="514378BF">
            <w:pPr>
              <w:pStyle w:val="184"/>
              <w:spacing w:before="1" w:line="240" w:lineRule="auto"/>
              <w:ind w:left="108" w:leftChars="0"/>
              <w:jc w:val="center"/>
              <w:rPr>
                <w:rFonts w:hint="default" w:ascii="Times New Roman" w:hAnsi="Times New Roman" w:eastAsia="Times New Roman" w:cs="Times New Roman"/>
                <w:color w:val="000000" w:themeColor="text1"/>
                <w:sz w:val="24"/>
                <w:szCs w:val="22"/>
                <w:highlight w:val="none"/>
                <w:lang w:val="ru-RU" w:eastAsia="en-US" w:bidi="ar-SA"/>
                <w14:textFill>
                  <w14:solidFill>
                    <w14:schemeClr w14:val="tx1"/>
                  </w14:solidFill>
                </w14:textFill>
              </w:rPr>
            </w:pPr>
            <w:r>
              <w:rPr>
                <w:rFonts w:hint="default"/>
                <w:color w:val="000000" w:themeColor="text1"/>
                <w:sz w:val="24"/>
                <w:highlight w:val="none"/>
                <w:lang w:val="ru-RU"/>
                <w14:textFill>
                  <w14:solidFill>
                    <w14:schemeClr w14:val="tx1"/>
                  </w14:solidFill>
                </w14:textFill>
              </w:rPr>
              <w:t>Без категории</w:t>
            </w:r>
          </w:p>
        </w:tc>
      </w:tr>
    </w:tbl>
    <w:p w14:paraId="726A3906">
      <w:pPr>
        <w:pStyle w:val="23"/>
        <w:ind w:left="0" w:leftChars="0" w:right="559" w:firstLine="0" w:firstLineChars="0"/>
        <w:rPr>
          <w:highlight w:val="none"/>
        </w:rPr>
      </w:pPr>
    </w:p>
    <w:p w14:paraId="5AE2DF25">
      <w:pPr>
        <w:pStyle w:val="23"/>
        <w:ind w:left="0"/>
        <w:jc w:val="left"/>
        <w:rPr>
          <w:highlight w:val="green"/>
        </w:rPr>
      </w:pPr>
    </w:p>
    <w:p w14:paraId="4ED07B48">
      <w:pPr>
        <w:pStyle w:val="23"/>
        <w:ind w:right="562" w:firstLine="707"/>
        <w:rPr>
          <w:highlight w:val="none"/>
        </w:rPr>
      </w:pPr>
      <w:r>
        <w:rPr>
          <w:highlight w:val="none"/>
        </w:rPr>
        <w:t>Проведение семинаров, подготовка к конкурсам, проведение мастер-классов, индивидуальных консультаций позволило педагогам более качественно подготовиться к конкурсам профессионального мастерства, но в этом направлении и есть свои недостатки:</w:t>
      </w:r>
    </w:p>
    <w:p w14:paraId="273987F4">
      <w:pPr>
        <w:pStyle w:val="183"/>
        <w:numPr>
          <w:ilvl w:val="0"/>
          <w:numId w:val="21"/>
        </w:numPr>
        <w:tabs>
          <w:tab w:val="left" w:pos="1045"/>
        </w:tabs>
        <w:spacing w:before="0" w:after="0" w:line="240" w:lineRule="auto"/>
        <w:ind w:left="852" w:right="562" w:firstLine="0"/>
        <w:jc w:val="both"/>
        <w:rPr>
          <w:sz w:val="24"/>
          <w:highlight w:val="none"/>
        </w:rPr>
      </w:pPr>
      <w:r>
        <w:rPr>
          <w:sz w:val="24"/>
          <w:highlight w:val="none"/>
        </w:rPr>
        <w:t xml:space="preserve">педагоги, имея достаточный педагогический опыт, не могут на должном уровне его обобщить и представить. Для решения этой проблемы необходимо включать вопросы самообобщения и описания опыта работы в тематику заседаний методических </w:t>
      </w:r>
      <w:r>
        <w:rPr>
          <w:spacing w:val="-2"/>
          <w:sz w:val="24"/>
          <w:highlight w:val="none"/>
        </w:rPr>
        <w:t>объединений;</w:t>
      </w:r>
    </w:p>
    <w:p w14:paraId="68191E90">
      <w:pPr>
        <w:pStyle w:val="183"/>
        <w:numPr>
          <w:ilvl w:val="0"/>
          <w:numId w:val="21"/>
        </w:numPr>
        <w:tabs>
          <w:tab w:val="left" w:pos="1093"/>
        </w:tabs>
        <w:spacing w:before="0" w:after="0" w:line="240" w:lineRule="auto"/>
        <w:ind w:left="852" w:right="567" w:firstLine="0"/>
        <w:jc w:val="left"/>
        <w:rPr>
          <w:sz w:val="24"/>
          <w:highlight w:val="none"/>
        </w:rPr>
      </w:pPr>
      <w:r>
        <w:rPr>
          <w:sz w:val="24"/>
          <w:highlight w:val="none"/>
        </w:rPr>
        <w:t>педагоги</w:t>
      </w:r>
      <w:r>
        <w:rPr>
          <w:spacing w:val="80"/>
          <w:sz w:val="24"/>
          <w:highlight w:val="none"/>
        </w:rPr>
        <w:t xml:space="preserve"> </w:t>
      </w:r>
      <w:r>
        <w:rPr>
          <w:sz w:val="24"/>
          <w:highlight w:val="none"/>
        </w:rPr>
        <w:t>часто</w:t>
      </w:r>
      <w:r>
        <w:rPr>
          <w:spacing w:val="80"/>
          <w:sz w:val="24"/>
          <w:highlight w:val="none"/>
        </w:rPr>
        <w:t xml:space="preserve"> </w:t>
      </w:r>
      <w:r>
        <w:rPr>
          <w:sz w:val="24"/>
          <w:highlight w:val="none"/>
        </w:rPr>
        <w:t>испытывают</w:t>
      </w:r>
      <w:r>
        <w:rPr>
          <w:spacing w:val="80"/>
          <w:sz w:val="24"/>
          <w:highlight w:val="none"/>
        </w:rPr>
        <w:t xml:space="preserve"> </w:t>
      </w:r>
      <w:r>
        <w:rPr>
          <w:sz w:val="24"/>
          <w:highlight w:val="none"/>
        </w:rPr>
        <w:t>затруднения</w:t>
      </w:r>
      <w:r>
        <w:rPr>
          <w:spacing w:val="80"/>
          <w:sz w:val="24"/>
          <w:highlight w:val="none"/>
        </w:rPr>
        <w:t xml:space="preserve"> </w:t>
      </w:r>
      <w:r>
        <w:rPr>
          <w:sz w:val="24"/>
          <w:highlight w:val="none"/>
        </w:rPr>
        <w:t>во</w:t>
      </w:r>
      <w:r>
        <w:rPr>
          <w:spacing w:val="80"/>
          <w:sz w:val="24"/>
          <w:highlight w:val="none"/>
        </w:rPr>
        <w:t xml:space="preserve"> </w:t>
      </w:r>
      <w:r>
        <w:rPr>
          <w:sz w:val="24"/>
          <w:highlight w:val="none"/>
        </w:rPr>
        <w:t>владении</w:t>
      </w:r>
      <w:r>
        <w:rPr>
          <w:spacing w:val="80"/>
          <w:sz w:val="24"/>
          <w:highlight w:val="none"/>
        </w:rPr>
        <w:t xml:space="preserve"> </w:t>
      </w:r>
      <w:r>
        <w:rPr>
          <w:sz w:val="24"/>
          <w:highlight w:val="none"/>
        </w:rPr>
        <w:t>деятельностными</w:t>
      </w:r>
      <w:r>
        <w:rPr>
          <w:spacing w:val="80"/>
          <w:sz w:val="24"/>
          <w:highlight w:val="none"/>
        </w:rPr>
        <w:t xml:space="preserve"> </w:t>
      </w:r>
      <w:r>
        <w:rPr>
          <w:sz w:val="24"/>
          <w:highlight w:val="none"/>
        </w:rPr>
        <w:t>формами представления опыта своей работы (мастер-класс).</w:t>
      </w:r>
    </w:p>
    <w:p w14:paraId="1918A24C">
      <w:pPr>
        <w:pStyle w:val="23"/>
        <w:jc w:val="left"/>
        <w:rPr>
          <w:highlight w:val="none"/>
        </w:rPr>
      </w:pPr>
      <w:r>
        <w:rPr>
          <w:spacing w:val="-2"/>
          <w:highlight w:val="none"/>
        </w:rPr>
        <w:t>Рекомендации:</w:t>
      </w:r>
    </w:p>
    <w:p w14:paraId="00B99352">
      <w:pPr>
        <w:pStyle w:val="23"/>
        <w:jc w:val="left"/>
        <w:rPr>
          <w:highlight w:val="none"/>
        </w:rPr>
      </w:pPr>
      <w:r>
        <w:rPr>
          <w:highlight w:val="none"/>
        </w:rPr>
        <w:t>продолжить</w:t>
      </w:r>
      <w:r>
        <w:rPr>
          <w:spacing w:val="-4"/>
          <w:highlight w:val="none"/>
        </w:rPr>
        <w:t xml:space="preserve"> </w:t>
      </w:r>
      <w:r>
        <w:rPr>
          <w:highlight w:val="none"/>
        </w:rPr>
        <w:t>работу</w:t>
      </w:r>
      <w:r>
        <w:rPr>
          <w:spacing w:val="-4"/>
          <w:highlight w:val="none"/>
        </w:rPr>
        <w:t xml:space="preserve"> </w:t>
      </w:r>
      <w:r>
        <w:rPr>
          <w:spacing w:val="-5"/>
          <w:highlight w:val="none"/>
        </w:rPr>
        <w:t>по:</w:t>
      </w:r>
    </w:p>
    <w:p w14:paraId="6892C83C">
      <w:pPr>
        <w:pStyle w:val="183"/>
        <w:numPr>
          <w:ilvl w:val="0"/>
          <w:numId w:val="21"/>
        </w:numPr>
        <w:tabs>
          <w:tab w:val="left" w:pos="1117"/>
        </w:tabs>
        <w:spacing w:before="0" w:after="0" w:line="240" w:lineRule="auto"/>
        <w:ind w:left="852" w:right="564" w:firstLine="0"/>
        <w:jc w:val="both"/>
        <w:rPr>
          <w:sz w:val="24"/>
          <w:highlight w:val="none"/>
        </w:rPr>
      </w:pPr>
      <w:r>
        <w:rPr>
          <w:sz w:val="24"/>
          <w:highlight w:val="none"/>
        </w:rPr>
        <w:t>выявлению талантливых учителей, их поддержку и поощрение, повышение их социального статуса и престижа педагогической профессии,</w:t>
      </w:r>
    </w:p>
    <w:p w14:paraId="11BF29BF">
      <w:pPr>
        <w:pStyle w:val="183"/>
        <w:numPr>
          <w:ilvl w:val="0"/>
          <w:numId w:val="21"/>
        </w:numPr>
        <w:tabs>
          <w:tab w:val="left" w:pos="1059"/>
        </w:tabs>
        <w:spacing w:before="0" w:after="0" w:line="240" w:lineRule="auto"/>
        <w:ind w:left="852" w:right="562" w:firstLine="0"/>
        <w:jc w:val="both"/>
        <w:rPr>
          <w:sz w:val="24"/>
          <w:highlight w:val="none"/>
        </w:rPr>
      </w:pPr>
      <w:r>
        <w:rPr>
          <w:sz w:val="24"/>
          <w:highlight w:val="none"/>
        </w:rPr>
        <w:t xml:space="preserve">распространению педагогического опыта лучших учителей округа в соответствии с современными тенденциями развития российского образования, отраженными в Федеральном законе «Об образовании в Российской Федерации», профессиональном стандарте «Педагог», федеральных государственных образовательных стандартах общего </w:t>
      </w:r>
      <w:r>
        <w:rPr>
          <w:spacing w:val="-2"/>
          <w:sz w:val="24"/>
          <w:highlight w:val="none"/>
        </w:rPr>
        <w:t>образования.</w:t>
      </w:r>
    </w:p>
    <w:p w14:paraId="073A473A">
      <w:pPr>
        <w:pStyle w:val="23"/>
        <w:spacing w:before="272"/>
        <w:ind w:right="564" w:firstLine="707"/>
        <w:rPr>
          <w:highlight w:val="none"/>
        </w:rPr>
      </w:pPr>
      <w:r>
        <w:rPr>
          <w:highlight w:val="none"/>
        </w:rPr>
        <w:t>Профессиональная компетентность предполагает постоянное развитие и самосовершенствование учителя. Для педагога самым важным является достижение максимально возможного для него уровня развития компетентности.</w:t>
      </w:r>
    </w:p>
    <w:p w14:paraId="0FA9854D">
      <w:pPr>
        <w:pStyle w:val="23"/>
        <w:ind w:right="568"/>
        <w:rPr>
          <w:highlight w:val="none"/>
        </w:rPr>
      </w:pPr>
      <w:r>
        <w:rPr>
          <w:highlight w:val="none"/>
        </w:rPr>
        <w:t>Диагностика уровня профессиональных компетенций учителей направлена на повышение уровня профессионализма учителя путем выявления и устранения проблем, связанных с непосредственным выполнением учителем своих профессиональных обязанностей.</w:t>
      </w:r>
    </w:p>
    <w:p w14:paraId="4CB8160C">
      <w:pPr>
        <w:pStyle w:val="23"/>
        <w:spacing w:before="273"/>
        <w:ind w:left="0"/>
        <w:jc w:val="left"/>
        <w:rPr>
          <w:highlight w:val="none"/>
        </w:rPr>
      </w:pPr>
    </w:p>
    <w:p w14:paraId="79ECD8BE">
      <w:pPr>
        <w:pStyle w:val="2"/>
        <w:ind w:left="284" w:right="7"/>
        <w:jc w:val="center"/>
        <w:rPr>
          <w:highlight w:val="green"/>
        </w:rPr>
      </w:pPr>
      <w:r>
        <w:rPr>
          <w:highlight w:val="green"/>
        </w:rPr>
        <w:t>Оценка</w:t>
      </w:r>
      <w:r>
        <w:rPr>
          <w:spacing w:val="-8"/>
          <w:highlight w:val="green"/>
        </w:rPr>
        <w:t xml:space="preserve"> </w:t>
      </w:r>
      <w:r>
        <w:rPr>
          <w:highlight w:val="green"/>
        </w:rPr>
        <w:t>компетенций</w:t>
      </w:r>
      <w:r>
        <w:rPr>
          <w:spacing w:val="-8"/>
          <w:highlight w:val="green"/>
        </w:rPr>
        <w:t xml:space="preserve"> </w:t>
      </w:r>
      <w:r>
        <w:rPr>
          <w:highlight w:val="green"/>
        </w:rPr>
        <w:t>педагогическими</w:t>
      </w:r>
      <w:r>
        <w:rPr>
          <w:spacing w:val="-5"/>
          <w:highlight w:val="green"/>
        </w:rPr>
        <w:t xml:space="preserve"> </w:t>
      </w:r>
      <w:r>
        <w:rPr>
          <w:highlight w:val="green"/>
        </w:rPr>
        <w:t>работниками</w:t>
      </w:r>
      <w:r>
        <w:rPr>
          <w:spacing w:val="-6"/>
          <w:highlight w:val="green"/>
        </w:rPr>
        <w:t xml:space="preserve"> </w:t>
      </w:r>
      <w:r>
        <w:rPr>
          <w:highlight w:val="green"/>
        </w:rPr>
        <w:t>Ивановского</w:t>
      </w:r>
      <w:r>
        <w:rPr>
          <w:spacing w:val="-5"/>
          <w:highlight w:val="green"/>
        </w:rPr>
        <w:t xml:space="preserve"> </w:t>
      </w:r>
      <w:r>
        <w:rPr>
          <w:spacing w:val="-2"/>
          <w:highlight w:val="green"/>
        </w:rPr>
        <w:t>округа</w:t>
      </w:r>
    </w:p>
    <w:p w14:paraId="79838B13">
      <w:pPr>
        <w:pStyle w:val="23"/>
        <w:spacing w:before="95"/>
        <w:ind w:left="0"/>
        <w:jc w:val="left"/>
        <w:rPr>
          <w:b/>
          <w:sz w:val="20"/>
          <w:highlight w:val="green"/>
        </w:rPr>
      </w:pPr>
    </w:p>
    <w:tbl>
      <w:tblPr>
        <w:tblStyle w:val="12"/>
        <w:tblW w:w="0" w:type="auto"/>
        <w:tblInd w:w="7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29"/>
        <w:gridCol w:w="3260"/>
        <w:gridCol w:w="2835"/>
      </w:tblGrid>
      <w:tr w14:paraId="28D1B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3229" w:type="dxa"/>
            <w:noWrap w:val="0"/>
          </w:tcPr>
          <w:p w14:paraId="3FE398A5">
            <w:pPr>
              <w:pStyle w:val="184"/>
              <w:tabs>
                <w:tab w:val="left" w:pos="755"/>
                <w:tab w:val="left" w:pos="2391"/>
              </w:tabs>
              <w:spacing w:before="32" w:line="240" w:lineRule="auto"/>
              <w:rPr>
                <w:sz w:val="24"/>
                <w:highlight w:val="green"/>
              </w:rPr>
            </w:pPr>
            <w:r>
              <w:rPr>
                <w:spacing w:val="-5"/>
                <w:sz w:val="24"/>
                <w:highlight w:val="green"/>
              </w:rPr>
              <w:t>Год</w:t>
            </w:r>
            <w:r>
              <w:rPr>
                <w:sz w:val="24"/>
                <w:highlight w:val="green"/>
              </w:rPr>
              <w:tab/>
            </w:r>
            <w:r>
              <w:rPr>
                <w:spacing w:val="-2"/>
                <w:sz w:val="24"/>
                <w:highlight w:val="green"/>
              </w:rPr>
              <w:t>прохождения</w:t>
            </w:r>
            <w:r>
              <w:rPr>
                <w:sz w:val="24"/>
                <w:highlight w:val="green"/>
              </w:rPr>
              <w:tab/>
            </w:r>
            <w:r>
              <w:rPr>
                <w:spacing w:val="-2"/>
                <w:sz w:val="24"/>
                <w:highlight w:val="green"/>
              </w:rPr>
              <w:t>оценки</w:t>
            </w:r>
          </w:p>
          <w:p w14:paraId="5BD5E19F">
            <w:pPr>
              <w:pStyle w:val="184"/>
              <w:spacing w:before="46" w:line="269" w:lineRule="exact"/>
              <w:rPr>
                <w:sz w:val="24"/>
                <w:highlight w:val="green"/>
              </w:rPr>
            </w:pPr>
            <w:r>
              <w:rPr>
                <w:spacing w:val="-2"/>
                <w:sz w:val="24"/>
                <w:highlight w:val="green"/>
              </w:rPr>
              <w:t>компетенций</w:t>
            </w:r>
          </w:p>
        </w:tc>
        <w:tc>
          <w:tcPr>
            <w:tcW w:w="3260" w:type="dxa"/>
            <w:noWrap w:val="0"/>
          </w:tcPr>
          <w:p w14:paraId="5B5AD716">
            <w:pPr>
              <w:pStyle w:val="184"/>
              <w:spacing w:before="32" w:line="240" w:lineRule="auto"/>
              <w:ind w:left="104"/>
              <w:rPr>
                <w:sz w:val="24"/>
                <w:highlight w:val="green"/>
              </w:rPr>
            </w:pPr>
            <w:r>
              <w:rPr>
                <w:spacing w:val="-2"/>
                <w:sz w:val="24"/>
                <w:highlight w:val="green"/>
              </w:rPr>
              <w:t>предмет</w:t>
            </w:r>
          </w:p>
        </w:tc>
        <w:tc>
          <w:tcPr>
            <w:tcW w:w="2835" w:type="dxa"/>
            <w:noWrap w:val="0"/>
          </w:tcPr>
          <w:p w14:paraId="1D3DCF96">
            <w:pPr>
              <w:pStyle w:val="184"/>
              <w:spacing w:before="32" w:line="240" w:lineRule="auto"/>
              <w:ind w:left="106"/>
              <w:rPr>
                <w:sz w:val="24"/>
                <w:highlight w:val="green"/>
              </w:rPr>
            </w:pPr>
            <w:r>
              <w:rPr>
                <w:sz w:val="24"/>
                <w:highlight w:val="green"/>
              </w:rPr>
              <w:t>Количество</w:t>
            </w:r>
            <w:r>
              <w:rPr>
                <w:spacing w:val="-4"/>
                <w:sz w:val="24"/>
                <w:highlight w:val="green"/>
              </w:rPr>
              <w:t xml:space="preserve"> </w:t>
            </w:r>
            <w:r>
              <w:rPr>
                <w:spacing w:val="-2"/>
                <w:sz w:val="24"/>
                <w:highlight w:val="green"/>
              </w:rPr>
              <w:t>педагогов</w:t>
            </w:r>
          </w:p>
        </w:tc>
      </w:tr>
      <w:tr w14:paraId="659E4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229" w:type="dxa"/>
            <w:vMerge w:val="restart"/>
            <w:noWrap w:val="0"/>
          </w:tcPr>
          <w:p w14:paraId="7B189EA4">
            <w:pPr>
              <w:pStyle w:val="184"/>
              <w:spacing w:before="33" w:line="240" w:lineRule="auto"/>
              <w:rPr>
                <w:rFonts w:hint="default"/>
                <w:sz w:val="24"/>
                <w:highlight w:val="green"/>
                <w:lang w:val="ru-RU"/>
              </w:rPr>
            </w:pPr>
            <w:r>
              <w:rPr>
                <w:sz w:val="24"/>
                <w:highlight w:val="green"/>
                <w:lang w:val="ru-RU"/>
              </w:rPr>
              <w:t>Лицей</w:t>
            </w:r>
            <w:r>
              <w:rPr>
                <w:rFonts w:hint="default"/>
                <w:sz w:val="24"/>
                <w:highlight w:val="green"/>
                <w:lang w:val="ru-RU"/>
              </w:rPr>
              <w:t xml:space="preserve"> </w:t>
            </w:r>
          </w:p>
        </w:tc>
        <w:tc>
          <w:tcPr>
            <w:tcW w:w="3260" w:type="dxa"/>
            <w:noWrap w:val="0"/>
          </w:tcPr>
          <w:p w14:paraId="527DCBC5">
            <w:pPr>
              <w:pStyle w:val="184"/>
              <w:spacing w:before="33" w:line="269" w:lineRule="exact"/>
              <w:ind w:left="104"/>
              <w:rPr>
                <w:sz w:val="24"/>
                <w:highlight w:val="green"/>
              </w:rPr>
            </w:pPr>
            <w:r>
              <w:rPr>
                <w:spacing w:val="-5"/>
                <w:sz w:val="24"/>
                <w:highlight w:val="green"/>
              </w:rPr>
              <w:t>ОБЖ</w:t>
            </w:r>
          </w:p>
        </w:tc>
        <w:tc>
          <w:tcPr>
            <w:tcW w:w="2835" w:type="dxa"/>
            <w:noWrap w:val="0"/>
          </w:tcPr>
          <w:p w14:paraId="580288E5">
            <w:pPr>
              <w:pStyle w:val="184"/>
              <w:spacing w:before="33" w:line="269" w:lineRule="exact"/>
              <w:ind w:left="6"/>
              <w:jc w:val="center"/>
              <w:rPr>
                <w:sz w:val="24"/>
                <w:highlight w:val="green"/>
              </w:rPr>
            </w:pPr>
            <w:r>
              <w:rPr>
                <w:spacing w:val="-10"/>
                <w:sz w:val="24"/>
                <w:highlight w:val="green"/>
              </w:rPr>
              <w:t>3</w:t>
            </w:r>
          </w:p>
        </w:tc>
      </w:tr>
      <w:tr w14:paraId="541FC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3229" w:type="dxa"/>
            <w:vMerge w:val="continue"/>
            <w:tcBorders>
              <w:top w:val="nil"/>
            </w:tcBorders>
            <w:noWrap w:val="0"/>
          </w:tcPr>
          <w:p w14:paraId="2FBF7972">
            <w:pPr>
              <w:rPr>
                <w:sz w:val="2"/>
                <w:szCs w:val="2"/>
                <w:highlight w:val="green"/>
              </w:rPr>
            </w:pPr>
          </w:p>
        </w:tc>
        <w:tc>
          <w:tcPr>
            <w:tcW w:w="3260" w:type="dxa"/>
            <w:noWrap w:val="0"/>
          </w:tcPr>
          <w:p w14:paraId="58CA70E9">
            <w:pPr>
              <w:pStyle w:val="184"/>
              <w:spacing w:before="35" w:line="269" w:lineRule="exact"/>
              <w:ind w:left="104"/>
              <w:rPr>
                <w:sz w:val="24"/>
                <w:highlight w:val="green"/>
              </w:rPr>
            </w:pPr>
            <w:r>
              <w:rPr>
                <w:spacing w:val="-2"/>
                <w:sz w:val="24"/>
                <w:highlight w:val="green"/>
              </w:rPr>
              <w:t>Технология</w:t>
            </w:r>
          </w:p>
        </w:tc>
        <w:tc>
          <w:tcPr>
            <w:tcW w:w="2835" w:type="dxa"/>
            <w:noWrap w:val="0"/>
          </w:tcPr>
          <w:p w14:paraId="037C1D4D">
            <w:pPr>
              <w:pStyle w:val="184"/>
              <w:spacing w:before="35" w:line="269" w:lineRule="exact"/>
              <w:ind w:left="6"/>
              <w:jc w:val="center"/>
              <w:rPr>
                <w:sz w:val="24"/>
                <w:highlight w:val="green"/>
              </w:rPr>
            </w:pPr>
            <w:r>
              <w:rPr>
                <w:spacing w:val="-10"/>
                <w:sz w:val="24"/>
                <w:highlight w:val="green"/>
              </w:rPr>
              <w:t>2</w:t>
            </w:r>
          </w:p>
        </w:tc>
      </w:tr>
      <w:tr w14:paraId="17A1E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229" w:type="dxa"/>
            <w:vMerge w:val="continue"/>
            <w:tcBorders>
              <w:top w:val="nil"/>
            </w:tcBorders>
            <w:noWrap w:val="0"/>
          </w:tcPr>
          <w:p w14:paraId="4ADA1B8B">
            <w:pPr>
              <w:rPr>
                <w:sz w:val="2"/>
                <w:szCs w:val="2"/>
                <w:highlight w:val="green"/>
              </w:rPr>
            </w:pPr>
          </w:p>
        </w:tc>
        <w:tc>
          <w:tcPr>
            <w:tcW w:w="3260" w:type="dxa"/>
            <w:noWrap w:val="0"/>
          </w:tcPr>
          <w:p w14:paraId="77155492">
            <w:pPr>
              <w:pStyle w:val="184"/>
              <w:spacing w:before="32" w:line="269" w:lineRule="exact"/>
              <w:ind w:left="104"/>
              <w:rPr>
                <w:sz w:val="24"/>
                <w:highlight w:val="green"/>
              </w:rPr>
            </w:pPr>
            <w:r>
              <w:rPr>
                <w:sz w:val="24"/>
                <w:highlight w:val="green"/>
              </w:rPr>
              <w:t>Английский</w:t>
            </w:r>
            <w:r>
              <w:rPr>
                <w:spacing w:val="-7"/>
                <w:sz w:val="24"/>
                <w:highlight w:val="green"/>
              </w:rPr>
              <w:t xml:space="preserve"> </w:t>
            </w:r>
            <w:r>
              <w:rPr>
                <w:spacing w:val="-4"/>
                <w:sz w:val="24"/>
                <w:highlight w:val="green"/>
              </w:rPr>
              <w:t>язык</w:t>
            </w:r>
          </w:p>
        </w:tc>
        <w:tc>
          <w:tcPr>
            <w:tcW w:w="2835" w:type="dxa"/>
            <w:noWrap w:val="0"/>
          </w:tcPr>
          <w:p w14:paraId="38953816">
            <w:pPr>
              <w:pStyle w:val="184"/>
              <w:spacing w:before="32" w:line="269" w:lineRule="exact"/>
              <w:ind w:left="6"/>
              <w:jc w:val="center"/>
              <w:rPr>
                <w:sz w:val="24"/>
                <w:highlight w:val="green"/>
              </w:rPr>
            </w:pPr>
            <w:r>
              <w:rPr>
                <w:spacing w:val="-10"/>
                <w:sz w:val="24"/>
                <w:highlight w:val="green"/>
              </w:rPr>
              <w:t>3</w:t>
            </w:r>
          </w:p>
        </w:tc>
      </w:tr>
      <w:tr w14:paraId="5F66D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229" w:type="dxa"/>
            <w:vMerge w:val="continue"/>
            <w:tcBorders>
              <w:top w:val="nil"/>
            </w:tcBorders>
            <w:noWrap w:val="0"/>
          </w:tcPr>
          <w:p w14:paraId="7467ED4A">
            <w:pPr>
              <w:rPr>
                <w:sz w:val="2"/>
                <w:szCs w:val="2"/>
                <w:highlight w:val="green"/>
              </w:rPr>
            </w:pPr>
          </w:p>
        </w:tc>
        <w:tc>
          <w:tcPr>
            <w:tcW w:w="3260" w:type="dxa"/>
            <w:noWrap w:val="0"/>
          </w:tcPr>
          <w:p w14:paraId="75495732">
            <w:pPr>
              <w:pStyle w:val="184"/>
              <w:spacing w:before="32" w:line="269" w:lineRule="exact"/>
              <w:ind w:left="104"/>
              <w:rPr>
                <w:sz w:val="24"/>
                <w:highlight w:val="green"/>
              </w:rPr>
            </w:pPr>
            <w:r>
              <w:rPr>
                <w:spacing w:val="-2"/>
                <w:sz w:val="24"/>
                <w:highlight w:val="green"/>
              </w:rPr>
              <w:t>Биология</w:t>
            </w:r>
          </w:p>
        </w:tc>
        <w:tc>
          <w:tcPr>
            <w:tcW w:w="2835" w:type="dxa"/>
            <w:noWrap w:val="0"/>
          </w:tcPr>
          <w:p w14:paraId="289C35EA">
            <w:pPr>
              <w:pStyle w:val="184"/>
              <w:spacing w:before="32" w:line="269" w:lineRule="exact"/>
              <w:ind w:left="6"/>
              <w:jc w:val="center"/>
              <w:rPr>
                <w:sz w:val="24"/>
                <w:highlight w:val="green"/>
              </w:rPr>
            </w:pPr>
            <w:r>
              <w:rPr>
                <w:spacing w:val="-10"/>
                <w:sz w:val="24"/>
                <w:highlight w:val="green"/>
              </w:rPr>
              <w:t>2</w:t>
            </w:r>
          </w:p>
        </w:tc>
      </w:tr>
      <w:tr w14:paraId="2A890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3229" w:type="dxa"/>
            <w:vMerge w:val="continue"/>
            <w:tcBorders>
              <w:top w:val="nil"/>
            </w:tcBorders>
            <w:noWrap w:val="0"/>
          </w:tcPr>
          <w:p w14:paraId="43E579D8">
            <w:pPr>
              <w:rPr>
                <w:sz w:val="2"/>
                <w:szCs w:val="2"/>
                <w:highlight w:val="green"/>
              </w:rPr>
            </w:pPr>
          </w:p>
        </w:tc>
        <w:tc>
          <w:tcPr>
            <w:tcW w:w="3260" w:type="dxa"/>
            <w:noWrap w:val="0"/>
          </w:tcPr>
          <w:p w14:paraId="27A6E4DF">
            <w:pPr>
              <w:pStyle w:val="184"/>
              <w:spacing w:before="35" w:line="269" w:lineRule="exact"/>
              <w:ind w:left="104"/>
              <w:rPr>
                <w:sz w:val="24"/>
                <w:highlight w:val="green"/>
              </w:rPr>
            </w:pPr>
            <w:r>
              <w:rPr>
                <w:spacing w:val="-2"/>
                <w:sz w:val="24"/>
                <w:highlight w:val="green"/>
              </w:rPr>
              <w:t>Искусство</w:t>
            </w:r>
          </w:p>
        </w:tc>
        <w:tc>
          <w:tcPr>
            <w:tcW w:w="2835" w:type="dxa"/>
            <w:noWrap w:val="0"/>
          </w:tcPr>
          <w:p w14:paraId="0F742DAC">
            <w:pPr>
              <w:pStyle w:val="184"/>
              <w:spacing w:before="35" w:line="269" w:lineRule="exact"/>
              <w:ind w:left="6"/>
              <w:jc w:val="center"/>
              <w:rPr>
                <w:sz w:val="24"/>
                <w:highlight w:val="green"/>
              </w:rPr>
            </w:pPr>
            <w:r>
              <w:rPr>
                <w:spacing w:val="-10"/>
                <w:sz w:val="24"/>
                <w:highlight w:val="green"/>
              </w:rPr>
              <w:t>1</w:t>
            </w:r>
          </w:p>
        </w:tc>
      </w:tr>
      <w:tr w14:paraId="07BF2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229" w:type="dxa"/>
            <w:vMerge w:val="continue"/>
            <w:tcBorders>
              <w:top w:val="nil"/>
            </w:tcBorders>
            <w:noWrap w:val="0"/>
          </w:tcPr>
          <w:p w14:paraId="7050A0C9">
            <w:pPr>
              <w:rPr>
                <w:sz w:val="2"/>
                <w:szCs w:val="2"/>
                <w:highlight w:val="green"/>
              </w:rPr>
            </w:pPr>
          </w:p>
        </w:tc>
        <w:tc>
          <w:tcPr>
            <w:tcW w:w="3260" w:type="dxa"/>
            <w:noWrap w:val="0"/>
          </w:tcPr>
          <w:p w14:paraId="15382737">
            <w:pPr>
              <w:pStyle w:val="184"/>
              <w:spacing w:before="32" w:line="269" w:lineRule="exact"/>
              <w:ind w:left="104"/>
              <w:rPr>
                <w:sz w:val="24"/>
                <w:highlight w:val="green"/>
              </w:rPr>
            </w:pPr>
            <w:r>
              <w:rPr>
                <w:spacing w:val="-2"/>
                <w:sz w:val="24"/>
                <w:highlight w:val="green"/>
              </w:rPr>
              <w:t>Химия</w:t>
            </w:r>
          </w:p>
        </w:tc>
        <w:tc>
          <w:tcPr>
            <w:tcW w:w="2835" w:type="dxa"/>
            <w:noWrap w:val="0"/>
          </w:tcPr>
          <w:p w14:paraId="589EEB54">
            <w:pPr>
              <w:pStyle w:val="184"/>
              <w:spacing w:before="32" w:line="269" w:lineRule="exact"/>
              <w:ind w:left="6"/>
              <w:jc w:val="center"/>
              <w:rPr>
                <w:sz w:val="24"/>
                <w:highlight w:val="green"/>
              </w:rPr>
            </w:pPr>
            <w:r>
              <w:rPr>
                <w:spacing w:val="-10"/>
                <w:sz w:val="24"/>
                <w:highlight w:val="green"/>
              </w:rPr>
              <w:t>2</w:t>
            </w:r>
          </w:p>
        </w:tc>
      </w:tr>
      <w:tr w14:paraId="368AD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229" w:type="dxa"/>
            <w:vMerge w:val="continue"/>
            <w:tcBorders>
              <w:top w:val="nil"/>
            </w:tcBorders>
            <w:noWrap w:val="0"/>
          </w:tcPr>
          <w:p w14:paraId="6A4852BF">
            <w:pPr>
              <w:rPr>
                <w:sz w:val="2"/>
                <w:szCs w:val="2"/>
                <w:highlight w:val="green"/>
              </w:rPr>
            </w:pPr>
          </w:p>
        </w:tc>
        <w:tc>
          <w:tcPr>
            <w:tcW w:w="3260" w:type="dxa"/>
            <w:noWrap w:val="0"/>
          </w:tcPr>
          <w:p w14:paraId="52690FF2">
            <w:pPr>
              <w:pStyle w:val="184"/>
              <w:spacing w:before="32" w:line="269" w:lineRule="exact"/>
              <w:ind w:left="104"/>
              <w:rPr>
                <w:sz w:val="24"/>
                <w:highlight w:val="green"/>
              </w:rPr>
            </w:pPr>
            <w:r>
              <w:rPr>
                <w:spacing w:val="-2"/>
                <w:sz w:val="24"/>
                <w:highlight w:val="green"/>
              </w:rPr>
              <w:t>География</w:t>
            </w:r>
          </w:p>
        </w:tc>
        <w:tc>
          <w:tcPr>
            <w:tcW w:w="2835" w:type="dxa"/>
            <w:noWrap w:val="0"/>
          </w:tcPr>
          <w:p w14:paraId="2896A46A">
            <w:pPr>
              <w:pStyle w:val="184"/>
              <w:spacing w:before="32" w:line="269" w:lineRule="exact"/>
              <w:ind w:left="6"/>
              <w:jc w:val="center"/>
              <w:rPr>
                <w:sz w:val="24"/>
                <w:highlight w:val="green"/>
              </w:rPr>
            </w:pPr>
            <w:r>
              <w:rPr>
                <w:spacing w:val="-10"/>
                <w:sz w:val="24"/>
                <w:highlight w:val="green"/>
              </w:rPr>
              <w:t>3</w:t>
            </w:r>
          </w:p>
        </w:tc>
      </w:tr>
      <w:tr w14:paraId="61B9F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3229" w:type="dxa"/>
            <w:noWrap w:val="0"/>
          </w:tcPr>
          <w:p w14:paraId="14236AE5">
            <w:pPr>
              <w:pStyle w:val="184"/>
              <w:spacing w:before="35" w:line="269" w:lineRule="exact"/>
              <w:rPr>
                <w:rFonts w:hint="default"/>
                <w:sz w:val="24"/>
                <w:highlight w:val="green"/>
                <w:lang w:val="ru-RU"/>
              </w:rPr>
            </w:pPr>
            <w:r>
              <w:rPr>
                <w:sz w:val="24"/>
                <w:highlight w:val="green"/>
                <w:lang w:val="ru-RU"/>
              </w:rPr>
              <w:t>СОШ</w:t>
            </w:r>
            <w:r>
              <w:rPr>
                <w:rFonts w:hint="default"/>
                <w:sz w:val="24"/>
                <w:highlight w:val="green"/>
                <w:lang w:val="ru-RU"/>
              </w:rPr>
              <w:t xml:space="preserve"> 2</w:t>
            </w:r>
          </w:p>
        </w:tc>
        <w:tc>
          <w:tcPr>
            <w:tcW w:w="3260" w:type="dxa"/>
            <w:noWrap w:val="0"/>
          </w:tcPr>
          <w:p w14:paraId="3DA5647C">
            <w:pPr>
              <w:pStyle w:val="184"/>
              <w:spacing w:before="35" w:line="269" w:lineRule="exact"/>
              <w:ind w:left="104"/>
              <w:rPr>
                <w:sz w:val="24"/>
                <w:highlight w:val="green"/>
              </w:rPr>
            </w:pPr>
            <w:r>
              <w:rPr>
                <w:spacing w:val="-2"/>
                <w:sz w:val="24"/>
                <w:highlight w:val="green"/>
              </w:rPr>
              <w:t>Литература</w:t>
            </w:r>
          </w:p>
        </w:tc>
        <w:tc>
          <w:tcPr>
            <w:tcW w:w="2835" w:type="dxa"/>
            <w:noWrap w:val="0"/>
          </w:tcPr>
          <w:p w14:paraId="29FE035E">
            <w:pPr>
              <w:pStyle w:val="184"/>
              <w:spacing w:before="35" w:line="269" w:lineRule="exact"/>
              <w:ind w:left="6"/>
              <w:jc w:val="center"/>
              <w:rPr>
                <w:sz w:val="24"/>
                <w:highlight w:val="green"/>
              </w:rPr>
            </w:pPr>
            <w:r>
              <w:rPr>
                <w:spacing w:val="-10"/>
                <w:sz w:val="24"/>
                <w:highlight w:val="green"/>
              </w:rPr>
              <w:t>1</w:t>
            </w:r>
          </w:p>
        </w:tc>
      </w:tr>
    </w:tbl>
    <w:p w14:paraId="4472982B">
      <w:pPr>
        <w:pStyle w:val="184"/>
        <w:spacing w:after="0" w:line="269" w:lineRule="exact"/>
        <w:jc w:val="center"/>
        <w:rPr>
          <w:sz w:val="24"/>
          <w:highlight w:val="green"/>
        </w:rPr>
        <w:sectPr>
          <w:type w:val="continuous"/>
          <w:pgSz w:w="11910" w:h="16840"/>
          <w:pgMar w:top="1100" w:right="283" w:bottom="1139" w:left="850" w:header="0" w:footer="727" w:gutter="0"/>
          <w:cols w:space="1701" w:num="1"/>
          <w:docGrid w:linePitch="360" w:charSpace="0"/>
        </w:sectPr>
      </w:pPr>
    </w:p>
    <w:tbl>
      <w:tblPr>
        <w:tblStyle w:val="12"/>
        <w:tblW w:w="0" w:type="auto"/>
        <w:tblInd w:w="7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29"/>
        <w:gridCol w:w="3260"/>
        <w:gridCol w:w="2835"/>
      </w:tblGrid>
      <w:tr w14:paraId="6B737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3229" w:type="dxa"/>
            <w:vMerge w:val="restart"/>
            <w:noWrap w:val="0"/>
          </w:tcPr>
          <w:p w14:paraId="4E9501A0">
            <w:pPr>
              <w:pStyle w:val="184"/>
              <w:spacing w:line="240" w:lineRule="auto"/>
              <w:ind w:left="0"/>
              <w:rPr>
                <w:sz w:val="24"/>
                <w:highlight w:val="green"/>
              </w:rPr>
            </w:pPr>
          </w:p>
        </w:tc>
        <w:tc>
          <w:tcPr>
            <w:tcW w:w="3260" w:type="dxa"/>
            <w:noWrap w:val="0"/>
          </w:tcPr>
          <w:p w14:paraId="74E7C24A">
            <w:pPr>
              <w:pStyle w:val="184"/>
              <w:spacing w:before="35" w:line="269" w:lineRule="exact"/>
              <w:ind w:left="104"/>
              <w:rPr>
                <w:sz w:val="24"/>
                <w:highlight w:val="green"/>
              </w:rPr>
            </w:pPr>
            <w:r>
              <w:rPr>
                <w:spacing w:val="-2"/>
                <w:sz w:val="24"/>
                <w:highlight w:val="green"/>
              </w:rPr>
              <w:t>История</w:t>
            </w:r>
          </w:p>
        </w:tc>
        <w:tc>
          <w:tcPr>
            <w:tcW w:w="2835" w:type="dxa"/>
            <w:noWrap w:val="0"/>
          </w:tcPr>
          <w:p w14:paraId="1B707352">
            <w:pPr>
              <w:pStyle w:val="184"/>
              <w:spacing w:before="35" w:line="269" w:lineRule="exact"/>
              <w:ind w:left="6"/>
              <w:jc w:val="center"/>
              <w:rPr>
                <w:sz w:val="24"/>
                <w:highlight w:val="green"/>
              </w:rPr>
            </w:pPr>
            <w:r>
              <w:rPr>
                <w:spacing w:val="-10"/>
                <w:sz w:val="24"/>
                <w:highlight w:val="green"/>
              </w:rPr>
              <w:t>1</w:t>
            </w:r>
          </w:p>
        </w:tc>
      </w:tr>
      <w:tr w14:paraId="20CD1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229" w:type="dxa"/>
            <w:vMerge w:val="continue"/>
            <w:tcBorders>
              <w:top w:val="nil"/>
            </w:tcBorders>
            <w:noWrap w:val="0"/>
          </w:tcPr>
          <w:p w14:paraId="6F5D94F8">
            <w:pPr>
              <w:rPr>
                <w:sz w:val="2"/>
                <w:szCs w:val="2"/>
                <w:highlight w:val="green"/>
              </w:rPr>
            </w:pPr>
          </w:p>
        </w:tc>
        <w:tc>
          <w:tcPr>
            <w:tcW w:w="3260" w:type="dxa"/>
            <w:noWrap w:val="0"/>
          </w:tcPr>
          <w:p w14:paraId="4896AE15">
            <w:pPr>
              <w:pStyle w:val="184"/>
              <w:spacing w:before="32" w:line="269" w:lineRule="exact"/>
              <w:ind w:left="104"/>
              <w:rPr>
                <w:sz w:val="24"/>
                <w:highlight w:val="green"/>
              </w:rPr>
            </w:pPr>
            <w:r>
              <w:rPr>
                <w:sz w:val="24"/>
                <w:highlight w:val="green"/>
              </w:rPr>
              <w:t>Русский</w:t>
            </w:r>
            <w:r>
              <w:rPr>
                <w:spacing w:val="-2"/>
                <w:sz w:val="24"/>
                <w:highlight w:val="green"/>
              </w:rPr>
              <w:t xml:space="preserve"> </w:t>
            </w:r>
            <w:r>
              <w:rPr>
                <w:spacing w:val="-4"/>
                <w:sz w:val="24"/>
                <w:highlight w:val="green"/>
              </w:rPr>
              <w:t>язык</w:t>
            </w:r>
          </w:p>
        </w:tc>
        <w:tc>
          <w:tcPr>
            <w:tcW w:w="2835" w:type="dxa"/>
            <w:noWrap w:val="0"/>
          </w:tcPr>
          <w:p w14:paraId="18F2B3C7">
            <w:pPr>
              <w:pStyle w:val="184"/>
              <w:spacing w:before="32" w:line="269" w:lineRule="exact"/>
              <w:ind w:left="6"/>
              <w:jc w:val="center"/>
              <w:rPr>
                <w:sz w:val="24"/>
                <w:highlight w:val="green"/>
              </w:rPr>
            </w:pPr>
            <w:r>
              <w:rPr>
                <w:spacing w:val="-10"/>
                <w:sz w:val="24"/>
                <w:highlight w:val="green"/>
              </w:rPr>
              <w:t>1</w:t>
            </w:r>
          </w:p>
        </w:tc>
      </w:tr>
      <w:tr w14:paraId="3F5AA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3229" w:type="dxa"/>
            <w:vMerge w:val="continue"/>
            <w:tcBorders>
              <w:top w:val="nil"/>
            </w:tcBorders>
            <w:noWrap w:val="0"/>
          </w:tcPr>
          <w:p w14:paraId="5ECD6FEB">
            <w:pPr>
              <w:rPr>
                <w:sz w:val="2"/>
                <w:szCs w:val="2"/>
                <w:highlight w:val="green"/>
              </w:rPr>
            </w:pPr>
          </w:p>
        </w:tc>
        <w:tc>
          <w:tcPr>
            <w:tcW w:w="3260" w:type="dxa"/>
            <w:noWrap w:val="0"/>
          </w:tcPr>
          <w:p w14:paraId="17338069">
            <w:pPr>
              <w:pStyle w:val="184"/>
              <w:spacing w:before="32" w:line="271" w:lineRule="exact"/>
              <w:ind w:left="104"/>
              <w:rPr>
                <w:sz w:val="24"/>
                <w:highlight w:val="green"/>
              </w:rPr>
            </w:pPr>
            <w:r>
              <w:rPr>
                <w:spacing w:val="-2"/>
                <w:sz w:val="24"/>
                <w:highlight w:val="green"/>
              </w:rPr>
              <w:t>Химия</w:t>
            </w:r>
          </w:p>
        </w:tc>
        <w:tc>
          <w:tcPr>
            <w:tcW w:w="2835" w:type="dxa"/>
            <w:noWrap w:val="0"/>
          </w:tcPr>
          <w:p w14:paraId="146D1CD9">
            <w:pPr>
              <w:pStyle w:val="184"/>
              <w:spacing w:before="32" w:line="271" w:lineRule="exact"/>
              <w:ind w:left="6"/>
              <w:jc w:val="center"/>
              <w:rPr>
                <w:sz w:val="24"/>
                <w:highlight w:val="green"/>
              </w:rPr>
            </w:pPr>
            <w:r>
              <w:rPr>
                <w:spacing w:val="-10"/>
                <w:sz w:val="24"/>
                <w:highlight w:val="green"/>
              </w:rPr>
              <w:t>1</w:t>
            </w:r>
          </w:p>
        </w:tc>
      </w:tr>
      <w:tr w14:paraId="22AA0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229" w:type="dxa"/>
            <w:vMerge w:val="restart"/>
            <w:noWrap w:val="0"/>
          </w:tcPr>
          <w:p w14:paraId="7224D1AB">
            <w:pPr>
              <w:pStyle w:val="184"/>
              <w:spacing w:before="46" w:line="240" w:lineRule="auto"/>
              <w:rPr>
                <w:rFonts w:hint="default"/>
                <w:sz w:val="24"/>
                <w:highlight w:val="green"/>
                <w:lang w:val="ru-RU"/>
              </w:rPr>
            </w:pPr>
            <w:r>
              <w:rPr>
                <w:sz w:val="24"/>
                <w:highlight w:val="green"/>
                <w:lang w:val="ru-RU"/>
              </w:rPr>
              <w:t>СОШ</w:t>
            </w:r>
            <w:r>
              <w:rPr>
                <w:rFonts w:hint="default"/>
                <w:sz w:val="24"/>
                <w:highlight w:val="green"/>
                <w:lang w:val="ru-RU"/>
              </w:rPr>
              <w:t xml:space="preserve"> 3</w:t>
            </w:r>
          </w:p>
        </w:tc>
        <w:tc>
          <w:tcPr>
            <w:tcW w:w="3260" w:type="dxa"/>
            <w:noWrap w:val="0"/>
          </w:tcPr>
          <w:p w14:paraId="38469DDE">
            <w:pPr>
              <w:pStyle w:val="184"/>
              <w:spacing w:before="32" w:line="269" w:lineRule="exact"/>
              <w:ind w:left="104"/>
              <w:rPr>
                <w:sz w:val="24"/>
                <w:highlight w:val="green"/>
              </w:rPr>
            </w:pPr>
            <w:r>
              <w:rPr>
                <w:spacing w:val="-5"/>
                <w:sz w:val="24"/>
                <w:highlight w:val="green"/>
              </w:rPr>
              <w:t>ИКТ</w:t>
            </w:r>
          </w:p>
        </w:tc>
        <w:tc>
          <w:tcPr>
            <w:tcW w:w="2835" w:type="dxa"/>
            <w:noWrap w:val="0"/>
          </w:tcPr>
          <w:p w14:paraId="11EABD0A">
            <w:pPr>
              <w:pStyle w:val="184"/>
              <w:spacing w:before="32" w:line="269" w:lineRule="exact"/>
              <w:ind w:left="6"/>
              <w:jc w:val="center"/>
              <w:rPr>
                <w:sz w:val="24"/>
                <w:highlight w:val="green"/>
              </w:rPr>
            </w:pPr>
            <w:r>
              <w:rPr>
                <w:spacing w:val="-10"/>
                <w:sz w:val="24"/>
                <w:highlight w:val="green"/>
              </w:rPr>
              <w:t>1</w:t>
            </w:r>
          </w:p>
        </w:tc>
      </w:tr>
      <w:tr w14:paraId="4DB67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229" w:type="dxa"/>
            <w:vMerge w:val="continue"/>
            <w:tcBorders>
              <w:top w:val="nil"/>
            </w:tcBorders>
            <w:noWrap w:val="0"/>
          </w:tcPr>
          <w:p w14:paraId="6DB97B0B">
            <w:pPr>
              <w:rPr>
                <w:sz w:val="2"/>
                <w:szCs w:val="2"/>
                <w:highlight w:val="green"/>
              </w:rPr>
            </w:pPr>
          </w:p>
        </w:tc>
        <w:tc>
          <w:tcPr>
            <w:tcW w:w="3260" w:type="dxa"/>
            <w:noWrap w:val="0"/>
          </w:tcPr>
          <w:p w14:paraId="3E8854A0">
            <w:pPr>
              <w:pStyle w:val="184"/>
              <w:spacing w:before="32" w:line="269" w:lineRule="exact"/>
              <w:ind w:left="104"/>
              <w:rPr>
                <w:sz w:val="24"/>
                <w:highlight w:val="green"/>
              </w:rPr>
            </w:pPr>
            <w:r>
              <w:rPr>
                <w:spacing w:val="-2"/>
                <w:sz w:val="24"/>
                <w:highlight w:val="green"/>
              </w:rPr>
              <w:t>История</w:t>
            </w:r>
          </w:p>
        </w:tc>
        <w:tc>
          <w:tcPr>
            <w:tcW w:w="2835" w:type="dxa"/>
            <w:noWrap w:val="0"/>
          </w:tcPr>
          <w:p w14:paraId="7B1640A6">
            <w:pPr>
              <w:pStyle w:val="184"/>
              <w:spacing w:before="32" w:line="269" w:lineRule="exact"/>
              <w:ind w:left="6"/>
              <w:jc w:val="center"/>
              <w:rPr>
                <w:sz w:val="24"/>
                <w:highlight w:val="green"/>
              </w:rPr>
            </w:pPr>
            <w:r>
              <w:rPr>
                <w:spacing w:val="-10"/>
                <w:sz w:val="24"/>
                <w:highlight w:val="green"/>
              </w:rPr>
              <w:t>1</w:t>
            </w:r>
          </w:p>
        </w:tc>
      </w:tr>
      <w:tr w14:paraId="67C27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3229" w:type="dxa"/>
            <w:vMerge w:val="continue"/>
            <w:tcBorders>
              <w:top w:val="nil"/>
            </w:tcBorders>
            <w:noWrap w:val="0"/>
          </w:tcPr>
          <w:p w14:paraId="1940E4ED">
            <w:pPr>
              <w:rPr>
                <w:sz w:val="2"/>
                <w:szCs w:val="2"/>
                <w:highlight w:val="green"/>
              </w:rPr>
            </w:pPr>
          </w:p>
        </w:tc>
        <w:tc>
          <w:tcPr>
            <w:tcW w:w="3260" w:type="dxa"/>
            <w:noWrap w:val="0"/>
          </w:tcPr>
          <w:p w14:paraId="02B38B4B">
            <w:pPr>
              <w:pStyle w:val="184"/>
              <w:spacing w:before="32" w:line="271" w:lineRule="exact"/>
              <w:ind w:left="104"/>
              <w:rPr>
                <w:sz w:val="24"/>
                <w:highlight w:val="green"/>
              </w:rPr>
            </w:pPr>
            <w:r>
              <w:rPr>
                <w:spacing w:val="-2"/>
                <w:sz w:val="24"/>
                <w:highlight w:val="green"/>
              </w:rPr>
              <w:t>Математика</w:t>
            </w:r>
          </w:p>
        </w:tc>
        <w:tc>
          <w:tcPr>
            <w:tcW w:w="2835" w:type="dxa"/>
            <w:noWrap w:val="0"/>
          </w:tcPr>
          <w:p w14:paraId="0C2EE9A7">
            <w:pPr>
              <w:pStyle w:val="184"/>
              <w:spacing w:before="32" w:line="271" w:lineRule="exact"/>
              <w:ind w:left="6"/>
              <w:jc w:val="center"/>
              <w:rPr>
                <w:sz w:val="24"/>
                <w:highlight w:val="green"/>
              </w:rPr>
            </w:pPr>
            <w:r>
              <w:rPr>
                <w:spacing w:val="-10"/>
                <w:sz w:val="24"/>
                <w:highlight w:val="green"/>
              </w:rPr>
              <w:t>1</w:t>
            </w:r>
          </w:p>
        </w:tc>
      </w:tr>
      <w:tr w14:paraId="15429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229" w:type="dxa"/>
            <w:vMerge w:val="continue"/>
            <w:tcBorders>
              <w:top w:val="nil"/>
            </w:tcBorders>
            <w:noWrap w:val="0"/>
          </w:tcPr>
          <w:p w14:paraId="053715DD">
            <w:pPr>
              <w:rPr>
                <w:sz w:val="2"/>
                <w:szCs w:val="2"/>
                <w:highlight w:val="green"/>
              </w:rPr>
            </w:pPr>
          </w:p>
        </w:tc>
        <w:tc>
          <w:tcPr>
            <w:tcW w:w="3260" w:type="dxa"/>
            <w:noWrap w:val="0"/>
          </w:tcPr>
          <w:p w14:paraId="0CE101D0">
            <w:pPr>
              <w:pStyle w:val="184"/>
              <w:spacing w:before="32" w:line="269" w:lineRule="exact"/>
              <w:ind w:left="104"/>
              <w:rPr>
                <w:sz w:val="24"/>
                <w:highlight w:val="green"/>
              </w:rPr>
            </w:pPr>
            <w:r>
              <w:rPr>
                <w:spacing w:val="-2"/>
                <w:sz w:val="24"/>
                <w:highlight w:val="green"/>
              </w:rPr>
              <w:t>Биология</w:t>
            </w:r>
          </w:p>
        </w:tc>
        <w:tc>
          <w:tcPr>
            <w:tcW w:w="2835" w:type="dxa"/>
            <w:noWrap w:val="0"/>
          </w:tcPr>
          <w:p w14:paraId="12EAED80">
            <w:pPr>
              <w:pStyle w:val="184"/>
              <w:spacing w:before="32" w:line="269" w:lineRule="exact"/>
              <w:ind w:left="6"/>
              <w:jc w:val="center"/>
              <w:rPr>
                <w:sz w:val="24"/>
                <w:highlight w:val="green"/>
              </w:rPr>
            </w:pPr>
            <w:r>
              <w:rPr>
                <w:spacing w:val="-10"/>
                <w:sz w:val="24"/>
                <w:highlight w:val="green"/>
              </w:rPr>
              <w:t>1</w:t>
            </w:r>
          </w:p>
        </w:tc>
      </w:tr>
      <w:tr w14:paraId="6640F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229" w:type="dxa"/>
            <w:vMerge w:val="restart"/>
            <w:noWrap w:val="0"/>
          </w:tcPr>
          <w:p w14:paraId="486E6833">
            <w:pPr>
              <w:pStyle w:val="184"/>
              <w:spacing w:before="32" w:line="240" w:lineRule="auto"/>
              <w:rPr>
                <w:rFonts w:hint="default"/>
                <w:sz w:val="24"/>
                <w:highlight w:val="green"/>
                <w:lang w:val="ru-RU"/>
              </w:rPr>
            </w:pPr>
            <w:r>
              <w:rPr>
                <w:sz w:val="24"/>
                <w:highlight w:val="green"/>
                <w:lang w:val="ru-RU"/>
              </w:rPr>
              <w:t>СОШ</w:t>
            </w:r>
            <w:r>
              <w:rPr>
                <w:rFonts w:hint="default"/>
                <w:sz w:val="24"/>
                <w:highlight w:val="green"/>
                <w:lang w:val="ru-RU"/>
              </w:rPr>
              <w:t xml:space="preserve"> 5</w:t>
            </w:r>
          </w:p>
        </w:tc>
        <w:tc>
          <w:tcPr>
            <w:tcW w:w="3260" w:type="dxa"/>
            <w:noWrap w:val="0"/>
          </w:tcPr>
          <w:p w14:paraId="2557FF08">
            <w:pPr>
              <w:pStyle w:val="184"/>
              <w:spacing w:before="32" w:line="269" w:lineRule="exact"/>
              <w:ind w:left="104"/>
              <w:rPr>
                <w:sz w:val="24"/>
                <w:highlight w:val="green"/>
              </w:rPr>
            </w:pPr>
            <w:r>
              <w:rPr>
                <w:spacing w:val="-4"/>
                <w:sz w:val="24"/>
                <w:highlight w:val="green"/>
              </w:rPr>
              <w:t>химия</w:t>
            </w:r>
          </w:p>
        </w:tc>
        <w:tc>
          <w:tcPr>
            <w:tcW w:w="2835" w:type="dxa"/>
            <w:noWrap w:val="0"/>
          </w:tcPr>
          <w:p w14:paraId="6227E4E0">
            <w:pPr>
              <w:pStyle w:val="184"/>
              <w:spacing w:before="32" w:line="269" w:lineRule="exact"/>
              <w:ind w:left="6"/>
              <w:jc w:val="center"/>
              <w:rPr>
                <w:sz w:val="24"/>
                <w:highlight w:val="green"/>
              </w:rPr>
            </w:pPr>
            <w:r>
              <w:rPr>
                <w:spacing w:val="-10"/>
                <w:sz w:val="24"/>
                <w:highlight w:val="green"/>
              </w:rPr>
              <w:t>6</w:t>
            </w:r>
          </w:p>
        </w:tc>
      </w:tr>
      <w:tr w14:paraId="62C7C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3229" w:type="dxa"/>
            <w:vMerge w:val="continue"/>
            <w:tcBorders>
              <w:top w:val="nil"/>
            </w:tcBorders>
            <w:noWrap w:val="0"/>
          </w:tcPr>
          <w:p w14:paraId="0FF722B1">
            <w:pPr>
              <w:rPr>
                <w:sz w:val="2"/>
                <w:szCs w:val="2"/>
                <w:highlight w:val="green"/>
              </w:rPr>
            </w:pPr>
          </w:p>
        </w:tc>
        <w:tc>
          <w:tcPr>
            <w:tcW w:w="3260" w:type="dxa"/>
            <w:noWrap w:val="0"/>
          </w:tcPr>
          <w:p w14:paraId="097EA056">
            <w:pPr>
              <w:pStyle w:val="184"/>
              <w:spacing w:before="32" w:line="271" w:lineRule="exact"/>
              <w:ind w:left="104"/>
              <w:rPr>
                <w:sz w:val="24"/>
                <w:highlight w:val="green"/>
              </w:rPr>
            </w:pPr>
            <w:r>
              <w:rPr>
                <w:spacing w:val="-2"/>
                <w:sz w:val="24"/>
                <w:highlight w:val="green"/>
              </w:rPr>
              <w:t>математика</w:t>
            </w:r>
          </w:p>
        </w:tc>
        <w:tc>
          <w:tcPr>
            <w:tcW w:w="2835" w:type="dxa"/>
            <w:noWrap w:val="0"/>
          </w:tcPr>
          <w:p w14:paraId="61D6CEBF">
            <w:pPr>
              <w:pStyle w:val="184"/>
              <w:spacing w:before="32" w:line="271" w:lineRule="exact"/>
              <w:ind w:left="6"/>
              <w:jc w:val="center"/>
              <w:rPr>
                <w:sz w:val="24"/>
                <w:highlight w:val="green"/>
              </w:rPr>
            </w:pPr>
            <w:r>
              <w:rPr>
                <w:spacing w:val="-5"/>
                <w:sz w:val="24"/>
                <w:highlight w:val="green"/>
              </w:rPr>
              <w:t>15</w:t>
            </w:r>
          </w:p>
        </w:tc>
      </w:tr>
      <w:tr w14:paraId="3408C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229" w:type="dxa"/>
            <w:vMerge w:val="continue"/>
            <w:tcBorders>
              <w:top w:val="nil"/>
            </w:tcBorders>
            <w:noWrap w:val="0"/>
          </w:tcPr>
          <w:p w14:paraId="73567E4B">
            <w:pPr>
              <w:rPr>
                <w:sz w:val="2"/>
                <w:szCs w:val="2"/>
                <w:highlight w:val="green"/>
              </w:rPr>
            </w:pPr>
          </w:p>
        </w:tc>
        <w:tc>
          <w:tcPr>
            <w:tcW w:w="3260" w:type="dxa"/>
            <w:noWrap w:val="0"/>
          </w:tcPr>
          <w:p w14:paraId="5ACCE637">
            <w:pPr>
              <w:pStyle w:val="184"/>
              <w:spacing w:before="32" w:line="269" w:lineRule="exact"/>
              <w:ind w:left="104"/>
              <w:rPr>
                <w:sz w:val="24"/>
                <w:highlight w:val="green"/>
              </w:rPr>
            </w:pPr>
            <w:r>
              <w:rPr>
                <w:spacing w:val="-2"/>
                <w:sz w:val="24"/>
                <w:highlight w:val="green"/>
              </w:rPr>
              <w:t>биология</w:t>
            </w:r>
          </w:p>
        </w:tc>
        <w:tc>
          <w:tcPr>
            <w:tcW w:w="2835" w:type="dxa"/>
            <w:noWrap w:val="0"/>
          </w:tcPr>
          <w:p w14:paraId="11A1A0A4">
            <w:pPr>
              <w:pStyle w:val="184"/>
              <w:spacing w:before="32" w:line="269" w:lineRule="exact"/>
              <w:ind w:left="6"/>
              <w:jc w:val="center"/>
              <w:rPr>
                <w:sz w:val="24"/>
                <w:highlight w:val="green"/>
              </w:rPr>
            </w:pPr>
            <w:r>
              <w:rPr>
                <w:spacing w:val="-5"/>
                <w:sz w:val="24"/>
                <w:highlight w:val="green"/>
              </w:rPr>
              <w:t>10</w:t>
            </w:r>
          </w:p>
        </w:tc>
      </w:tr>
      <w:tr w14:paraId="4B2D6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229" w:type="dxa"/>
            <w:vMerge w:val="continue"/>
            <w:tcBorders>
              <w:top w:val="nil"/>
            </w:tcBorders>
            <w:noWrap w:val="0"/>
          </w:tcPr>
          <w:p w14:paraId="1F9679DA">
            <w:pPr>
              <w:rPr>
                <w:sz w:val="2"/>
                <w:szCs w:val="2"/>
              </w:rPr>
            </w:pPr>
          </w:p>
        </w:tc>
        <w:tc>
          <w:tcPr>
            <w:tcW w:w="3260" w:type="dxa"/>
            <w:noWrap w:val="0"/>
          </w:tcPr>
          <w:p w14:paraId="44E3EEC8">
            <w:pPr>
              <w:pStyle w:val="184"/>
              <w:spacing w:before="32" w:line="269" w:lineRule="exact"/>
              <w:ind w:left="104"/>
              <w:rPr>
                <w:sz w:val="24"/>
              </w:rPr>
            </w:pPr>
            <w:r>
              <w:rPr>
                <w:spacing w:val="-2"/>
                <w:sz w:val="24"/>
              </w:rPr>
              <w:t>физика</w:t>
            </w:r>
          </w:p>
        </w:tc>
        <w:tc>
          <w:tcPr>
            <w:tcW w:w="2835" w:type="dxa"/>
            <w:noWrap w:val="0"/>
          </w:tcPr>
          <w:p w14:paraId="74F09459">
            <w:pPr>
              <w:pStyle w:val="184"/>
              <w:spacing w:before="32" w:line="269" w:lineRule="exact"/>
              <w:ind w:left="6"/>
              <w:jc w:val="center"/>
              <w:rPr>
                <w:sz w:val="24"/>
              </w:rPr>
            </w:pPr>
            <w:r>
              <w:rPr>
                <w:spacing w:val="-5"/>
                <w:sz w:val="24"/>
              </w:rPr>
              <w:t>12</w:t>
            </w:r>
          </w:p>
        </w:tc>
      </w:tr>
      <w:tr w14:paraId="4D1DF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3229" w:type="dxa"/>
            <w:vMerge w:val="continue"/>
            <w:tcBorders>
              <w:top w:val="nil"/>
            </w:tcBorders>
            <w:noWrap w:val="0"/>
          </w:tcPr>
          <w:p w14:paraId="5441ADDE">
            <w:pPr>
              <w:rPr>
                <w:sz w:val="2"/>
                <w:szCs w:val="2"/>
              </w:rPr>
            </w:pPr>
          </w:p>
        </w:tc>
        <w:tc>
          <w:tcPr>
            <w:tcW w:w="3260" w:type="dxa"/>
            <w:noWrap w:val="0"/>
          </w:tcPr>
          <w:p w14:paraId="366AE90D">
            <w:pPr>
              <w:pStyle w:val="184"/>
              <w:spacing w:before="32" w:line="271" w:lineRule="exact"/>
              <w:ind w:left="104"/>
              <w:rPr>
                <w:sz w:val="24"/>
              </w:rPr>
            </w:pPr>
            <w:r>
              <w:rPr>
                <w:sz w:val="24"/>
              </w:rPr>
              <w:t>Управленческие</w:t>
            </w:r>
            <w:r>
              <w:rPr>
                <w:spacing w:val="-7"/>
                <w:sz w:val="24"/>
              </w:rPr>
              <w:t xml:space="preserve"> </w:t>
            </w:r>
            <w:r>
              <w:rPr>
                <w:spacing w:val="-4"/>
                <w:sz w:val="24"/>
              </w:rPr>
              <w:t>кадры</w:t>
            </w:r>
          </w:p>
        </w:tc>
        <w:tc>
          <w:tcPr>
            <w:tcW w:w="2835" w:type="dxa"/>
            <w:noWrap w:val="0"/>
          </w:tcPr>
          <w:p w14:paraId="7CD18558">
            <w:pPr>
              <w:pStyle w:val="184"/>
              <w:spacing w:before="32" w:line="271" w:lineRule="exact"/>
              <w:ind w:left="6"/>
              <w:jc w:val="center"/>
              <w:rPr>
                <w:sz w:val="24"/>
              </w:rPr>
            </w:pPr>
            <w:r>
              <w:rPr>
                <w:spacing w:val="-5"/>
                <w:sz w:val="24"/>
              </w:rPr>
              <w:t>26</w:t>
            </w:r>
          </w:p>
        </w:tc>
      </w:tr>
      <w:tr w14:paraId="1C1A4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229" w:type="dxa"/>
            <w:vMerge w:val="restart"/>
            <w:tcBorders>
              <w:bottom w:val="single" w:color="auto" w:sz="4" w:space="0"/>
            </w:tcBorders>
            <w:noWrap w:val="0"/>
          </w:tcPr>
          <w:p w14:paraId="07F019D9">
            <w:pPr>
              <w:pStyle w:val="184"/>
              <w:spacing w:before="32" w:line="240" w:lineRule="auto"/>
              <w:rPr>
                <w:rFonts w:hint="default"/>
                <w:sz w:val="24"/>
                <w:lang w:val="ru-RU"/>
              </w:rPr>
            </w:pPr>
            <w:r>
              <w:rPr>
                <w:sz w:val="24"/>
                <w:lang w:val="ru-RU"/>
              </w:rPr>
              <w:t>СОШ</w:t>
            </w:r>
            <w:r>
              <w:rPr>
                <w:rFonts w:hint="default"/>
                <w:sz w:val="24"/>
                <w:lang w:val="ru-RU"/>
              </w:rPr>
              <w:t xml:space="preserve"> 6</w:t>
            </w:r>
          </w:p>
        </w:tc>
        <w:tc>
          <w:tcPr>
            <w:tcW w:w="3260" w:type="dxa"/>
            <w:noWrap w:val="0"/>
          </w:tcPr>
          <w:p w14:paraId="4A99C17F">
            <w:pPr>
              <w:pStyle w:val="184"/>
              <w:spacing w:before="32" w:line="269" w:lineRule="exact"/>
              <w:ind w:left="104"/>
              <w:rPr>
                <w:sz w:val="24"/>
              </w:rPr>
            </w:pPr>
            <w:r>
              <w:rPr>
                <w:spacing w:val="-4"/>
                <w:sz w:val="24"/>
              </w:rPr>
              <w:t>химия</w:t>
            </w:r>
          </w:p>
        </w:tc>
        <w:tc>
          <w:tcPr>
            <w:tcW w:w="2835" w:type="dxa"/>
            <w:noWrap w:val="0"/>
          </w:tcPr>
          <w:p w14:paraId="159C4A16">
            <w:pPr>
              <w:pStyle w:val="184"/>
              <w:spacing w:before="32" w:line="269" w:lineRule="exact"/>
              <w:ind w:left="6"/>
              <w:jc w:val="center"/>
              <w:rPr>
                <w:sz w:val="24"/>
              </w:rPr>
            </w:pPr>
            <w:r>
              <w:rPr>
                <w:spacing w:val="-10"/>
                <w:sz w:val="24"/>
              </w:rPr>
              <w:t>1</w:t>
            </w:r>
          </w:p>
        </w:tc>
      </w:tr>
      <w:tr w14:paraId="420EF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229" w:type="dxa"/>
            <w:vMerge w:val="continue"/>
            <w:tcBorders>
              <w:top w:val="single" w:color="auto" w:sz="4" w:space="0"/>
              <w:bottom w:val="single" w:color="auto" w:sz="4" w:space="0"/>
            </w:tcBorders>
            <w:noWrap w:val="0"/>
          </w:tcPr>
          <w:p w14:paraId="6DD75764">
            <w:pPr>
              <w:rPr>
                <w:sz w:val="2"/>
                <w:szCs w:val="2"/>
              </w:rPr>
            </w:pPr>
          </w:p>
        </w:tc>
        <w:tc>
          <w:tcPr>
            <w:tcW w:w="3260" w:type="dxa"/>
            <w:noWrap w:val="0"/>
          </w:tcPr>
          <w:p w14:paraId="69356F88">
            <w:pPr>
              <w:pStyle w:val="184"/>
              <w:spacing w:before="33" w:line="269" w:lineRule="exact"/>
              <w:ind w:left="104"/>
              <w:rPr>
                <w:sz w:val="24"/>
              </w:rPr>
            </w:pPr>
            <w:r>
              <w:rPr>
                <w:spacing w:val="-2"/>
                <w:sz w:val="24"/>
              </w:rPr>
              <w:t>биология</w:t>
            </w:r>
          </w:p>
        </w:tc>
        <w:tc>
          <w:tcPr>
            <w:tcW w:w="2835" w:type="dxa"/>
            <w:noWrap w:val="0"/>
          </w:tcPr>
          <w:p w14:paraId="0B9209D7">
            <w:pPr>
              <w:pStyle w:val="184"/>
              <w:spacing w:before="33" w:line="269" w:lineRule="exact"/>
              <w:ind w:left="6"/>
              <w:jc w:val="center"/>
              <w:rPr>
                <w:sz w:val="24"/>
              </w:rPr>
            </w:pPr>
            <w:r>
              <w:rPr>
                <w:spacing w:val="-10"/>
                <w:sz w:val="24"/>
              </w:rPr>
              <w:t>1</w:t>
            </w:r>
          </w:p>
        </w:tc>
      </w:tr>
      <w:tr w14:paraId="0012A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3229" w:type="dxa"/>
            <w:vMerge w:val="continue"/>
            <w:tcBorders>
              <w:top w:val="single" w:color="auto" w:sz="4" w:space="0"/>
              <w:bottom w:val="single" w:color="auto" w:sz="4" w:space="0"/>
            </w:tcBorders>
            <w:noWrap w:val="0"/>
          </w:tcPr>
          <w:p w14:paraId="7FA25BD7">
            <w:pPr>
              <w:rPr>
                <w:sz w:val="2"/>
                <w:szCs w:val="2"/>
              </w:rPr>
            </w:pPr>
          </w:p>
        </w:tc>
        <w:tc>
          <w:tcPr>
            <w:tcW w:w="3260" w:type="dxa"/>
            <w:noWrap w:val="0"/>
          </w:tcPr>
          <w:p w14:paraId="159AB842">
            <w:pPr>
              <w:pStyle w:val="184"/>
              <w:spacing w:before="32" w:line="271" w:lineRule="exact"/>
              <w:ind w:left="104"/>
              <w:rPr>
                <w:sz w:val="24"/>
              </w:rPr>
            </w:pPr>
            <w:r>
              <w:rPr>
                <w:spacing w:val="-2"/>
                <w:sz w:val="24"/>
              </w:rPr>
              <w:t>математика</w:t>
            </w:r>
          </w:p>
        </w:tc>
        <w:tc>
          <w:tcPr>
            <w:tcW w:w="2835" w:type="dxa"/>
            <w:noWrap w:val="0"/>
          </w:tcPr>
          <w:p w14:paraId="6E5039B8">
            <w:pPr>
              <w:pStyle w:val="184"/>
              <w:spacing w:before="32" w:line="271" w:lineRule="exact"/>
              <w:ind w:left="6"/>
              <w:jc w:val="center"/>
              <w:rPr>
                <w:sz w:val="24"/>
              </w:rPr>
            </w:pPr>
            <w:r>
              <w:rPr>
                <w:spacing w:val="-10"/>
                <w:sz w:val="24"/>
              </w:rPr>
              <w:t>3</w:t>
            </w:r>
          </w:p>
        </w:tc>
      </w:tr>
      <w:tr w14:paraId="28830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3229" w:type="dxa"/>
            <w:tcBorders>
              <w:top w:val="single" w:color="auto" w:sz="4" w:space="0"/>
              <w:bottom w:val="single" w:color="auto" w:sz="4" w:space="0"/>
            </w:tcBorders>
            <w:noWrap w:val="0"/>
          </w:tcPr>
          <w:p w14:paraId="0E33F6C2">
            <w:pPr>
              <w:rPr>
                <w:sz w:val="2"/>
                <w:szCs w:val="2"/>
              </w:rPr>
            </w:pPr>
          </w:p>
        </w:tc>
        <w:tc>
          <w:tcPr>
            <w:tcW w:w="3260" w:type="dxa"/>
            <w:noWrap w:val="0"/>
          </w:tcPr>
          <w:p w14:paraId="3540B058">
            <w:pPr>
              <w:pStyle w:val="184"/>
              <w:spacing w:before="32" w:line="271" w:lineRule="exact"/>
              <w:ind w:left="104"/>
              <w:rPr>
                <w:spacing w:val="-2"/>
                <w:sz w:val="24"/>
              </w:rPr>
            </w:pPr>
          </w:p>
        </w:tc>
        <w:tc>
          <w:tcPr>
            <w:tcW w:w="2835" w:type="dxa"/>
            <w:noWrap w:val="0"/>
          </w:tcPr>
          <w:p w14:paraId="3B8982D9">
            <w:pPr>
              <w:pStyle w:val="184"/>
              <w:spacing w:before="32" w:line="271" w:lineRule="exact"/>
              <w:ind w:left="6"/>
              <w:jc w:val="center"/>
              <w:rPr>
                <w:spacing w:val="-10"/>
                <w:sz w:val="24"/>
              </w:rPr>
            </w:pPr>
          </w:p>
        </w:tc>
      </w:tr>
      <w:tr w14:paraId="6E74A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3229" w:type="dxa"/>
            <w:tcBorders>
              <w:top w:val="single" w:color="auto" w:sz="4" w:space="0"/>
              <w:bottom w:val="single" w:color="auto" w:sz="4" w:space="0"/>
            </w:tcBorders>
            <w:noWrap w:val="0"/>
          </w:tcPr>
          <w:p w14:paraId="62F10AE7">
            <w:pPr>
              <w:rPr>
                <w:sz w:val="2"/>
                <w:szCs w:val="2"/>
              </w:rPr>
            </w:pPr>
          </w:p>
        </w:tc>
        <w:tc>
          <w:tcPr>
            <w:tcW w:w="3260" w:type="dxa"/>
            <w:noWrap w:val="0"/>
          </w:tcPr>
          <w:p w14:paraId="74DE6D0D">
            <w:pPr>
              <w:pStyle w:val="184"/>
              <w:spacing w:before="32" w:line="271" w:lineRule="exact"/>
              <w:ind w:left="104"/>
              <w:rPr>
                <w:spacing w:val="-2"/>
                <w:sz w:val="24"/>
              </w:rPr>
            </w:pPr>
          </w:p>
        </w:tc>
        <w:tc>
          <w:tcPr>
            <w:tcW w:w="2835" w:type="dxa"/>
            <w:noWrap w:val="0"/>
          </w:tcPr>
          <w:p w14:paraId="1EFD7F18">
            <w:pPr>
              <w:pStyle w:val="184"/>
              <w:spacing w:before="32" w:line="271" w:lineRule="exact"/>
              <w:ind w:left="6"/>
              <w:jc w:val="center"/>
              <w:rPr>
                <w:spacing w:val="-10"/>
                <w:sz w:val="24"/>
              </w:rPr>
            </w:pPr>
          </w:p>
        </w:tc>
      </w:tr>
      <w:tr w14:paraId="318DA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3229" w:type="dxa"/>
            <w:tcBorders>
              <w:top w:val="single" w:color="auto" w:sz="4" w:space="0"/>
              <w:bottom w:val="single" w:color="auto" w:sz="4" w:space="0"/>
            </w:tcBorders>
            <w:noWrap w:val="0"/>
          </w:tcPr>
          <w:p w14:paraId="0F3AF0CA">
            <w:pPr>
              <w:rPr>
                <w:rFonts w:hint="default"/>
                <w:sz w:val="2"/>
                <w:szCs w:val="2"/>
                <w:lang w:val="ru-RU"/>
              </w:rPr>
            </w:pPr>
            <w:r>
              <w:rPr>
                <w:sz w:val="24"/>
                <w:lang w:val="ru-RU"/>
              </w:rPr>
              <w:t>ОШ</w:t>
            </w:r>
            <w:r>
              <w:rPr>
                <w:rFonts w:hint="default"/>
                <w:sz w:val="24"/>
                <w:lang w:val="ru-RU"/>
              </w:rPr>
              <w:t xml:space="preserve"> 12</w:t>
            </w:r>
          </w:p>
        </w:tc>
        <w:tc>
          <w:tcPr>
            <w:tcW w:w="3260" w:type="dxa"/>
            <w:noWrap w:val="0"/>
          </w:tcPr>
          <w:p w14:paraId="0282F582">
            <w:pPr>
              <w:pStyle w:val="184"/>
              <w:spacing w:before="32" w:line="271" w:lineRule="exact"/>
              <w:ind w:left="104"/>
              <w:rPr>
                <w:rFonts w:hint="default"/>
                <w:spacing w:val="-2"/>
                <w:sz w:val="24"/>
                <w:lang w:val="ru-RU"/>
              </w:rPr>
            </w:pPr>
          </w:p>
        </w:tc>
        <w:tc>
          <w:tcPr>
            <w:tcW w:w="2835" w:type="dxa"/>
            <w:noWrap w:val="0"/>
          </w:tcPr>
          <w:p w14:paraId="4D33DBB9">
            <w:pPr>
              <w:pStyle w:val="184"/>
              <w:spacing w:before="32" w:line="271" w:lineRule="exact"/>
              <w:ind w:left="6"/>
              <w:jc w:val="center"/>
              <w:rPr>
                <w:spacing w:val="-10"/>
                <w:sz w:val="24"/>
              </w:rPr>
            </w:pPr>
          </w:p>
        </w:tc>
      </w:tr>
      <w:tr w14:paraId="22377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3229" w:type="dxa"/>
            <w:tcBorders>
              <w:top w:val="single" w:color="auto" w:sz="4" w:space="0"/>
              <w:bottom w:val="single" w:color="auto" w:sz="4" w:space="0"/>
            </w:tcBorders>
            <w:noWrap w:val="0"/>
          </w:tcPr>
          <w:p w14:paraId="62A257F0">
            <w:pPr>
              <w:rPr>
                <w:rFonts w:hint="default"/>
                <w:sz w:val="2"/>
                <w:szCs w:val="2"/>
                <w:lang w:val="ru-RU"/>
              </w:rPr>
            </w:pPr>
            <w:r>
              <w:rPr>
                <w:sz w:val="2"/>
                <w:szCs w:val="2"/>
                <w:lang w:val="ru-RU"/>
              </w:rPr>
              <w:t>СОШС</w:t>
            </w:r>
          </w:p>
        </w:tc>
        <w:tc>
          <w:tcPr>
            <w:tcW w:w="3260" w:type="dxa"/>
            <w:noWrap w:val="0"/>
          </w:tcPr>
          <w:p w14:paraId="2E0D0FCC">
            <w:pPr>
              <w:pStyle w:val="184"/>
              <w:spacing w:before="32" w:line="271" w:lineRule="exact"/>
              <w:ind w:left="104"/>
              <w:rPr>
                <w:spacing w:val="-2"/>
                <w:sz w:val="24"/>
              </w:rPr>
            </w:pPr>
          </w:p>
        </w:tc>
        <w:tc>
          <w:tcPr>
            <w:tcW w:w="2835" w:type="dxa"/>
            <w:noWrap w:val="0"/>
          </w:tcPr>
          <w:p w14:paraId="2F023896">
            <w:pPr>
              <w:pStyle w:val="184"/>
              <w:spacing w:before="32" w:line="271" w:lineRule="exact"/>
              <w:ind w:left="6"/>
              <w:jc w:val="center"/>
              <w:rPr>
                <w:spacing w:val="-10"/>
                <w:sz w:val="24"/>
              </w:rPr>
            </w:pPr>
          </w:p>
        </w:tc>
      </w:tr>
      <w:tr w14:paraId="4712B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3229" w:type="dxa"/>
            <w:tcBorders>
              <w:top w:val="single" w:color="auto" w:sz="4" w:space="0"/>
            </w:tcBorders>
            <w:noWrap w:val="0"/>
          </w:tcPr>
          <w:p w14:paraId="1F86A45A">
            <w:pPr>
              <w:rPr>
                <w:sz w:val="2"/>
                <w:szCs w:val="2"/>
              </w:rPr>
            </w:pPr>
          </w:p>
        </w:tc>
        <w:tc>
          <w:tcPr>
            <w:tcW w:w="3260" w:type="dxa"/>
            <w:noWrap w:val="0"/>
          </w:tcPr>
          <w:p w14:paraId="0929B231">
            <w:pPr>
              <w:pStyle w:val="184"/>
              <w:spacing w:before="32" w:line="271" w:lineRule="exact"/>
              <w:ind w:left="104"/>
              <w:rPr>
                <w:spacing w:val="-2"/>
                <w:sz w:val="24"/>
              </w:rPr>
            </w:pPr>
          </w:p>
        </w:tc>
        <w:tc>
          <w:tcPr>
            <w:tcW w:w="2835" w:type="dxa"/>
            <w:noWrap w:val="0"/>
          </w:tcPr>
          <w:p w14:paraId="5C537E5A">
            <w:pPr>
              <w:pStyle w:val="184"/>
              <w:spacing w:before="32" w:line="271" w:lineRule="exact"/>
              <w:ind w:left="6"/>
              <w:jc w:val="center"/>
              <w:rPr>
                <w:spacing w:val="-10"/>
                <w:sz w:val="24"/>
              </w:rPr>
            </w:pPr>
          </w:p>
        </w:tc>
      </w:tr>
    </w:tbl>
    <w:p w14:paraId="49B426FA">
      <w:pPr>
        <w:pStyle w:val="23"/>
        <w:spacing w:before="65"/>
        <w:ind w:left="0"/>
        <w:jc w:val="left"/>
        <w:rPr>
          <w:b/>
        </w:rPr>
      </w:pPr>
    </w:p>
    <w:p w14:paraId="0260D203">
      <w:pPr>
        <w:spacing w:before="0"/>
        <w:ind w:left="852" w:right="0" w:firstLine="0"/>
        <w:jc w:val="left"/>
        <w:rPr>
          <w:b/>
          <w:sz w:val="24"/>
        </w:rPr>
      </w:pPr>
      <w:r>
        <w:rPr>
          <w:b/>
          <w:spacing w:val="-2"/>
          <w:sz w:val="24"/>
        </w:rPr>
        <w:t>Рекомендации:</w:t>
      </w:r>
    </w:p>
    <w:p w14:paraId="006BF220">
      <w:pPr>
        <w:pStyle w:val="183"/>
        <w:numPr>
          <w:ilvl w:val="0"/>
          <w:numId w:val="21"/>
        </w:numPr>
        <w:tabs>
          <w:tab w:val="left" w:pos="1191"/>
        </w:tabs>
        <w:spacing w:before="0" w:after="0" w:line="240" w:lineRule="auto"/>
        <w:ind w:left="852" w:right="567" w:firstLine="0"/>
        <w:jc w:val="both"/>
        <w:rPr>
          <w:sz w:val="24"/>
        </w:rPr>
      </w:pPr>
      <w:r>
        <w:rPr>
          <w:sz w:val="24"/>
        </w:rPr>
        <w:t>образовательным организациям проанализировать направления и содержание методической работы с результатами диагностики профессиональных затруднений; при необходимости внести соответствующие коррективы;</w:t>
      </w:r>
    </w:p>
    <w:p w14:paraId="5740B449">
      <w:pPr>
        <w:pStyle w:val="183"/>
        <w:numPr>
          <w:ilvl w:val="0"/>
          <w:numId w:val="21"/>
        </w:numPr>
        <w:tabs>
          <w:tab w:val="left" w:pos="1011"/>
        </w:tabs>
        <w:spacing w:before="0" w:after="0" w:line="240" w:lineRule="auto"/>
        <w:ind w:left="852" w:right="561" w:firstLine="0"/>
        <w:jc w:val="both"/>
        <w:rPr>
          <w:sz w:val="24"/>
        </w:rPr>
      </w:pPr>
      <w:r>
        <w:rPr>
          <w:sz w:val="24"/>
        </w:rPr>
        <w:t>особое внимание обратить на группу «Молодые педагоги до 3 лет работы», обеспечить содержательную организационно - методическую поддержку и сопровождение; включенность в систему муниципальных мероприятий;</w:t>
      </w:r>
    </w:p>
    <w:p w14:paraId="3E2994C9">
      <w:pPr>
        <w:pStyle w:val="183"/>
        <w:numPr>
          <w:ilvl w:val="0"/>
          <w:numId w:val="21"/>
        </w:numPr>
        <w:tabs>
          <w:tab w:val="left" w:pos="1134"/>
        </w:tabs>
        <w:spacing w:before="0" w:after="0" w:line="240" w:lineRule="auto"/>
        <w:ind w:left="852" w:right="562" w:firstLine="0"/>
        <w:jc w:val="both"/>
        <w:rPr>
          <w:sz w:val="24"/>
        </w:rPr>
      </w:pPr>
      <w:r>
        <w:rPr>
          <w:sz w:val="24"/>
        </w:rPr>
        <w:t>актуализировать потенциал педагогов-стажистов</w:t>
      </w:r>
      <w:r>
        <w:rPr>
          <w:spacing w:val="40"/>
          <w:sz w:val="24"/>
        </w:rPr>
        <w:t xml:space="preserve"> </w:t>
      </w:r>
      <w:r>
        <w:rPr>
          <w:sz w:val="24"/>
        </w:rPr>
        <w:t>в реализации методической деятельности: руководство рабочими группами, тьюторство, наставничество; способствовать их профессиональной самореализации; своевременной аттестации, движению по горизонтальной карьерной лестнице;</w:t>
      </w:r>
    </w:p>
    <w:p w14:paraId="7A746A3D">
      <w:pPr>
        <w:pStyle w:val="183"/>
        <w:numPr>
          <w:ilvl w:val="0"/>
          <w:numId w:val="21"/>
        </w:numPr>
        <w:tabs>
          <w:tab w:val="left" w:pos="1170"/>
        </w:tabs>
        <w:spacing w:before="1" w:after="0" w:line="240" w:lineRule="auto"/>
        <w:ind w:left="852" w:right="561" w:firstLine="0"/>
        <w:jc w:val="both"/>
        <w:rPr>
          <w:sz w:val="24"/>
        </w:rPr>
      </w:pPr>
      <w:r>
        <w:rPr>
          <w:sz w:val="24"/>
        </w:rPr>
        <w:t>учитывая степень сложности реализации профессиональных компетенций по формированию функциональной грамотности, усилить внимание к решению данной проблемы: рассмотреть варианты корпоративного обучения, ресурс дистанционных технологий; обмен опытом внутри и вне организации; участия в муниципальных профессиональных сообществах и методических мероприятиях:</w:t>
      </w:r>
      <w:r>
        <w:rPr>
          <w:spacing w:val="80"/>
          <w:sz w:val="24"/>
        </w:rPr>
        <w:t xml:space="preserve"> </w:t>
      </w:r>
      <w:r>
        <w:rPr>
          <w:sz w:val="24"/>
        </w:rPr>
        <w:t>муниципальный Форум руководителей ОО - ноябрь; заочный конкурс методических разработок по функциональной грамотности – декабрь, молодежный методический марафон - февраль; мастер-класс</w:t>
      </w:r>
      <w:r>
        <w:rPr>
          <w:spacing w:val="40"/>
          <w:sz w:val="24"/>
        </w:rPr>
        <w:t xml:space="preserve"> </w:t>
      </w:r>
      <w:r>
        <w:rPr>
          <w:sz w:val="24"/>
        </w:rPr>
        <w:t>педагогов-предметников – март, апрель; др.</w:t>
      </w:r>
    </w:p>
    <w:p w14:paraId="3539885E">
      <w:pPr>
        <w:pStyle w:val="23"/>
        <w:ind w:left="0"/>
        <w:jc w:val="left"/>
      </w:pPr>
    </w:p>
    <w:p w14:paraId="01B28953">
      <w:pPr>
        <w:pStyle w:val="2"/>
        <w:ind w:left="4075" w:right="1469" w:hanging="660"/>
      </w:pPr>
      <w:r>
        <w:t>Система</w:t>
      </w:r>
      <w:r>
        <w:rPr>
          <w:spacing w:val="-11"/>
        </w:rPr>
        <w:t xml:space="preserve"> </w:t>
      </w:r>
      <w:r>
        <w:t>оценки</w:t>
      </w:r>
      <w:r>
        <w:rPr>
          <w:spacing w:val="-11"/>
        </w:rPr>
        <w:t xml:space="preserve"> </w:t>
      </w:r>
      <w:r>
        <w:t>качества</w:t>
      </w:r>
      <w:r>
        <w:rPr>
          <w:spacing w:val="-11"/>
        </w:rPr>
        <w:t xml:space="preserve"> </w:t>
      </w:r>
      <w:r>
        <w:t>образования Сопровождение ГИА, ВПР</w:t>
      </w:r>
    </w:p>
    <w:p w14:paraId="63A2937D">
      <w:pPr>
        <w:pStyle w:val="23"/>
        <w:ind w:right="559" w:firstLine="707"/>
      </w:pPr>
      <w:r>
        <w:t xml:space="preserve">В целях обеспечения качественной подготовки обучающихся к государственной итоговой аттестации в форме ЕГЭ и ОГЭ, а также к ВПР, методистами ММК проводятся теоретические семинары, методические объединения, практикумы, включающие вопросы анализа проведенных процедур внешней оценки качества обучения, поиск разнообразных приёмов и способов решения нестандартных задач, разбор и решение наиболее сложных </w:t>
      </w:r>
      <w:r>
        <w:rPr>
          <w:spacing w:val="-2"/>
        </w:rPr>
        <w:t>заданий.</w:t>
      </w:r>
    </w:p>
    <w:p w14:paraId="57EF5DFA">
      <w:pPr>
        <w:pStyle w:val="23"/>
        <w:spacing w:before="1"/>
        <w:ind w:left="912"/>
      </w:pPr>
      <w:r>
        <w:t>В</w:t>
      </w:r>
      <w:r>
        <w:rPr>
          <w:spacing w:val="56"/>
        </w:rPr>
        <w:t xml:space="preserve"> </w:t>
      </w:r>
      <w:r>
        <w:t>течение</w:t>
      </w:r>
      <w:r>
        <w:rPr>
          <w:spacing w:val="57"/>
        </w:rPr>
        <w:t xml:space="preserve"> </w:t>
      </w:r>
      <w:r>
        <w:t>года</w:t>
      </w:r>
      <w:r>
        <w:rPr>
          <w:spacing w:val="58"/>
        </w:rPr>
        <w:t xml:space="preserve"> </w:t>
      </w:r>
      <w:r>
        <w:t>проводились</w:t>
      </w:r>
      <w:r>
        <w:rPr>
          <w:spacing w:val="58"/>
        </w:rPr>
        <w:t xml:space="preserve"> </w:t>
      </w:r>
      <w:r>
        <w:t>методические</w:t>
      </w:r>
      <w:r>
        <w:rPr>
          <w:spacing w:val="57"/>
        </w:rPr>
        <w:t xml:space="preserve"> </w:t>
      </w:r>
      <w:r>
        <w:t>объединения</w:t>
      </w:r>
      <w:r>
        <w:rPr>
          <w:spacing w:val="57"/>
        </w:rPr>
        <w:t xml:space="preserve"> </w:t>
      </w:r>
      <w:r>
        <w:t>с</w:t>
      </w:r>
      <w:r>
        <w:rPr>
          <w:spacing w:val="58"/>
        </w:rPr>
        <w:t xml:space="preserve"> </w:t>
      </w:r>
      <w:r>
        <w:t>рассмотрением</w:t>
      </w:r>
      <w:r>
        <w:rPr>
          <w:spacing w:val="57"/>
        </w:rPr>
        <w:t xml:space="preserve"> </w:t>
      </w:r>
      <w:r>
        <w:rPr>
          <w:spacing w:val="-2"/>
        </w:rPr>
        <w:t>вопросов</w:t>
      </w:r>
    </w:p>
    <w:p w14:paraId="553437D9">
      <w:pPr>
        <w:pStyle w:val="23"/>
        <w:ind w:right="562"/>
      </w:pPr>
      <w:r>
        <w:t>«Решение олимпиадных задач по предмету», «Актуальные вопросы подготовки к ЕГЭ и ОГЭ по предмету» «Дифференцированный подход при подготовке учащихся 9-х, 11-х классов к государственной итоговой аттестации по предмету», «Технология подготовки учащихся</w:t>
      </w:r>
      <w:r>
        <w:rPr>
          <w:spacing w:val="40"/>
        </w:rPr>
        <w:t xml:space="preserve"> </w:t>
      </w:r>
      <w:r>
        <w:t>к</w:t>
      </w:r>
      <w:r>
        <w:rPr>
          <w:spacing w:val="40"/>
        </w:rPr>
        <w:t xml:space="preserve"> </w:t>
      </w:r>
      <w:r>
        <w:t>ЕГЭ</w:t>
      </w:r>
      <w:r>
        <w:rPr>
          <w:spacing w:val="40"/>
        </w:rPr>
        <w:t xml:space="preserve"> </w:t>
      </w:r>
      <w:r>
        <w:t>и</w:t>
      </w:r>
      <w:r>
        <w:rPr>
          <w:spacing w:val="40"/>
        </w:rPr>
        <w:t xml:space="preserve"> </w:t>
      </w:r>
      <w:r>
        <w:t>ОГЭ</w:t>
      </w:r>
      <w:r>
        <w:rPr>
          <w:spacing w:val="40"/>
        </w:rPr>
        <w:t xml:space="preserve"> </w:t>
      </w:r>
      <w:r>
        <w:t>по</w:t>
      </w:r>
      <w:r>
        <w:rPr>
          <w:spacing w:val="40"/>
        </w:rPr>
        <w:t xml:space="preserve"> </w:t>
      </w:r>
      <w:r>
        <w:t>предмету»,</w:t>
      </w:r>
      <w:r>
        <w:rPr>
          <w:spacing w:val="40"/>
        </w:rPr>
        <w:t xml:space="preserve">  </w:t>
      </w:r>
      <w:r>
        <w:t>обсуждением</w:t>
      </w:r>
      <w:r>
        <w:rPr>
          <w:spacing w:val="40"/>
        </w:rPr>
        <w:t xml:space="preserve"> </w:t>
      </w:r>
      <w:r>
        <w:t>наиболее</w:t>
      </w:r>
      <w:r>
        <w:rPr>
          <w:spacing w:val="40"/>
        </w:rPr>
        <w:t xml:space="preserve"> </w:t>
      </w:r>
      <w:r>
        <w:t>эффективных</w:t>
      </w:r>
      <w:r>
        <w:rPr>
          <w:spacing w:val="40"/>
        </w:rPr>
        <w:t xml:space="preserve"> </w:t>
      </w:r>
      <w:r>
        <w:t>практик</w:t>
      </w:r>
    </w:p>
    <w:p w14:paraId="0DD0BB88">
      <w:pPr>
        <w:pStyle w:val="23"/>
        <w:spacing w:after="0"/>
        <w:sectPr>
          <w:type w:val="continuous"/>
          <w:pgSz w:w="11910" w:h="16840"/>
          <w:pgMar w:top="1100" w:right="283" w:bottom="920" w:left="850" w:header="0" w:footer="727" w:gutter="0"/>
          <w:cols w:space="1701" w:num="1"/>
          <w:docGrid w:linePitch="360" w:charSpace="0"/>
        </w:sectPr>
      </w:pPr>
    </w:p>
    <w:p w14:paraId="749E4383">
      <w:pPr>
        <w:pStyle w:val="23"/>
        <w:spacing w:before="73"/>
        <w:ind w:right="563"/>
      </w:pPr>
      <w:r>
        <w:t>подготовки к оценочными процедурам, а также руководителями ММО разрабатываются конкретные рекомендации для педагогов по подготовке выпускников к сдаче ГИА</w:t>
      </w:r>
      <w:r>
        <w:rPr>
          <w:spacing w:val="40"/>
        </w:rPr>
        <w:t xml:space="preserve"> </w:t>
      </w:r>
      <w:r>
        <w:t xml:space="preserve">по </w:t>
      </w:r>
      <w:r>
        <w:rPr>
          <w:spacing w:val="-2"/>
        </w:rPr>
        <w:t>предметам.</w:t>
      </w:r>
    </w:p>
    <w:p w14:paraId="44939030">
      <w:pPr>
        <w:pStyle w:val="23"/>
        <w:spacing w:before="1"/>
        <w:ind w:left="0"/>
        <w:jc w:val="left"/>
      </w:pPr>
    </w:p>
    <w:p w14:paraId="0B2869C4">
      <w:pPr>
        <w:pStyle w:val="23"/>
        <w:spacing w:before="19"/>
        <w:ind w:left="0"/>
        <w:jc w:val="left"/>
      </w:pPr>
    </w:p>
    <w:p w14:paraId="2229657F">
      <w:pPr>
        <w:pStyle w:val="2"/>
        <w:spacing w:before="1"/>
        <w:ind w:left="4301"/>
        <w:jc w:val="both"/>
      </w:pPr>
      <w:r>
        <w:t>Общие</w:t>
      </w:r>
      <w:r>
        <w:rPr>
          <w:spacing w:val="-1"/>
        </w:rPr>
        <w:t xml:space="preserve"> </w:t>
      </w:r>
      <w:r>
        <w:rPr>
          <w:spacing w:val="-2"/>
        </w:rPr>
        <w:t>рекомендации:</w:t>
      </w:r>
    </w:p>
    <w:p w14:paraId="38FD9358">
      <w:pPr>
        <w:pStyle w:val="23"/>
        <w:ind w:right="565"/>
      </w:pPr>
      <w:r>
        <w:t>-Учителям-предметникам организовать всестороннюю помощь выпускникам, способствующую повышению качества подготовки обучающихся к ЕГЭ: групповые консультации, групповая и индивидуальная работа во внеурочное время и т. д.</w:t>
      </w:r>
    </w:p>
    <w:p w14:paraId="06B03A2B">
      <w:pPr>
        <w:pStyle w:val="23"/>
        <w:ind w:right="566"/>
      </w:pPr>
      <w:r>
        <w:t>-Вести постоянный анализ результатов тренировочных работ с целью определения типичных ошибок и их ликвидации. Использовать методические приемы, повышающие эффективность подготовки к ЕГЭ и ГИА-9.</w:t>
      </w:r>
    </w:p>
    <w:p w14:paraId="74F10408">
      <w:pPr>
        <w:pStyle w:val="23"/>
        <w:ind w:right="566"/>
      </w:pPr>
      <w:r>
        <w:t>-Уделить особое внимание слабоуспевающим обучающимся и поставить их на</w:t>
      </w:r>
      <w:r>
        <w:rPr>
          <w:spacing w:val="40"/>
        </w:rPr>
        <w:t xml:space="preserve"> </w:t>
      </w:r>
      <w:r>
        <w:t>постоянный контроль со стороны учителя, разработать для таких учащихся индивидуальные образовательные маршруты (ИОМ).</w:t>
      </w:r>
    </w:p>
    <w:p w14:paraId="6FC3903F">
      <w:pPr>
        <w:pStyle w:val="23"/>
        <w:ind w:right="559"/>
      </w:pPr>
      <w:r>
        <w:t>-Эффективно использовать учебно-лабораторное оборудование, дополнительные источники информации при подготовке к ОГЭ, а также обратить особое внимание на необходимость выполнения в полном объеме практической части программы по</w:t>
      </w:r>
      <w:r>
        <w:rPr>
          <w:spacing w:val="80"/>
        </w:rPr>
        <w:t xml:space="preserve"> </w:t>
      </w:r>
      <w:r>
        <w:rPr>
          <w:spacing w:val="-2"/>
        </w:rPr>
        <w:t>предмету.</w:t>
      </w:r>
    </w:p>
    <w:p w14:paraId="428A1A39">
      <w:pPr>
        <w:pStyle w:val="23"/>
        <w:spacing w:before="1"/>
        <w:ind w:right="563"/>
      </w:pPr>
      <w:r>
        <w:t>-Для повышения эффективности подготовки к оценочным процедурам использовать уровневую дифференциацию, личностно-ориентированный подход на уроках, факультативах и во внеурочное время, проводить индивидуальную работу с обучающимися по освоению стандарта.</w:t>
      </w:r>
    </w:p>
    <w:p w14:paraId="4BF633ED">
      <w:pPr>
        <w:pStyle w:val="23"/>
        <w:ind w:right="567"/>
      </w:pPr>
      <w:r>
        <w:t>-Учителям-предметникам обратить внимание на выполнение требований к уровню подготовки выпускников по предметам и критерии оценивания работ обучающихся, объективно оценивать устные ответы и письменные работы обучающихся.</w:t>
      </w:r>
    </w:p>
    <w:p w14:paraId="6192F9F4">
      <w:pPr>
        <w:pStyle w:val="23"/>
        <w:ind w:right="562"/>
      </w:pPr>
      <w:r>
        <w:t>Эффективной формой в</w:t>
      </w:r>
      <w:r>
        <w:rPr>
          <w:spacing w:val="-2"/>
        </w:rPr>
        <w:t xml:space="preserve"> </w:t>
      </w:r>
      <w:r>
        <w:t>подготовке</w:t>
      </w:r>
      <w:r>
        <w:rPr>
          <w:spacing w:val="-2"/>
        </w:rPr>
        <w:t xml:space="preserve"> </w:t>
      </w:r>
      <w:r>
        <w:t>к ГИА</w:t>
      </w:r>
      <w:r>
        <w:rPr>
          <w:spacing w:val="-2"/>
        </w:rPr>
        <w:t xml:space="preserve"> </w:t>
      </w:r>
      <w:r>
        <w:t>и ВПР является участие педагогов в вебинарах, организованных Министерством образования и науки Амурской области и ГАУ ДПО АмИРО по вопросам методического и организационного сопровождения</w:t>
      </w:r>
      <w:r>
        <w:rPr>
          <w:spacing w:val="40"/>
        </w:rPr>
        <w:t xml:space="preserve"> </w:t>
      </w:r>
      <w:r>
        <w:t>ГИА и ВПР с последующим рассмотрением и обсуждением рассматриваемых в рамках вебинаров вопросов на РМО.</w:t>
      </w:r>
    </w:p>
    <w:p w14:paraId="245B80DE">
      <w:pPr>
        <w:pStyle w:val="23"/>
        <w:ind w:left="0"/>
        <w:jc w:val="left"/>
      </w:pPr>
    </w:p>
    <w:p w14:paraId="383A35E2">
      <w:pPr>
        <w:pStyle w:val="2"/>
        <w:ind w:left="3271" w:hanging="1323"/>
      </w:pPr>
      <w:r>
        <w:t>Рекомендации</w:t>
      </w:r>
      <w:r>
        <w:rPr>
          <w:spacing w:val="-9"/>
        </w:rPr>
        <w:t xml:space="preserve"> </w:t>
      </w:r>
      <w:r>
        <w:t>по</w:t>
      </w:r>
      <w:r>
        <w:rPr>
          <w:spacing w:val="-7"/>
        </w:rPr>
        <w:t xml:space="preserve"> </w:t>
      </w:r>
      <w:r>
        <w:t>совершенствованию</w:t>
      </w:r>
      <w:r>
        <w:rPr>
          <w:spacing w:val="-8"/>
        </w:rPr>
        <w:t xml:space="preserve"> </w:t>
      </w:r>
      <w:r>
        <w:t>методики</w:t>
      </w:r>
      <w:r>
        <w:rPr>
          <w:spacing w:val="-9"/>
        </w:rPr>
        <w:t xml:space="preserve"> </w:t>
      </w:r>
      <w:r>
        <w:t>преподавания</w:t>
      </w:r>
      <w:r>
        <w:rPr>
          <w:spacing w:val="-7"/>
        </w:rPr>
        <w:t xml:space="preserve"> </w:t>
      </w:r>
      <w:r>
        <w:t>учебных предметов (по результатам анализа ВПР)</w:t>
      </w:r>
    </w:p>
    <w:p w14:paraId="12E39FCC">
      <w:pPr>
        <w:pStyle w:val="23"/>
        <w:spacing w:before="1"/>
        <w:ind w:left="0"/>
        <w:jc w:val="left"/>
        <w:rPr>
          <w:b/>
        </w:rPr>
      </w:pPr>
    </w:p>
    <w:p w14:paraId="65C0E99E">
      <w:pPr>
        <w:spacing w:before="0"/>
        <w:ind w:left="5343" w:right="0" w:firstLine="0"/>
        <w:jc w:val="both"/>
        <w:rPr>
          <w:b/>
          <w:sz w:val="24"/>
        </w:rPr>
      </w:pPr>
      <w:r>
        <w:rPr>
          <w:b/>
          <w:sz w:val="24"/>
        </w:rPr>
        <w:t>Русский</w:t>
      </w:r>
      <w:r>
        <w:rPr>
          <w:b/>
          <w:spacing w:val="-5"/>
          <w:sz w:val="24"/>
        </w:rPr>
        <w:t xml:space="preserve"> </w:t>
      </w:r>
      <w:r>
        <w:rPr>
          <w:b/>
          <w:spacing w:val="-4"/>
          <w:sz w:val="24"/>
        </w:rPr>
        <w:t>язык</w:t>
      </w:r>
    </w:p>
    <w:p w14:paraId="15B92EEE">
      <w:pPr>
        <w:pStyle w:val="183"/>
        <w:numPr>
          <w:ilvl w:val="0"/>
          <w:numId w:val="22"/>
        </w:numPr>
        <w:tabs>
          <w:tab w:val="left" w:pos="1279"/>
        </w:tabs>
        <w:spacing w:before="0" w:after="0" w:line="240" w:lineRule="auto"/>
        <w:ind w:left="1279" w:right="566" w:hanging="360"/>
        <w:jc w:val="both"/>
        <w:rPr>
          <w:sz w:val="24"/>
        </w:rPr>
      </w:pPr>
      <w:r>
        <w:rPr>
          <w:sz w:val="24"/>
        </w:rPr>
        <w:t>Тщательный анализ количественных и качественных результатов ВПР каждым учителем русского языка и литературы, выявление проблемных зон для отдельных классов и отдельных обучающихся.</w:t>
      </w:r>
    </w:p>
    <w:p w14:paraId="40A0810D">
      <w:pPr>
        <w:pStyle w:val="183"/>
        <w:numPr>
          <w:ilvl w:val="0"/>
          <w:numId w:val="22"/>
        </w:numPr>
        <w:tabs>
          <w:tab w:val="left" w:pos="1279"/>
        </w:tabs>
        <w:spacing w:before="0" w:after="0" w:line="240" w:lineRule="auto"/>
        <w:ind w:left="1279" w:right="567" w:hanging="360"/>
        <w:jc w:val="both"/>
        <w:rPr>
          <w:sz w:val="24"/>
        </w:rPr>
      </w:pPr>
      <w:r>
        <w:rPr>
          <w:sz w:val="24"/>
        </w:rPr>
        <w:t xml:space="preserve">Планирование коррекционной работы во внеурочное время и содержания урочных </w:t>
      </w:r>
      <w:r>
        <w:rPr>
          <w:spacing w:val="-2"/>
          <w:sz w:val="24"/>
        </w:rPr>
        <w:t>занятий.</w:t>
      </w:r>
    </w:p>
    <w:p w14:paraId="353FC63D">
      <w:pPr>
        <w:pStyle w:val="183"/>
        <w:spacing w:after="0" w:line="240" w:lineRule="auto"/>
        <w:jc w:val="both"/>
        <w:rPr>
          <w:sz w:val="24"/>
        </w:rPr>
        <w:sectPr>
          <w:type w:val="continuous"/>
          <w:pgSz w:w="11910" w:h="16840"/>
          <w:pgMar w:top="1100" w:right="283" w:bottom="920" w:left="850" w:header="0" w:footer="727" w:gutter="0"/>
          <w:cols w:space="1701" w:num="1"/>
          <w:docGrid w:linePitch="360" w:charSpace="0"/>
        </w:sectPr>
      </w:pPr>
    </w:p>
    <w:p w14:paraId="7B7D00F0">
      <w:pPr>
        <w:pStyle w:val="183"/>
        <w:numPr>
          <w:ilvl w:val="0"/>
          <w:numId w:val="22"/>
        </w:numPr>
        <w:tabs>
          <w:tab w:val="left" w:pos="1279"/>
        </w:tabs>
        <w:spacing w:before="73" w:after="0" w:line="240" w:lineRule="auto"/>
        <w:ind w:left="1279" w:right="564" w:hanging="360"/>
        <w:jc w:val="both"/>
        <w:rPr>
          <w:sz w:val="24"/>
        </w:rPr>
      </w:pPr>
      <w:r>
        <w:rPr>
          <w:sz w:val="24"/>
        </w:rPr>
        <w:t>Совершенствование работы с текстом на уроках русского языка и литературы в плане определения основной мысли текста, построения последовательного плана, развития коммуникативных и познавательных УУД.</w:t>
      </w:r>
    </w:p>
    <w:p w14:paraId="0601A885">
      <w:pPr>
        <w:pStyle w:val="183"/>
        <w:numPr>
          <w:ilvl w:val="0"/>
          <w:numId w:val="22"/>
        </w:numPr>
        <w:tabs>
          <w:tab w:val="left" w:pos="1279"/>
        </w:tabs>
        <w:spacing w:before="1" w:after="0" w:line="240" w:lineRule="auto"/>
        <w:ind w:left="1279" w:right="566" w:hanging="360"/>
        <w:jc w:val="both"/>
        <w:rPr>
          <w:sz w:val="24"/>
        </w:rPr>
      </w:pPr>
      <w:r>
        <w:rPr>
          <w:sz w:val="24"/>
        </w:rPr>
        <w:t>Следует уделить особое внимание разделам синтаксис и пунктуация, а именно</w:t>
      </w:r>
      <w:r>
        <w:rPr>
          <w:spacing w:val="40"/>
          <w:sz w:val="24"/>
        </w:rPr>
        <w:t xml:space="preserve"> </w:t>
      </w:r>
      <w:r>
        <w:rPr>
          <w:sz w:val="24"/>
        </w:rPr>
        <w:t>умению</w:t>
      </w:r>
      <w:r>
        <w:rPr>
          <w:spacing w:val="-5"/>
          <w:sz w:val="24"/>
        </w:rPr>
        <w:t xml:space="preserve"> </w:t>
      </w:r>
      <w:r>
        <w:rPr>
          <w:sz w:val="24"/>
        </w:rPr>
        <w:t>применять</w:t>
      </w:r>
      <w:r>
        <w:rPr>
          <w:spacing w:val="-4"/>
          <w:sz w:val="24"/>
        </w:rPr>
        <w:t xml:space="preserve"> </w:t>
      </w:r>
      <w:r>
        <w:rPr>
          <w:sz w:val="24"/>
        </w:rPr>
        <w:t>знание</w:t>
      </w:r>
      <w:r>
        <w:rPr>
          <w:spacing w:val="-6"/>
          <w:sz w:val="24"/>
        </w:rPr>
        <w:t xml:space="preserve"> </w:t>
      </w:r>
      <w:r>
        <w:rPr>
          <w:sz w:val="24"/>
        </w:rPr>
        <w:t>синтаксиса</w:t>
      </w:r>
      <w:r>
        <w:rPr>
          <w:spacing w:val="-6"/>
          <w:sz w:val="24"/>
        </w:rPr>
        <w:t xml:space="preserve"> </w:t>
      </w:r>
      <w:r>
        <w:rPr>
          <w:sz w:val="24"/>
        </w:rPr>
        <w:t>в</w:t>
      </w:r>
      <w:r>
        <w:rPr>
          <w:spacing w:val="-6"/>
          <w:sz w:val="24"/>
        </w:rPr>
        <w:t xml:space="preserve"> </w:t>
      </w:r>
      <w:r>
        <w:rPr>
          <w:sz w:val="24"/>
        </w:rPr>
        <w:t>практике</w:t>
      </w:r>
      <w:r>
        <w:rPr>
          <w:spacing w:val="-6"/>
          <w:sz w:val="24"/>
        </w:rPr>
        <w:t xml:space="preserve"> </w:t>
      </w:r>
      <w:r>
        <w:rPr>
          <w:sz w:val="24"/>
        </w:rPr>
        <w:t>правописания,</w:t>
      </w:r>
      <w:r>
        <w:rPr>
          <w:spacing w:val="-5"/>
          <w:sz w:val="24"/>
        </w:rPr>
        <w:t xml:space="preserve"> </w:t>
      </w:r>
      <w:r>
        <w:rPr>
          <w:sz w:val="24"/>
        </w:rPr>
        <w:t>соблюдать</w:t>
      </w:r>
      <w:r>
        <w:rPr>
          <w:spacing w:val="-4"/>
          <w:sz w:val="24"/>
        </w:rPr>
        <w:t xml:space="preserve"> </w:t>
      </w:r>
      <w:r>
        <w:rPr>
          <w:sz w:val="24"/>
        </w:rPr>
        <w:t>изученные пунктуационные нормы в процессе письма и обосновывать выбор предложения и знаков препинания в нем, в том числе с помощью графической схемы, т.к. обучающиеся зачастую верно расставляют знаки препинания, но не могут объяснить их постановку.</w:t>
      </w:r>
    </w:p>
    <w:p w14:paraId="1337561E">
      <w:pPr>
        <w:pStyle w:val="183"/>
        <w:numPr>
          <w:ilvl w:val="0"/>
          <w:numId w:val="22"/>
        </w:numPr>
        <w:tabs>
          <w:tab w:val="left" w:pos="1279"/>
        </w:tabs>
        <w:spacing w:before="0" w:after="0" w:line="240" w:lineRule="auto"/>
        <w:ind w:left="1279" w:right="563" w:hanging="360"/>
        <w:jc w:val="both"/>
        <w:rPr>
          <w:sz w:val="24"/>
        </w:rPr>
      </w:pPr>
      <w:r>
        <w:rPr>
          <w:sz w:val="24"/>
        </w:rPr>
        <w:t>Корректирование содержания текущего тестирования и контрольных работ с целью мониторинга результативности работы по устранению пробелов в знаниях и умениях по русскому языку.</w:t>
      </w:r>
    </w:p>
    <w:p w14:paraId="4E7489F0">
      <w:pPr>
        <w:pStyle w:val="183"/>
        <w:numPr>
          <w:ilvl w:val="0"/>
          <w:numId w:val="22"/>
        </w:numPr>
        <w:tabs>
          <w:tab w:val="left" w:pos="1278"/>
        </w:tabs>
        <w:spacing w:before="0" w:after="0" w:line="240" w:lineRule="auto"/>
        <w:ind w:left="1278" w:right="0" w:hanging="359"/>
        <w:jc w:val="both"/>
        <w:rPr>
          <w:sz w:val="24"/>
        </w:rPr>
      </w:pPr>
      <w:r>
        <w:rPr>
          <w:sz w:val="24"/>
        </w:rPr>
        <w:t>Внутришкольный</w:t>
      </w:r>
      <w:r>
        <w:rPr>
          <w:spacing w:val="-6"/>
          <w:sz w:val="24"/>
        </w:rPr>
        <w:t xml:space="preserve"> </w:t>
      </w:r>
      <w:r>
        <w:rPr>
          <w:sz w:val="24"/>
        </w:rPr>
        <w:t>мониторинг</w:t>
      </w:r>
      <w:r>
        <w:rPr>
          <w:spacing w:val="-7"/>
          <w:sz w:val="24"/>
        </w:rPr>
        <w:t xml:space="preserve"> </w:t>
      </w:r>
      <w:r>
        <w:rPr>
          <w:sz w:val="24"/>
        </w:rPr>
        <w:t>учебных</w:t>
      </w:r>
      <w:r>
        <w:rPr>
          <w:spacing w:val="-6"/>
          <w:sz w:val="24"/>
        </w:rPr>
        <w:t xml:space="preserve"> </w:t>
      </w:r>
      <w:r>
        <w:rPr>
          <w:sz w:val="24"/>
        </w:rPr>
        <w:t>достижений</w:t>
      </w:r>
      <w:r>
        <w:rPr>
          <w:spacing w:val="-5"/>
          <w:sz w:val="24"/>
        </w:rPr>
        <w:t xml:space="preserve"> </w:t>
      </w:r>
      <w:r>
        <w:rPr>
          <w:spacing w:val="-2"/>
          <w:sz w:val="24"/>
        </w:rPr>
        <w:t>обучающихся.</w:t>
      </w:r>
    </w:p>
    <w:p w14:paraId="196FBB61">
      <w:pPr>
        <w:pStyle w:val="183"/>
        <w:numPr>
          <w:ilvl w:val="0"/>
          <w:numId w:val="22"/>
        </w:numPr>
        <w:tabs>
          <w:tab w:val="left" w:pos="1279"/>
        </w:tabs>
        <w:spacing w:before="0" w:after="0" w:line="240" w:lineRule="auto"/>
        <w:ind w:left="1279" w:right="562" w:hanging="360"/>
        <w:jc w:val="both"/>
        <w:rPr>
          <w:sz w:val="24"/>
        </w:rPr>
      </w:pPr>
      <w:r>
        <w:rPr>
          <w:sz w:val="24"/>
        </w:rPr>
        <w:t>Своевременное информирование родителей о результатах ВПР, текущих образовательных достижениях обучающихся.</w:t>
      </w:r>
    </w:p>
    <w:p w14:paraId="72FD339E">
      <w:pPr>
        <w:pStyle w:val="23"/>
        <w:ind w:left="0"/>
        <w:jc w:val="left"/>
      </w:pPr>
    </w:p>
    <w:p w14:paraId="3E617BFE">
      <w:pPr>
        <w:pStyle w:val="2"/>
        <w:spacing w:before="1"/>
        <w:ind w:left="1419"/>
        <w:jc w:val="center"/>
      </w:pPr>
      <w:r>
        <w:rPr>
          <w:spacing w:val="-2"/>
        </w:rPr>
        <w:t>Математика</w:t>
      </w:r>
    </w:p>
    <w:p w14:paraId="6CCDF00A">
      <w:pPr>
        <w:pStyle w:val="183"/>
        <w:numPr>
          <w:ilvl w:val="0"/>
          <w:numId w:val="23"/>
        </w:numPr>
        <w:tabs>
          <w:tab w:val="left" w:pos="1092"/>
        </w:tabs>
        <w:spacing w:before="0" w:after="0" w:line="240" w:lineRule="auto"/>
        <w:ind w:left="1092" w:right="0" w:hanging="240"/>
        <w:jc w:val="both"/>
        <w:rPr>
          <w:sz w:val="24"/>
        </w:rPr>
      </w:pPr>
      <w:r>
        <w:rPr>
          <w:sz w:val="24"/>
        </w:rPr>
        <w:t>Особое</w:t>
      </w:r>
      <w:r>
        <w:rPr>
          <w:spacing w:val="-6"/>
          <w:sz w:val="24"/>
        </w:rPr>
        <w:t xml:space="preserve"> </w:t>
      </w:r>
      <w:r>
        <w:rPr>
          <w:sz w:val="24"/>
        </w:rPr>
        <w:t>внимание</w:t>
      </w:r>
      <w:r>
        <w:rPr>
          <w:spacing w:val="-4"/>
          <w:sz w:val="24"/>
        </w:rPr>
        <w:t xml:space="preserve"> </w:t>
      </w:r>
      <w:r>
        <w:rPr>
          <w:sz w:val="24"/>
        </w:rPr>
        <w:t>уделить</w:t>
      </w:r>
      <w:r>
        <w:rPr>
          <w:spacing w:val="-1"/>
          <w:sz w:val="24"/>
        </w:rPr>
        <w:t xml:space="preserve"> </w:t>
      </w:r>
      <w:r>
        <w:rPr>
          <w:sz w:val="24"/>
        </w:rPr>
        <w:t>формированию</w:t>
      </w:r>
      <w:r>
        <w:rPr>
          <w:spacing w:val="-3"/>
          <w:sz w:val="24"/>
        </w:rPr>
        <w:t xml:space="preserve"> </w:t>
      </w:r>
      <w:r>
        <w:rPr>
          <w:sz w:val="24"/>
        </w:rPr>
        <w:t>базовых</w:t>
      </w:r>
      <w:r>
        <w:rPr>
          <w:spacing w:val="-2"/>
          <w:sz w:val="24"/>
        </w:rPr>
        <w:t xml:space="preserve"> </w:t>
      </w:r>
      <w:r>
        <w:rPr>
          <w:sz w:val="24"/>
        </w:rPr>
        <w:t>понятий</w:t>
      </w:r>
      <w:r>
        <w:rPr>
          <w:spacing w:val="-5"/>
          <w:sz w:val="24"/>
        </w:rPr>
        <w:t xml:space="preserve"> </w:t>
      </w:r>
      <w:r>
        <w:rPr>
          <w:sz w:val="24"/>
        </w:rPr>
        <w:t>и</w:t>
      </w:r>
      <w:r>
        <w:rPr>
          <w:spacing w:val="-2"/>
          <w:sz w:val="24"/>
        </w:rPr>
        <w:t xml:space="preserve"> умений.</w:t>
      </w:r>
    </w:p>
    <w:p w14:paraId="5C83A1B5">
      <w:pPr>
        <w:pStyle w:val="183"/>
        <w:numPr>
          <w:ilvl w:val="0"/>
          <w:numId w:val="23"/>
        </w:numPr>
        <w:tabs>
          <w:tab w:val="left" w:pos="1118"/>
        </w:tabs>
        <w:spacing w:before="0" w:after="0" w:line="240" w:lineRule="auto"/>
        <w:ind w:left="852" w:right="568" w:firstLine="0"/>
        <w:jc w:val="both"/>
        <w:rPr>
          <w:sz w:val="24"/>
        </w:rPr>
      </w:pPr>
      <w:r>
        <w:rPr>
          <w:sz w:val="24"/>
        </w:rPr>
        <w:t>На уроках включать задания на формирование систематических знаний о фигурах, их свойствах, использование геометрических понятий и теорем.</w:t>
      </w:r>
    </w:p>
    <w:p w14:paraId="3AAD531F">
      <w:pPr>
        <w:pStyle w:val="183"/>
        <w:numPr>
          <w:ilvl w:val="0"/>
          <w:numId w:val="23"/>
        </w:numPr>
        <w:tabs>
          <w:tab w:val="left" w:pos="1173"/>
        </w:tabs>
        <w:spacing w:before="0" w:after="0" w:line="240" w:lineRule="auto"/>
        <w:ind w:left="852" w:right="563" w:firstLine="0"/>
        <w:jc w:val="both"/>
        <w:rPr>
          <w:sz w:val="24"/>
        </w:rPr>
      </w:pPr>
      <w:r>
        <w:rPr>
          <w:sz w:val="24"/>
        </w:rPr>
        <w:t>Уделить большее внимание отработке навыков выполнения стандартных учебных заданий с использованием изученных алгоритмов, приёмов и способов действия, решения текстовых задач и задач практического содержания.</w:t>
      </w:r>
    </w:p>
    <w:p w14:paraId="72172081">
      <w:pPr>
        <w:pStyle w:val="183"/>
        <w:numPr>
          <w:ilvl w:val="0"/>
          <w:numId w:val="23"/>
        </w:numPr>
        <w:tabs>
          <w:tab w:val="left" w:pos="1096"/>
        </w:tabs>
        <w:spacing w:before="0" w:after="0" w:line="240" w:lineRule="auto"/>
        <w:ind w:left="852" w:right="568" w:firstLine="0"/>
        <w:jc w:val="both"/>
        <w:rPr>
          <w:sz w:val="24"/>
        </w:rPr>
      </w:pPr>
      <w:r>
        <w:rPr>
          <w:sz w:val="24"/>
        </w:rPr>
        <w:t>При работе</w:t>
      </w:r>
      <w:r>
        <w:rPr>
          <w:spacing w:val="-2"/>
          <w:sz w:val="24"/>
        </w:rPr>
        <w:t xml:space="preserve"> </w:t>
      </w:r>
      <w:r>
        <w:rPr>
          <w:sz w:val="24"/>
        </w:rPr>
        <w:t>с</w:t>
      </w:r>
      <w:r>
        <w:rPr>
          <w:spacing w:val="-2"/>
          <w:sz w:val="24"/>
        </w:rPr>
        <w:t xml:space="preserve"> </w:t>
      </w:r>
      <w:r>
        <w:rPr>
          <w:sz w:val="24"/>
        </w:rPr>
        <w:t>обучающимися,</w:t>
      </w:r>
      <w:r>
        <w:rPr>
          <w:spacing w:val="-1"/>
          <w:sz w:val="24"/>
        </w:rPr>
        <w:t xml:space="preserve"> </w:t>
      </w:r>
      <w:r>
        <w:rPr>
          <w:sz w:val="24"/>
        </w:rPr>
        <w:t>имеющими высокий уровень математической подготовки, больше внимания уделять выполнению заданий, требующих логических рассуждений, обоснований, а также заданий по геометрии, в которых необходимо проанализировать чертёж и условие задачи, проводить построения в соответствии с условием.</w:t>
      </w:r>
    </w:p>
    <w:p w14:paraId="07AC4711">
      <w:pPr>
        <w:pStyle w:val="23"/>
        <w:ind w:left="0"/>
        <w:jc w:val="left"/>
      </w:pPr>
    </w:p>
    <w:p w14:paraId="7D4D22CA">
      <w:pPr>
        <w:pStyle w:val="2"/>
        <w:ind w:left="5155"/>
      </w:pPr>
      <w:r>
        <w:rPr>
          <w:spacing w:val="-2"/>
        </w:rPr>
        <w:t>География</w:t>
      </w:r>
    </w:p>
    <w:p w14:paraId="38984EA0">
      <w:pPr>
        <w:pStyle w:val="183"/>
        <w:numPr>
          <w:ilvl w:val="0"/>
          <w:numId w:val="24"/>
        </w:numPr>
        <w:tabs>
          <w:tab w:val="left" w:pos="1279"/>
        </w:tabs>
        <w:spacing w:before="0" w:after="0" w:line="240" w:lineRule="auto"/>
        <w:ind w:left="1279" w:right="566" w:hanging="360"/>
        <w:jc w:val="both"/>
        <w:rPr>
          <w:sz w:val="24"/>
        </w:rPr>
      </w:pPr>
      <w:r>
        <w:rPr>
          <w:sz w:val="24"/>
        </w:rPr>
        <w:t>Использовать на уроках задания по сопоставлению географических карт различной тематики. Больше внимания уделять отработке умения по нанесению географических объектов на контурную карту.</w:t>
      </w:r>
    </w:p>
    <w:p w14:paraId="6CB6415F">
      <w:pPr>
        <w:pStyle w:val="183"/>
        <w:numPr>
          <w:ilvl w:val="0"/>
          <w:numId w:val="24"/>
        </w:numPr>
        <w:tabs>
          <w:tab w:val="left" w:pos="1278"/>
        </w:tabs>
        <w:spacing w:before="0" w:after="0" w:line="240" w:lineRule="auto"/>
        <w:ind w:left="1278" w:right="0" w:hanging="359"/>
        <w:jc w:val="both"/>
        <w:rPr>
          <w:sz w:val="24"/>
        </w:rPr>
      </w:pPr>
      <w:r>
        <w:rPr>
          <w:sz w:val="24"/>
        </w:rPr>
        <w:t>Формировать</w:t>
      </w:r>
      <w:r>
        <w:rPr>
          <w:spacing w:val="-1"/>
          <w:sz w:val="24"/>
        </w:rPr>
        <w:t xml:space="preserve"> </w:t>
      </w:r>
      <w:r>
        <w:rPr>
          <w:spacing w:val="-2"/>
          <w:sz w:val="24"/>
        </w:rPr>
        <w:t>умения:</w:t>
      </w:r>
    </w:p>
    <w:p w14:paraId="71D9C8F8">
      <w:pPr>
        <w:pStyle w:val="183"/>
        <w:numPr>
          <w:ilvl w:val="1"/>
          <w:numId w:val="24"/>
        </w:numPr>
        <w:tabs>
          <w:tab w:val="left" w:pos="1417"/>
        </w:tabs>
        <w:spacing w:before="0" w:after="0" w:line="240" w:lineRule="auto"/>
        <w:ind w:left="1417" w:right="0" w:hanging="138"/>
        <w:jc w:val="left"/>
        <w:rPr>
          <w:sz w:val="24"/>
        </w:rPr>
      </w:pPr>
      <w:r>
        <w:rPr>
          <w:sz w:val="24"/>
        </w:rPr>
        <w:t>по</w:t>
      </w:r>
      <w:r>
        <w:rPr>
          <w:spacing w:val="-4"/>
          <w:sz w:val="24"/>
        </w:rPr>
        <w:t xml:space="preserve"> </w:t>
      </w:r>
      <w:r>
        <w:rPr>
          <w:sz w:val="24"/>
        </w:rPr>
        <w:t>соотнесению</w:t>
      </w:r>
      <w:r>
        <w:rPr>
          <w:spacing w:val="-3"/>
          <w:sz w:val="24"/>
        </w:rPr>
        <w:t xml:space="preserve"> </w:t>
      </w:r>
      <w:r>
        <w:rPr>
          <w:sz w:val="24"/>
        </w:rPr>
        <w:t>географических</w:t>
      </w:r>
      <w:r>
        <w:rPr>
          <w:spacing w:val="-3"/>
          <w:sz w:val="24"/>
        </w:rPr>
        <w:t xml:space="preserve"> </w:t>
      </w:r>
      <w:r>
        <w:rPr>
          <w:sz w:val="24"/>
        </w:rPr>
        <w:t>объектов</w:t>
      </w:r>
      <w:r>
        <w:rPr>
          <w:spacing w:val="-4"/>
          <w:sz w:val="24"/>
        </w:rPr>
        <w:t xml:space="preserve"> </w:t>
      </w:r>
      <w:r>
        <w:rPr>
          <w:sz w:val="24"/>
        </w:rPr>
        <w:t>и</w:t>
      </w:r>
      <w:r>
        <w:rPr>
          <w:spacing w:val="-4"/>
          <w:sz w:val="24"/>
        </w:rPr>
        <w:t xml:space="preserve"> </w:t>
      </w:r>
      <w:r>
        <w:rPr>
          <w:sz w:val="24"/>
        </w:rPr>
        <w:t>их</w:t>
      </w:r>
      <w:r>
        <w:rPr>
          <w:spacing w:val="-3"/>
          <w:sz w:val="24"/>
        </w:rPr>
        <w:t xml:space="preserve"> </w:t>
      </w:r>
      <w:r>
        <w:rPr>
          <w:spacing w:val="-2"/>
          <w:sz w:val="24"/>
        </w:rPr>
        <w:t>первооткрывателей;</w:t>
      </w:r>
    </w:p>
    <w:p w14:paraId="4786399D">
      <w:pPr>
        <w:pStyle w:val="183"/>
        <w:numPr>
          <w:ilvl w:val="1"/>
          <w:numId w:val="24"/>
        </w:numPr>
        <w:tabs>
          <w:tab w:val="left" w:pos="1510"/>
          <w:tab w:val="left" w:pos="3180"/>
        </w:tabs>
        <w:spacing w:before="0" w:after="0" w:line="240" w:lineRule="auto"/>
        <w:ind w:left="1279" w:right="569" w:firstLine="0"/>
        <w:jc w:val="left"/>
        <w:rPr>
          <w:sz w:val="24"/>
        </w:rPr>
      </w:pPr>
      <w:r>
        <w:rPr>
          <w:sz w:val="24"/>
        </w:rPr>
        <w:t>по</w:t>
      </w:r>
      <w:r>
        <w:rPr>
          <w:spacing w:val="40"/>
          <w:sz w:val="24"/>
        </w:rPr>
        <w:t xml:space="preserve"> </w:t>
      </w:r>
      <w:r>
        <w:rPr>
          <w:sz w:val="24"/>
        </w:rPr>
        <w:t>анализу</w:t>
      </w:r>
      <w:r>
        <w:rPr>
          <w:sz w:val="24"/>
        </w:rPr>
        <w:tab/>
      </w:r>
      <w:r>
        <w:rPr>
          <w:sz w:val="24"/>
        </w:rPr>
        <w:t>географического</w:t>
      </w:r>
      <w:r>
        <w:rPr>
          <w:spacing w:val="40"/>
          <w:sz w:val="24"/>
        </w:rPr>
        <w:t xml:space="preserve"> </w:t>
      </w:r>
      <w:r>
        <w:rPr>
          <w:sz w:val="24"/>
        </w:rPr>
        <w:t>текста,</w:t>
      </w:r>
      <w:r>
        <w:rPr>
          <w:spacing w:val="40"/>
          <w:sz w:val="24"/>
        </w:rPr>
        <w:t xml:space="preserve"> </w:t>
      </w:r>
      <w:r>
        <w:rPr>
          <w:sz w:val="24"/>
        </w:rPr>
        <w:t>извлечению</w:t>
      </w:r>
      <w:r>
        <w:rPr>
          <w:spacing w:val="40"/>
          <w:sz w:val="24"/>
        </w:rPr>
        <w:t xml:space="preserve"> </w:t>
      </w:r>
      <w:r>
        <w:rPr>
          <w:sz w:val="24"/>
        </w:rPr>
        <w:t>конкретной</w:t>
      </w:r>
      <w:r>
        <w:rPr>
          <w:spacing w:val="40"/>
          <w:sz w:val="24"/>
        </w:rPr>
        <w:t xml:space="preserve"> </w:t>
      </w:r>
      <w:r>
        <w:rPr>
          <w:sz w:val="24"/>
        </w:rPr>
        <w:t>информации</w:t>
      </w:r>
      <w:r>
        <w:rPr>
          <w:spacing w:val="40"/>
          <w:sz w:val="24"/>
        </w:rPr>
        <w:t xml:space="preserve"> </w:t>
      </w:r>
      <w:r>
        <w:rPr>
          <w:sz w:val="24"/>
        </w:rPr>
        <w:t>к</w:t>
      </w:r>
      <w:r>
        <w:rPr>
          <w:spacing w:val="40"/>
          <w:sz w:val="24"/>
        </w:rPr>
        <w:t xml:space="preserve"> </w:t>
      </w:r>
      <w:r>
        <w:rPr>
          <w:sz w:val="24"/>
        </w:rPr>
        <w:t>заданному вопросу;</w:t>
      </w:r>
    </w:p>
    <w:p w14:paraId="2FCB87F2">
      <w:pPr>
        <w:pStyle w:val="183"/>
        <w:numPr>
          <w:ilvl w:val="1"/>
          <w:numId w:val="24"/>
        </w:numPr>
        <w:tabs>
          <w:tab w:val="left" w:pos="1417"/>
        </w:tabs>
        <w:spacing w:before="0" w:after="0" w:line="240" w:lineRule="auto"/>
        <w:ind w:left="1417" w:right="0" w:hanging="138"/>
        <w:jc w:val="left"/>
        <w:rPr>
          <w:sz w:val="24"/>
        </w:rPr>
      </w:pPr>
      <w:r>
        <w:rPr>
          <w:sz w:val="24"/>
        </w:rPr>
        <w:t>преобразованию</w:t>
      </w:r>
      <w:r>
        <w:rPr>
          <w:spacing w:val="-6"/>
          <w:sz w:val="24"/>
        </w:rPr>
        <w:t xml:space="preserve"> </w:t>
      </w:r>
      <w:r>
        <w:rPr>
          <w:sz w:val="24"/>
        </w:rPr>
        <w:t>информации</w:t>
      </w:r>
      <w:r>
        <w:rPr>
          <w:spacing w:val="-4"/>
          <w:sz w:val="24"/>
        </w:rPr>
        <w:t xml:space="preserve"> </w:t>
      </w:r>
      <w:r>
        <w:rPr>
          <w:sz w:val="24"/>
        </w:rPr>
        <w:t>из</w:t>
      </w:r>
      <w:r>
        <w:rPr>
          <w:spacing w:val="-4"/>
          <w:sz w:val="24"/>
        </w:rPr>
        <w:t xml:space="preserve"> </w:t>
      </w:r>
      <w:r>
        <w:rPr>
          <w:sz w:val="24"/>
        </w:rPr>
        <w:t>одной</w:t>
      </w:r>
      <w:r>
        <w:rPr>
          <w:spacing w:val="-4"/>
          <w:sz w:val="24"/>
        </w:rPr>
        <w:t xml:space="preserve"> </w:t>
      </w:r>
      <w:r>
        <w:rPr>
          <w:sz w:val="24"/>
        </w:rPr>
        <w:t>знаковой</w:t>
      </w:r>
      <w:r>
        <w:rPr>
          <w:spacing w:val="-4"/>
          <w:sz w:val="24"/>
        </w:rPr>
        <w:t xml:space="preserve"> </w:t>
      </w:r>
      <w:r>
        <w:rPr>
          <w:sz w:val="24"/>
        </w:rPr>
        <w:t>системы</w:t>
      </w:r>
      <w:r>
        <w:rPr>
          <w:spacing w:val="-4"/>
          <w:sz w:val="24"/>
        </w:rPr>
        <w:t xml:space="preserve"> </w:t>
      </w:r>
      <w:r>
        <w:rPr>
          <w:sz w:val="24"/>
        </w:rPr>
        <w:t>в</w:t>
      </w:r>
      <w:r>
        <w:rPr>
          <w:spacing w:val="-4"/>
          <w:sz w:val="24"/>
        </w:rPr>
        <w:t xml:space="preserve"> </w:t>
      </w:r>
      <w:r>
        <w:rPr>
          <w:spacing w:val="-2"/>
          <w:sz w:val="24"/>
        </w:rPr>
        <w:t>другую.</w:t>
      </w:r>
    </w:p>
    <w:p w14:paraId="7F0CFB31">
      <w:pPr>
        <w:pStyle w:val="183"/>
        <w:numPr>
          <w:ilvl w:val="0"/>
          <w:numId w:val="24"/>
        </w:numPr>
        <w:tabs>
          <w:tab w:val="left" w:pos="1279"/>
        </w:tabs>
        <w:spacing w:before="200" w:after="0" w:line="240" w:lineRule="auto"/>
        <w:ind w:left="1279" w:right="569" w:hanging="360"/>
        <w:jc w:val="both"/>
        <w:rPr>
          <w:sz w:val="24"/>
        </w:rPr>
      </w:pPr>
      <w:r>
        <w:rPr>
          <w:sz w:val="24"/>
        </w:rPr>
        <w:t>Для успешного освоения и понимания географических процессов и явлений обязательно выполнять практические работы на местности.</w:t>
      </w:r>
    </w:p>
    <w:p w14:paraId="0DE14E93">
      <w:pPr>
        <w:pStyle w:val="23"/>
        <w:ind w:left="0"/>
        <w:jc w:val="left"/>
      </w:pPr>
    </w:p>
    <w:p w14:paraId="747025EB">
      <w:pPr>
        <w:pStyle w:val="23"/>
        <w:ind w:left="0"/>
        <w:jc w:val="left"/>
      </w:pPr>
    </w:p>
    <w:p w14:paraId="28E2FDF1">
      <w:pPr>
        <w:pStyle w:val="2"/>
        <w:ind w:left="5110"/>
      </w:pPr>
      <w:r>
        <w:rPr>
          <w:spacing w:val="-2"/>
        </w:rPr>
        <w:t>Физика</w:t>
      </w:r>
    </w:p>
    <w:p w14:paraId="02F52494">
      <w:pPr>
        <w:pStyle w:val="183"/>
        <w:numPr>
          <w:ilvl w:val="0"/>
          <w:numId w:val="25"/>
        </w:numPr>
        <w:tabs>
          <w:tab w:val="left" w:pos="1560"/>
          <w:tab w:val="left" w:pos="1572"/>
        </w:tabs>
        <w:spacing w:before="0" w:after="0" w:line="240" w:lineRule="auto"/>
        <w:ind w:left="1572" w:right="564" w:hanging="360"/>
        <w:jc w:val="both"/>
        <w:rPr>
          <w:sz w:val="24"/>
        </w:rPr>
      </w:pPr>
      <w:r>
        <w:rPr>
          <w:sz w:val="24"/>
        </w:rPr>
        <w:t>Практиковать</w:t>
      </w:r>
      <w:r>
        <w:rPr>
          <w:spacing w:val="-5"/>
          <w:sz w:val="24"/>
        </w:rPr>
        <w:t xml:space="preserve"> </w:t>
      </w:r>
      <w:r>
        <w:rPr>
          <w:sz w:val="24"/>
        </w:rPr>
        <w:t>задания</w:t>
      </w:r>
      <w:r>
        <w:rPr>
          <w:spacing w:val="-4"/>
          <w:sz w:val="24"/>
        </w:rPr>
        <w:t xml:space="preserve"> </w:t>
      </w:r>
      <w:r>
        <w:rPr>
          <w:sz w:val="24"/>
        </w:rPr>
        <w:t>с</w:t>
      </w:r>
      <w:r>
        <w:rPr>
          <w:spacing w:val="-5"/>
          <w:sz w:val="24"/>
        </w:rPr>
        <w:t xml:space="preserve"> </w:t>
      </w:r>
      <w:r>
        <w:rPr>
          <w:sz w:val="24"/>
        </w:rPr>
        <w:t>развернутым</w:t>
      </w:r>
      <w:r>
        <w:rPr>
          <w:spacing w:val="-2"/>
          <w:sz w:val="24"/>
        </w:rPr>
        <w:t xml:space="preserve"> </w:t>
      </w:r>
      <w:r>
        <w:rPr>
          <w:sz w:val="24"/>
        </w:rPr>
        <w:t>ответом,</w:t>
      </w:r>
      <w:r>
        <w:rPr>
          <w:spacing w:val="-2"/>
          <w:sz w:val="24"/>
        </w:rPr>
        <w:t xml:space="preserve"> </w:t>
      </w:r>
      <w:r>
        <w:rPr>
          <w:sz w:val="24"/>
        </w:rPr>
        <w:t>на</w:t>
      </w:r>
      <w:r>
        <w:rPr>
          <w:spacing w:val="-5"/>
          <w:sz w:val="24"/>
        </w:rPr>
        <w:t xml:space="preserve"> </w:t>
      </w:r>
      <w:r>
        <w:rPr>
          <w:sz w:val="24"/>
        </w:rPr>
        <w:t>логику,</w:t>
      </w:r>
      <w:r>
        <w:rPr>
          <w:spacing w:val="-4"/>
          <w:sz w:val="24"/>
        </w:rPr>
        <w:t xml:space="preserve"> </w:t>
      </w:r>
      <w:r>
        <w:rPr>
          <w:sz w:val="24"/>
        </w:rPr>
        <w:t>поиск</w:t>
      </w:r>
      <w:r>
        <w:rPr>
          <w:spacing w:val="-4"/>
          <w:sz w:val="24"/>
        </w:rPr>
        <w:t xml:space="preserve"> </w:t>
      </w:r>
      <w:r>
        <w:rPr>
          <w:sz w:val="24"/>
        </w:rPr>
        <w:t>верного</w:t>
      </w:r>
      <w:r>
        <w:rPr>
          <w:spacing w:val="-4"/>
          <w:sz w:val="24"/>
        </w:rPr>
        <w:t xml:space="preserve"> </w:t>
      </w:r>
      <w:r>
        <w:rPr>
          <w:sz w:val="24"/>
        </w:rPr>
        <w:t>решения</w:t>
      </w:r>
      <w:r>
        <w:rPr>
          <w:spacing w:val="-4"/>
          <w:sz w:val="24"/>
        </w:rPr>
        <w:t xml:space="preserve"> </w:t>
      </w:r>
      <w:r>
        <w:rPr>
          <w:sz w:val="24"/>
        </w:rPr>
        <w:t>из нескольких вариантов, в том числе – качественных задач, задания на работу с текстом физического содержания.</w:t>
      </w:r>
    </w:p>
    <w:p w14:paraId="7DB33388">
      <w:pPr>
        <w:pStyle w:val="183"/>
        <w:numPr>
          <w:ilvl w:val="0"/>
          <w:numId w:val="25"/>
        </w:numPr>
        <w:tabs>
          <w:tab w:val="left" w:pos="1560"/>
          <w:tab w:val="left" w:pos="1572"/>
        </w:tabs>
        <w:spacing w:before="0" w:after="0" w:line="240" w:lineRule="auto"/>
        <w:ind w:left="1572" w:right="563" w:hanging="360"/>
        <w:jc w:val="both"/>
        <w:rPr>
          <w:sz w:val="24"/>
        </w:rPr>
      </w:pPr>
      <w:r>
        <w:rPr>
          <w:sz w:val="24"/>
        </w:rPr>
        <w:t>Учить обучающихся практическому применению усвоенных знаний по физике, используя проектно-исследовательские формы и методы обучения, ситуационные задачи и компетентностно-ориентированные задания.</w:t>
      </w:r>
    </w:p>
    <w:p w14:paraId="4BD15F62">
      <w:pPr>
        <w:pStyle w:val="183"/>
        <w:numPr>
          <w:ilvl w:val="0"/>
          <w:numId w:val="25"/>
        </w:numPr>
        <w:tabs>
          <w:tab w:val="left" w:pos="1560"/>
          <w:tab w:val="left" w:pos="1572"/>
        </w:tabs>
        <w:spacing w:before="1" w:after="0" w:line="240" w:lineRule="auto"/>
        <w:ind w:left="1572" w:right="566" w:hanging="360"/>
        <w:jc w:val="both"/>
        <w:rPr>
          <w:sz w:val="24"/>
        </w:rPr>
      </w:pPr>
      <w:r>
        <w:rPr>
          <w:sz w:val="24"/>
        </w:rPr>
        <w:t>При решении расчетных задач использовать обобщенные планы и алгоритмы решения физических задач, показывать разные методы решения задач, оценку решения проводить</w:t>
      </w:r>
      <w:r>
        <w:rPr>
          <w:spacing w:val="-2"/>
          <w:sz w:val="24"/>
        </w:rPr>
        <w:t xml:space="preserve"> </w:t>
      </w:r>
      <w:r>
        <w:rPr>
          <w:sz w:val="24"/>
        </w:rPr>
        <w:t>в</w:t>
      </w:r>
      <w:r>
        <w:rPr>
          <w:spacing w:val="-1"/>
          <w:sz w:val="24"/>
        </w:rPr>
        <w:t xml:space="preserve"> </w:t>
      </w:r>
      <w:r>
        <w:rPr>
          <w:sz w:val="24"/>
        </w:rPr>
        <w:t>соответствии с</w:t>
      </w:r>
      <w:r>
        <w:rPr>
          <w:spacing w:val="-2"/>
          <w:sz w:val="24"/>
        </w:rPr>
        <w:t xml:space="preserve"> </w:t>
      </w:r>
      <w:r>
        <w:rPr>
          <w:sz w:val="24"/>
        </w:rPr>
        <w:t>критериями,</w:t>
      </w:r>
      <w:r>
        <w:rPr>
          <w:spacing w:val="-1"/>
          <w:sz w:val="24"/>
        </w:rPr>
        <w:t xml:space="preserve"> </w:t>
      </w:r>
      <w:r>
        <w:rPr>
          <w:sz w:val="24"/>
        </w:rPr>
        <w:t>делать</w:t>
      </w:r>
      <w:r>
        <w:rPr>
          <w:spacing w:val="-2"/>
          <w:sz w:val="24"/>
        </w:rPr>
        <w:t xml:space="preserve"> </w:t>
      </w:r>
      <w:r>
        <w:rPr>
          <w:sz w:val="24"/>
        </w:rPr>
        <w:t>подборки разноуровневых задач по разным темам.</w:t>
      </w:r>
    </w:p>
    <w:p w14:paraId="49BB3829">
      <w:pPr>
        <w:pStyle w:val="183"/>
        <w:spacing w:after="0" w:line="240" w:lineRule="auto"/>
        <w:jc w:val="both"/>
        <w:rPr>
          <w:sz w:val="24"/>
        </w:rPr>
        <w:sectPr>
          <w:pgSz w:w="11910" w:h="16840"/>
          <w:pgMar w:top="1040" w:right="283" w:bottom="920" w:left="850" w:header="0" w:footer="727" w:gutter="0"/>
          <w:cols w:space="1701" w:num="1"/>
          <w:docGrid w:linePitch="360" w:charSpace="0"/>
        </w:sectPr>
      </w:pPr>
    </w:p>
    <w:p w14:paraId="0BCAA489">
      <w:pPr>
        <w:pStyle w:val="183"/>
        <w:numPr>
          <w:ilvl w:val="0"/>
          <w:numId w:val="25"/>
        </w:numPr>
        <w:tabs>
          <w:tab w:val="left" w:pos="1560"/>
          <w:tab w:val="left" w:pos="1572"/>
        </w:tabs>
        <w:spacing w:before="73" w:after="0" w:line="240" w:lineRule="auto"/>
        <w:ind w:left="1572" w:right="567" w:hanging="360"/>
        <w:jc w:val="both"/>
        <w:rPr>
          <w:sz w:val="24"/>
        </w:rPr>
      </w:pPr>
      <w:r>
        <w:rPr>
          <w:sz w:val="24"/>
        </w:rPr>
        <w:t xml:space="preserve">Увеличить количество решаемых графических задач, на чтение и анализ графиков </w:t>
      </w:r>
      <w:r>
        <w:rPr>
          <w:spacing w:val="-2"/>
          <w:sz w:val="24"/>
        </w:rPr>
        <w:t>движения.</w:t>
      </w:r>
    </w:p>
    <w:p w14:paraId="3FEFB6A7">
      <w:pPr>
        <w:pStyle w:val="183"/>
        <w:numPr>
          <w:ilvl w:val="0"/>
          <w:numId w:val="25"/>
        </w:numPr>
        <w:tabs>
          <w:tab w:val="left" w:pos="1560"/>
          <w:tab w:val="left" w:pos="1572"/>
        </w:tabs>
        <w:spacing w:before="1" w:after="0" w:line="240" w:lineRule="auto"/>
        <w:ind w:left="1572" w:right="567" w:hanging="360"/>
        <w:jc w:val="both"/>
        <w:rPr>
          <w:sz w:val="24"/>
        </w:rPr>
      </w:pPr>
      <w:r>
        <w:rPr>
          <w:sz w:val="24"/>
        </w:rPr>
        <w:t>Использовать графики, таблицы, рисунки, фотографии экспериментальных установок для получения исходных данных при решении физических задач. Использовать задачи с избыточными данными, задачи-оценки.</w:t>
      </w:r>
    </w:p>
    <w:p w14:paraId="7AA3E862">
      <w:pPr>
        <w:pStyle w:val="183"/>
        <w:numPr>
          <w:ilvl w:val="0"/>
          <w:numId w:val="25"/>
        </w:numPr>
        <w:tabs>
          <w:tab w:val="left" w:pos="1560"/>
          <w:tab w:val="left" w:pos="1572"/>
        </w:tabs>
        <w:spacing w:before="0" w:after="0" w:line="240" w:lineRule="auto"/>
        <w:ind w:left="1572" w:right="568" w:hanging="360"/>
        <w:jc w:val="both"/>
        <w:rPr>
          <w:sz w:val="24"/>
        </w:rPr>
      </w:pPr>
      <w:r>
        <w:rPr>
          <w:sz w:val="24"/>
        </w:rPr>
        <w:t>Ввести в план урока проведение индивидуальных тренировочных упражнений для отдельных учащихся, использовать тренинговые задания.</w:t>
      </w:r>
    </w:p>
    <w:p w14:paraId="286CFC72">
      <w:pPr>
        <w:pStyle w:val="183"/>
        <w:numPr>
          <w:ilvl w:val="0"/>
          <w:numId w:val="25"/>
        </w:numPr>
        <w:tabs>
          <w:tab w:val="left" w:pos="1560"/>
          <w:tab w:val="left" w:pos="1572"/>
        </w:tabs>
        <w:spacing w:before="0" w:after="0" w:line="240" w:lineRule="auto"/>
        <w:ind w:left="1572" w:right="568" w:hanging="360"/>
        <w:jc w:val="both"/>
        <w:rPr>
          <w:sz w:val="24"/>
        </w:rPr>
      </w:pPr>
      <w:r>
        <w:rPr>
          <w:sz w:val="24"/>
        </w:rPr>
        <w:t>Сформировать планы индивидуальной работы с учащимися с низкой мотивацией</w:t>
      </w:r>
      <w:r>
        <w:rPr>
          <w:spacing w:val="40"/>
          <w:sz w:val="24"/>
        </w:rPr>
        <w:t xml:space="preserve"> </w:t>
      </w:r>
      <w:r>
        <w:rPr>
          <w:sz w:val="24"/>
        </w:rPr>
        <w:t>на учебную деятельность и с учащимися, показывающими высокие результаты обучения (индивидуальные образовательные траектории).</w:t>
      </w:r>
    </w:p>
    <w:p w14:paraId="0305AF01">
      <w:pPr>
        <w:pStyle w:val="23"/>
        <w:ind w:left="0"/>
        <w:jc w:val="left"/>
      </w:pPr>
    </w:p>
    <w:p w14:paraId="505E9DBF">
      <w:pPr>
        <w:pStyle w:val="2"/>
        <w:ind w:left="994"/>
        <w:jc w:val="center"/>
      </w:pPr>
      <w:r>
        <w:rPr>
          <w:spacing w:val="-2"/>
        </w:rPr>
        <w:t>История</w:t>
      </w:r>
    </w:p>
    <w:p w14:paraId="3CF07ADF">
      <w:pPr>
        <w:pStyle w:val="23"/>
        <w:ind w:left="0"/>
        <w:jc w:val="left"/>
        <w:rPr>
          <w:b/>
        </w:rPr>
      </w:pPr>
    </w:p>
    <w:p w14:paraId="38821E3C">
      <w:pPr>
        <w:pStyle w:val="183"/>
        <w:numPr>
          <w:ilvl w:val="0"/>
          <w:numId w:val="26"/>
        </w:numPr>
        <w:tabs>
          <w:tab w:val="left" w:pos="1560"/>
          <w:tab w:val="left" w:pos="1684"/>
        </w:tabs>
        <w:spacing w:before="0" w:after="0" w:line="240" w:lineRule="auto"/>
        <w:ind w:left="1560" w:right="563" w:hanging="281"/>
        <w:jc w:val="both"/>
        <w:rPr>
          <w:sz w:val="24"/>
        </w:rPr>
      </w:pPr>
      <w:r>
        <w:rPr>
          <w:sz w:val="24"/>
        </w:rPr>
        <w:tab/>
      </w:r>
      <w:r>
        <w:rPr>
          <w:sz w:val="24"/>
        </w:rPr>
        <w:t>Использовать результаты анализа ВПР для совершенствования методики преподавания истории.</w:t>
      </w:r>
    </w:p>
    <w:p w14:paraId="0B8B1ABD">
      <w:pPr>
        <w:pStyle w:val="183"/>
        <w:numPr>
          <w:ilvl w:val="0"/>
          <w:numId w:val="26"/>
        </w:numPr>
        <w:tabs>
          <w:tab w:val="left" w:pos="1560"/>
          <w:tab w:val="left" w:pos="1603"/>
        </w:tabs>
        <w:spacing w:before="0" w:after="0" w:line="240" w:lineRule="auto"/>
        <w:ind w:left="1560" w:right="567" w:hanging="281"/>
        <w:jc w:val="both"/>
        <w:rPr>
          <w:sz w:val="24"/>
        </w:rPr>
      </w:pPr>
      <w:r>
        <w:rPr>
          <w:sz w:val="24"/>
        </w:rPr>
        <w:t xml:space="preserve">Включать в содержание уроков задания, вызвавшие наибольшие трудности у </w:t>
      </w:r>
      <w:r>
        <w:rPr>
          <w:spacing w:val="-2"/>
          <w:sz w:val="24"/>
        </w:rPr>
        <w:t>обучающихся.</w:t>
      </w:r>
    </w:p>
    <w:p w14:paraId="17C8B26E">
      <w:pPr>
        <w:pStyle w:val="183"/>
        <w:numPr>
          <w:ilvl w:val="0"/>
          <w:numId w:val="26"/>
        </w:numPr>
        <w:tabs>
          <w:tab w:val="left" w:pos="1560"/>
          <w:tab w:val="left" w:pos="1622"/>
        </w:tabs>
        <w:spacing w:before="1" w:after="0" w:line="240" w:lineRule="auto"/>
        <w:ind w:left="1560" w:right="563" w:hanging="281"/>
        <w:jc w:val="both"/>
        <w:rPr>
          <w:sz w:val="24"/>
        </w:rPr>
      </w:pPr>
      <w:r>
        <w:rPr>
          <w:sz w:val="24"/>
        </w:rPr>
        <w:tab/>
      </w:r>
      <w:r>
        <w:rPr>
          <w:sz w:val="24"/>
        </w:rPr>
        <w:t>По результатам ВПР сформировать список обучающихся «группы риска» и спланировать проведение индивидуальных дополнительных занятий по</w:t>
      </w:r>
      <w:r>
        <w:rPr>
          <w:spacing w:val="40"/>
          <w:sz w:val="24"/>
        </w:rPr>
        <w:t xml:space="preserve"> </w:t>
      </w:r>
      <w:r>
        <w:rPr>
          <w:sz w:val="24"/>
        </w:rPr>
        <w:t>устранению пробелов в знаниях обучающихся.</w:t>
      </w:r>
    </w:p>
    <w:p w14:paraId="58F0B5BA">
      <w:pPr>
        <w:pStyle w:val="183"/>
        <w:numPr>
          <w:ilvl w:val="0"/>
          <w:numId w:val="26"/>
        </w:numPr>
        <w:tabs>
          <w:tab w:val="left" w:pos="1525"/>
          <w:tab w:val="left" w:pos="1560"/>
        </w:tabs>
        <w:spacing w:before="0" w:after="0" w:line="240" w:lineRule="auto"/>
        <w:ind w:left="1560" w:right="567" w:hanging="281"/>
        <w:jc w:val="both"/>
        <w:rPr>
          <w:sz w:val="24"/>
        </w:rPr>
      </w:pPr>
      <w:r>
        <w:rPr>
          <w:sz w:val="24"/>
        </w:rPr>
        <w:t>Особое внимание обратить на кодификаторы проверяемых элементов содержания и требований к уровню подготовки, критерии оценивания заданий ВПР.</w:t>
      </w:r>
    </w:p>
    <w:p w14:paraId="744768F0">
      <w:pPr>
        <w:pStyle w:val="23"/>
        <w:ind w:left="0"/>
        <w:jc w:val="left"/>
      </w:pPr>
    </w:p>
    <w:p w14:paraId="6137FB8E">
      <w:pPr>
        <w:pStyle w:val="23"/>
        <w:ind w:left="1579"/>
        <w:jc w:val="left"/>
      </w:pPr>
      <w:r>
        <w:t>Обратить</w:t>
      </w:r>
      <w:r>
        <w:rPr>
          <w:spacing w:val="-5"/>
        </w:rPr>
        <w:t xml:space="preserve"> </w:t>
      </w:r>
      <w:r>
        <w:t>внимание</w:t>
      </w:r>
      <w:r>
        <w:rPr>
          <w:spacing w:val="-6"/>
        </w:rPr>
        <w:t xml:space="preserve"> </w:t>
      </w:r>
      <w:r>
        <w:t>на</w:t>
      </w:r>
      <w:r>
        <w:rPr>
          <w:spacing w:val="-5"/>
        </w:rPr>
        <w:t xml:space="preserve"> </w:t>
      </w:r>
      <w:r>
        <w:t>следующие</w:t>
      </w:r>
      <w:r>
        <w:rPr>
          <w:spacing w:val="-4"/>
        </w:rPr>
        <w:t xml:space="preserve"> </w:t>
      </w:r>
      <w:r>
        <w:t>проверяемые</w:t>
      </w:r>
      <w:r>
        <w:rPr>
          <w:spacing w:val="-4"/>
        </w:rPr>
        <w:t xml:space="preserve"> </w:t>
      </w:r>
      <w:r>
        <w:rPr>
          <w:spacing w:val="-2"/>
        </w:rPr>
        <w:t>требования:</w:t>
      </w:r>
    </w:p>
    <w:p w14:paraId="690EE6E3">
      <w:pPr>
        <w:pStyle w:val="23"/>
        <w:ind w:left="0"/>
        <w:jc w:val="left"/>
      </w:pPr>
    </w:p>
    <w:p w14:paraId="522FA61B">
      <w:pPr>
        <w:pStyle w:val="183"/>
        <w:numPr>
          <w:ilvl w:val="1"/>
          <w:numId w:val="26"/>
        </w:numPr>
        <w:tabs>
          <w:tab w:val="left" w:pos="1556"/>
        </w:tabs>
        <w:spacing w:before="0" w:after="0" w:line="240" w:lineRule="auto"/>
        <w:ind w:left="1279" w:right="562" w:firstLine="0"/>
        <w:jc w:val="both"/>
        <w:rPr>
          <w:sz w:val="24"/>
        </w:rPr>
      </w:pPr>
      <w:r>
        <w:rPr>
          <w:sz w:val="24"/>
        </w:rP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
    <w:p w14:paraId="41166EB7">
      <w:pPr>
        <w:pStyle w:val="183"/>
        <w:numPr>
          <w:ilvl w:val="1"/>
          <w:numId w:val="26"/>
        </w:numPr>
        <w:tabs>
          <w:tab w:val="left" w:pos="1498"/>
        </w:tabs>
        <w:spacing w:before="0" w:after="0" w:line="240" w:lineRule="auto"/>
        <w:ind w:left="1279" w:right="562" w:firstLine="0"/>
        <w:jc w:val="both"/>
        <w:rPr>
          <w:sz w:val="24"/>
        </w:rPr>
      </w:pPr>
      <w:r>
        <w:rPr>
          <w:sz w:val="24"/>
        </w:rPr>
        <w:t>способность определять и аргументировать свое отношение к содержащейся в различных источниках информации о событиях и явлениях прошлого и настоящего;</w:t>
      </w:r>
    </w:p>
    <w:p w14:paraId="4A5F6102">
      <w:pPr>
        <w:pStyle w:val="183"/>
        <w:numPr>
          <w:ilvl w:val="1"/>
          <w:numId w:val="26"/>
        </w:numPr>
        <w:tabs>
          <w:tab w:val="left" w:pos="1623"/>
        </w:tabs>
        <w:spacing w:before="0" w:after="0" w:line="240" w:lineRule="auto"/>
        <w:ind w:left="1279" w:right="565" w:firstLine="0"/>
        <w:jc w:val="both"/>
        <w:rPr>
          <w:sz w:val="24"/>
        </w:rPr>
      </w:pPr>
      <w:r>
        <w:rPr>
          <w:sz w:val="24"/>
        </w:rPr>
        <w:t xml:space="preserve">умение устанавливать причинно-следственные связи, строить логическое рассуждение, умозаключение (индуктивное, дедуктивное и по аналогии) и делать </w:t>
      </w:r>
      <w:r>
        <w:rPr>
          <w:spacing w:val="-2"/>
          <w:sz w:val="24"/>
        </w:rPr>
        <w:t>выводы;</w:t>
      </w:r>
    </w:p>
    <w:p w14:paraId="4996A466">
      <w:pPr>
        <w:pStyle w:val="183"/>
        <w:numPr>
          <w:ilvl w:val="1"/>
          <w:numId w:val="26"/>
        </w:numPr>
        <w:tabs>
          <w:tab w:val="left" w:pos="1460"/>
        </w:tabs>
        <w:spacing w:before="0" w:after="0" w:line="240" w:lineRule="auto"/>
        <w:ind w:left="1279" w:right="569" w:firstLine="0"/>
        <w:jc w:val="both"/>
        <w:rPr>
          <w:sz w:val="24"/>
        </w:rPr>
      </w:pPr>
      <w:r>
        <w:rPr>
          <w:sz w:val="24"/>
        </w:rPr>
        <w:t xml:space="preserve">умение применять исторические знания для осмысления сущности общественных </w:t>
      </w:r>
      <w:r>
        <w:rPr>
          <w:spacing w:val="-2"/>
          <w:sz w:val="24"/>
        </w:rPr>
        <w:t>явлений;</w:t>
      </w:r>
    </w:p>
    <w:p w14:paraId="6C48351C">
      <w:pPr>
        <w:pStyle w:val="183"/>
        <w:numPr>
          <w:ilvl w:val="1"/>
          <w:numId w:val="26"/>
        </w:numPr>
        <w:tabs>
          <w:tab w:val="left" w:pos="1534"/>
        </w:tabs>
        <w:spacing w:before="0" w:after="0" w:line="240" w:lineRule="auto"/>
        <w:ind w:left="1279" w:right="569" w:firstLine="0"/>
        <w:jc w:val="both"/>
        <w:rPr>
          <w:sz w:val="24"/>
        </w:rPr>
      </w:pPr>
      <w:r>
        <w:rPr>
          <w:sz w:val="24"/>
        </w:rPr>
        <w:t xml:space="preserve">умение осознанно использовать речевые средства в соответствии с задачей коммуникации; владение устной и письменной речью, монологической контекстной </w:t>
      </w:r>
      <w:r>
        <w:rPr>
          <w:spacing w:val="-2"/>
          <w:sz w:val="24"/>
        </w:rPr>
        <w:t>речью.</w:t>
      </w:r>
    </w:p>
    <w:p w14:paraId="242BD201">
      <w:pPr>
        <w:spacing w:before="0" w:line="264" w:lineRule="exact"/>
        <w:ind w:left="313" w:right="0" w:firstLine="0"/>
        <w:jc w:val="center"/>
        <w:rPr>
          <w:rFonts w:ascii="Arial" w:hAnsi="Arial"/>
          <w:b/>
          <w:sz w:val="23"/>
        </w:rPr>
      </w:pPr>
      <w:r>
        <w:rPr>
          <w:rFonts w:ascii="Arial" w:hAnsi="Arial"/>
          <w:b/>
          <w:spacing w:val="-2"/>
          <w:sz w:val="23"/>
        </w:rPr>
        <w:t>Обществознание</w:t>
      </w:r>
    </w:p>
    <w:p w14:paraId="5BA6059B">
      <w:pPr>
        <w:pStyle w:val="183"/>
        <w:numPr>
          <w:ilvl w:val="0"/>
          <w:numId w:val="27"/>
        </w:numPr>
        <w:tabs>
          <w:tab w:val="left" w:pos="1560"/>
        </w:tabs>
        <w:spacing w:before="0" w:after="0" w:line="240" w:lineRule="auto"/>
        <w:ind w:left="1560" w:right="825" w:hanging="360"/>
        <w:jc w:val="left"/>
        <w:rPr>
          <w:sz w:val="24"/>
        </w:rPr>
      </w:pPr>
      <w:r>
        <w:rPr>
          <w:sz w:val="24"/>
        </w:rPr>
        <w:t>Проводить</w:t>
      </w:r>
      <w:r>
        <w:rPr>
          <w:spacing w:val="-4"/>
          <w:sz w:val="24"/>
        </w:rPr>
        <w:t xml:space="preserve"> </w:t>
      </w:r>
      <w:r>
        <w:rPr>
          <w:sz w:val="24"/>
        </w:rPr>
        <w:t>тщательный</w:t>
      </w:r>
      <w:r>
        <w:rPr>
          <w:spacing w:val="-7"/>
          <w:sz w:val="24"/>
        </w:rPr>
        <w:t xml:space="preserve"> </w:t>
      </w:r>
      <w:r>
        <w:rPr>
          <w:sz w:val="24"/>
        </w:rPr>
        <w:t>анализ</w:t>
      </w:r>
      <w:r>
        <w:rPr>
          <w:spacing w:val="-5"/>
          <w:sz w:val="24"/>
        </w:rPr>
        <w:t xml:space="preserve"> </w:t>
      </w:r>
      <w:r>
        <w:rPr>
          <w:sz w:val="24"/>
        </w:rPr>
        <w:t>количественных</w:t>
      </w:r>
      <w:r>
        <w:rPr>
          <w:spacing w:val="-5"/>
          <w:sz w:val="24"/>
        </w:rPr>
        <w:t xml:space="preserve"> </w:t>
      </w:r>
      <w:r>
        <w:rPr>
          <w:sz w:val="24"/>
        </w:rPr>
        <w:t>и</w:t>
      </w:r>
      <w:r>
        <w:rPr>
          <w:spacing w:val="-5"/>
          <w:sz w:val="24"/>
        </w:rPr>
        <w:t xml:space="preserve"> </w:t>
      </w:r>
      <w:r>
        <w:rPr>
          <w:sz w:val="24"/>
        </w:rPr>
        <w:t>качественных</w:t>
      </w:r>
      <w:r>
        <w:rPr>
          <w:spacing w:val="-5"/>
          <w:sz w:val="24"/>
        </w:rPr>
        <w:t xml:space="preserve"> </w:t>
      </w:r>
      <w:r>
        <w:rPr>
          <w:sz w:val="24"/>
        </w:rPr>
        <w:t>результатов</w:t>
      </w:r>
      <w:r>
        <w:rPr>
          <w:spacing w:val="-6"/>
          <w:sz w:val="24"/>
        </w:rPr>
        <w:t xml:space="preserve"> </w:t>
      </w:r>
      <w:r>
        <w:rPr>
          <w:sz w:val="24"/>
        </w:rPr>
        <w:t>ВПР каждым учителем обществознания, выявляя проблемные зоны.</w:t>
      </w:r>
    </w:p>
    <w:p w14:paraId="00468ED5">
      <w:pPr>
        <w:pStyle w:val="183"/>
        <w:numPr>
          <w:ilvl w:val="0"/>
          <w:numId w:val="27"/>
        </w:numPr>
        <w:tabs>
          <w:tab w:val="left" w:pos="1559"/>
        </w:tabs>
        <w:spacing w:before="1" w:after="0" w:line="240" w:lineRule="auto"/>
        <w:ind w:left="1559" w:right="0" w:hanging="359"/>
        <w:jc w:val="left"/>
        <w:rPr>
          <w:sz w:val="24"/>
        </w:rPr>
      </w:pPr>
      <w:r>
        <w:rPr>
          <w:sz w:val="24"/>
        </w:rPr>
        <w:t>Совершенствовать</w:t>
      </w:r>
      <w:r>
        <w:rPr>
          <w:spacing w:val="-2"/>
          <w:sz w:val="24"/>
        </w:rPr>
        <w:t xml:space="preserve"> </w:t>
      </w:r>
      <w:r>
        <w:rPr>
          <w:sz w:val="24"/>
        </w:rPr>
        <w:t>работу</w:t>
      </w:r>
      <w:r>
        <w:rPr>
          <w:spacing w:val="-2"/>
          <w:sz w:val="24"/>
        </w:rPr>
        <w:t xml:space="preserve"> </w:t>
      </w:r>
      <w:r>
        <w:rPr>
          <w:sz w:val="24"/>
        </w:rPr>
        <w:t>с</w:t>
      </w:r>
      <w:r>
        <w:rPr>
          <w:spacing w:val="-2"/>
          <w:sz w:val="24"/>
        </w:rPr>
        <w:t xml:space="preserve"> </w:t>
      </w:r>
      <w:r>
        <w:rPr>
          <w:sz w:val="24"/>
        </w:rPr>
        <w:t>текстом</w:t>
      </w:r>
      <w:r>
        <w:rPr>
          <w:spacing w:val="-2"/>
          <w:sz w:val="24"/>
        </w:rPr>
        <w:t xml:space="preserve"> </w:t>
      </w:r>
      <w:r>
        <w:rPr>
          <w:sz w:val="24"/>
        </w:rPr>
        <w:t>и</w:t>
      </w:r>
      <w:r>
        <w:rPr>
          <w:spacing w:val="-2"/>
          <w:sz w:val="24"/>
        </w:rPr>
        <w:t xml:space="preserve"> </w:t>
      </w:r>
      <w:r>
        <w:rPr>
          <w:sz w:val="24"/>
        </w:rPr>
        <w:t>диаграммами</w:t>
      </w:r>
      <w:r>
        <w:rPr>
          <w:spacing w:val="-1"/>
          <w:sz w:val="24"/>
        </w:rPr>
        <w:t xml:space="preserve"> </w:t>
      </w:r>
      <w:r>
        <w:rPr>
          <w:sz w:val="24"/>
        </w:rPr>
        <w:t>на</w:t>
      </w:r>
      <w:r>
        <w:rPr>
          <w:spacing w:val="-3"/>
          <w:sz w:val="24"/>
        </w:rPr>
        <w:t xml:space="preserve"> </w:t>
      </w:r>
      <w:r>
        <w:rPr>
          <w:sz w:val="24"/>
        </w:rPr>
        <w:t>уроках</w:t>
      </w:r>
      <w:r>
        <w:rPr>
          <w:spacing w:val="-1"/>
          <w:sz w:val="24"/>
        </w:rPr>
        <w:t xml:space="preserve"> </w:t>
      </w:r>
      <w:r>
        <w:rPr>
          <w:spacing w:val="-2"/>
          <w:sz w:val="24"/>
        </w:rPr>
        <w:t>обществознания.</w:t>
      </w:r>
    </w:p>
    <w:p w14:paraId="7A606113">
      <w:pPr>
        <w:pStyle w:val="183"/>
        <w:numPr>
          <w:ilvl w:val="0"/>
          <w:numId w:val="27"/>
        </w:numPr>
        <w:tabs>
          <w:tab w:val="left" w:pos="1559"/>
        </w:tabs>
        <w:spacing w:before="0" w:after="0" w:line="240" w:lineRule="auto"/>
        <w:ind w:left="1559" w:right="0" w:hanging="359"/>
        <w:jc w:val="left"/>
        <w:rPr>
          <w:sz w:val="24"/>
        </w:rPr>
      </w:pPr>
      <w:r>
        <w:rPr>
          <w:sz w:val="24"/>
        </w:rPr>
        <w:t>Проводить</w:t>
      </w:r>
      <w:r>
        <w:rPr>
          <w:spacing w:val="-5"/>
          <w:sz w:val="24"/>
        </w:rPr>
        <w:t xml:space="preserve"> </w:t>
      </w:r>
      <w:r>
        <w:rPr>
          <w:sz w:val="24"/>
        </w:rPr>
        <w:t>корректировку</w:t>
      </w:r>
      <w:r>
        <w:rPr>
          <w:spacing w:val="-3"/>
          <w:sz w:val="24"/>
        </w:rPr>
        <w:t xml:space="preserve"> </w:t>
      </w:r>
      <w:r>
        <w:rPr>
          <w:sz w:val="24"/>
        </w:rPr>
        <w:t>содержания</w:t>
      </w:r>
      <w:r>
        <w:rPr>
          <w:spacing w:val="-4"/>
          <w:sz w:val="24"/>
        </w:rPr>
        <w:t xml:space="preserve"> </w:t>
      </w:r>
      <w:r>
        <w:rPr>
          <w:sz w:val="24"/>
        </w:rPr>
        <w:t>текущего</w:t>
      </w:r>
      <w:r>
        <w:rPr>
          <w:spacing w:val="-3"/>
          <w:sz w:val="24"/>
        </w:rPr>
        <w:t xml:space="preserve"> </w:t>
      </w:r>
      <w:r>
        <w:rPr>
          <w:sz w:val="24"/>
        </w:rPr>
        <w:t>тестирования</w:t>
      </w:r>
      <w:r>
        <w:rPr>
          <w:spacing w:val="-3"/>
          <w:sz w:val="24"/>
        </w:rPr>
        <w:t xml:space="preserve"> </w:t>
      </w:r>
      <w:r>
        <w:rPr>
          <w:sz w:val="24"/>
        </w:rPr>
        <w:t>и</w:t>
      </w:r>
      <w:r>
        <w:rPr>
          <w:spacing w:val="-5"/>
          <w:sz w:val="24"/>
        </w:rPr>
        <w:t xml:space="preserve"> </w:t>
      </w:r>
      <w:r>
        <w:rPr>
          <w:spacing w:val="-2"/>
          <w:sz w:val="24"/>
        </w:rPr>
        <w:t>контрольных</w:t>
      </w:r>
    </w:p>
    <w:p w14:paraId="0D5C38F8">
      <w:pPr>
        <w:pStyle w:val="23"/>
        <w:ind w:left="1560" w:right="569"/>
        <w:jc w:val="left"/>
      </w:pPr>
      <w:r>
        <w:t>работ</w:t>
      </w:r>
      <w:r>
        <w:rPr>
          <w:spacing w:val="-4"/>
        </w:rPr>
        <w:t xml:space="preserve"> </w:t>
      </w:r>
      <w:r>
        <w:t>с</w:t>
      </w:r>
      <w:r>
        <w:rPr>
          <w:spacing w:val="-5"/>
        </w:rPr>
        <w:t xml:space="preserve"> </w:t>
      </w:r>
      <w:r>
        <w:t>целью</w:t>
      </w:r>
      <w:r>
        <w:rPr>
          <w:spacing w:val="-4"/>
        </w:rPr>
        <w:t xml:space="preserve"> </w:t>
      </w:r>
      <w:r>
        <w:t>мониторинга</w:t>
      </w:r>
      <w:r>
        <w:rPr>
          <w:spacing w:val="-5"/>
        </w:rPr>
        <w:t xml:space="preserve"> </w:t>
      </w:r>
      <w:r>
        <w:t>результативности</w:t>
      </w:r>
      <w:r>
        <w:rPr>
          <w:spacing w:val="-5"/>
        </w:rPr>
        <w:t xml:space="preserve"> </w:t>
      </w:r>
      <w:r>
        <w:t>работы</w:t>
      </w:r>
      <w:r>
        <w:rPr>
          <w:spacing w:val="-4"/>
        </w:rPr>
        <w:t xml:space="preserve"> </w:t>
      </w:r>
      <w:r>
        <w:t>по</w:t>
      </w:r>
      <w:r>
        <w:rPr>
          <w:spacing w:val="-4"/>
        </w:rPr>
        <w:t xml:space="preserve"> </w:t>
      </w:r>
      <w:r>
        <w:t>устранению</w:t>
      </w:r>
      <w:r>
        <w:rPr>
          <w:spacing w:val="-6"/>
        </w:rPr>
        <w:t xml:space="preserve"> </w:t>
      </w:r>
      <w:r>
        <w:t>пробелов</w:t>
      </w:r>
      <w:r>
        <w:rPr>
          <w:spacing w:val="-5"/>
        </w:rPr>
        <w:t xml:space="preserve"> </w:t>
      </w:r>
      <w:r>
        <w:t>в знаниях и умениях по обществознанию.</w:t>
      </w:r>
    </w:p>
    <w:p w14:paraId="71419533">
      <w:pPr>
        <w:spacing w:before="263"/>
        <w:ind w:left="291" w:right="0" w:firstLine="0"/>
        <w:jc w:val="center"/>
        <w:rPr>
          <w:rFonts w:ascii="Arial" w:hAnsi="Arial"/>
          <w:b/>
          <w:sz w:val="23"/>
        </w:rPr>
      </w:pPr>
      <w:r>
        <w:rPr>
          <w:rFonts w:ascii="Arial" w:hAnsi="Arial"/>
          <w:b/>
          <w:spacing w:val="-2"/>
          <w:sz w:val="23"/>
        </w:rPr>
        <w:t>Химия</w:t>
      </w:r>
    </w:p>
    <w:p w14:paraId="65AB12EE">
      <w:pPr>
        <w:pStyle w:val="183"/>
        <w:numPr>
          <w:ilvl w:val="0"/>
          <w:numId w:val="28"/>
        </w:numPr>
        <w:tabs>
          <w:tab w:val="left" w:pos="1619"/>
        </w:tabs>
        <w:spacing w:before="3" w:after="0" w:line="240" w:lineRule="auto"/>
        <w:ind w:left="1619" w:right="0" w:hanging="419"/>
        <w:jc w:val="left"/>
        <w:rPr>
          <w:rFonts w:ascii="Arial" w:hAnsi="Arial"/>
          <w:b/>
          <w:sz w:val="23"/>
        </w:rPr>
      </w:pPr>
      <w:r>
        <w:rPr>
          <w:sz w:val="24"/>
        </w:rPr>
        <w:t>Организовать</w:t>
      </w:r>
      <w:r>
        <w:rPr>
          <w:spacing w:val="-2"/>
          <w:sz w:val="24"/>
        </w:rPr>
        <w:t xml:space="preserve"> </w:t>
      </w:r>
      <w:r>
        <w:rPr>
          <w:sz w:val="24"/>
        </w:rPr>
        <w:t>межшкольные</w:t>
      </w:r>
      <w:r>
        <w:rPr>
          <w:spacing w:val="-5"/>
          <w:sz w:val="24"/>
        </w:rPr>
        <w:t xml:space="preserve"> </w:t>
      </w:r>
      <w:r>
        <w:rPr>
          <w:sz w:val="24"/>
        </w:rPr>
        <w:t>занятия</w:t>
      </w:r>
      <w:r>
        <w:rPr>
          <w:spacing w:val="-3"/>
          <w:sz w:val="24"/>
        </w:rPr>
        <w:t xml:space="preserve"> </w:t>
      </w:r>
      <w:r>
        <w:rPr>
          <w:sz w:val="24"/>
        </w:rPr>
        <w:t>по</w:t>
      </w:r>
      <w:r>
        <w:rPr>
          <w:spacing w:val="-5"/>
          <w:sz w:val="24"/>
        </w:rPr>
        <w:t xml:space="preserve"> </w:t>
      </w:r>
      <w:r>
        <w:rPr>
          <w:sz w:val="24"/>
        </w:rPr>
        <w:t>подготовке</w:t>
      </w:r>
      <w:r>
        <w:rPr>
          <w:spacing w:val="-4"/>
          <w:sz w:val="24"/>
        </w:rPr>
        <w:t xml:space="preserve"> </w:t>
      </w:r>
      <w:r>
        <w:rPr>
          <w:sz w:val="24"/>
        </w:rPr>
        <w:t>к</w:t>
      </w:r>
      <w:r>
        <w:rPr>
          <w:spacing w:val="-2"/>
          <w:sz w:val="24"/>
        </w:rPr>
        <w:t xml:space="preserve"> </w:t>
      </w:r>
      <w:r>
        <w:rPr>
          <w:spacing w:val="-4"/>
          <w:sz w:val="24"/>
        </w:rPr>
        <w:t>ВПР;</w:t>
      </w:r>
    </w:p>
    <w:p w14:paraId="1E8874AF">
      <w:pPr>
        <w:pStyle w:val="183"/>
        <w:numPr>
          <w:ilvl w:val="0"/>
          <w:numId w:val="28"/>
        </w:numPr>
        <w:tabs>
          <w:tab w:val="left" w:pos="1559"/>
        </w:tabs>
        <w:spacing w:before="0" w:after="0" w:line="240" w:lineRule="auto"/>
        <w:ind w:left="1559" w:right="0" w:hanging="359"/>
        <w:jc w:val="left"/>
        <w:rPr>
          <w:rFonts w:ascii="Arial" w:hAnsi="Arial"/>
          <w:b/>
          <w:sz w:val="23"/>
        </w:rPr>
      </w:pPr>
      <w:r>
        <w:rPr>
          <w:sz w:val="24"/>
        </w:rPr>
        <w:t>Усилить</w:t>
      </w:r>
      <w:r>
        <w:rPr>
          <w:spacing w:val="-4"/>
          <w:sz w:val="24"/>
        </w:rPr>
        <w:t xml:space="preserve"> </w:t>
      </w:r>
      <w:r>
        <w:rPr>
          <w:sz w:val="24"/>
        </w:rPr>
        <w:t>работу</w:t>
      </w:r>
      <w:r>
        <w:rPr>
          <w:spacing w:val="-2"/>
          <w:sz w:val="24"/>
        </w:rPr>
        <w:t xml:space="preserve"> </w:t>
      </w:r>
      <w:r>
        <w:rPr>
          <w:sz w:val="24"/>
        </w:rPr>
        <w:t>методического</w:t>
      </w:r>
      <w:r>
        <w:rPr>
          <w:spacing w:val="-2"/>
          <w:sz w:val="24"/>
        </w:rPr>
        <w:t xml:space="preserve"> </w:t>
      </w:r>
      <w:r>
        <w:rPr>
          <w:sz w:val="24"/>
        </w:rPr>
        <w:t>совета,</w:t>
      </w:r>
      <w:r>
        <w:rPr>
          <w:spacing w:val="-1"/>
          <w:sz w:val="24"/>
        </w:rPr>
        <w:t xml:space="preserve"> </w:t>
      </w:r>
      <w:r>
        <w:rPr>
          <w:sz w:val="24"/>
        </w:rPr>
        <w:t>в</w:t>
      </w:r>
      <w:r>
        <w:rPr>
          <w:spacing w:val="-4"/>
          <w:sz w:val="24"/>
        </w:rPr>
        <w:t xml:space="preserve"> </w:t>
      </w:r>
      <w:r>
        <w:rPr>
          <w:sz w:val="24"/>
        </w:rPr>
        <w:t>тех</w:t>
      </w:r>
      <w:r>
        <w:rPr>
          <w:spacing w:val="-2"/>
          <w:sz w:val="24"/>
        </w:rPr>
        <w:t xml:space="preserve"> </w:t>
      </w:r>
      <w:r>
        <w:rPr>
          <w:sz w:val="24"/>
        </w:rPr>
        <w:t>школах,</w:t>
      </w:r>
      <w:r>
        <w:rPr>
          <w:spacing w:val="-2"/>
          <w:sz w:val="24"/>
        </w:rPr>
        <w:t xml:space="preserve"> </w:t>
      </w:r>
      <w:r>
        <w:rPr>
          <w:sz w:val="24"/>
        </w:rPr>
        <w:t>где</w:t>
      </w:r>
      <w:r>
        <w:rPr>
          <w:spacing w:val="-3"/>
          <w:sz w:val="24"/>
        </w:rPr>
        <w:t xml:space="preserve"> </w:t>
      </w:r>
      <w:r>
        <w:rPr>
          <w:sz w:val="24"/>
        </w:rPr>
        <w:t>низкий</w:t>
      </w:r>
      <w:r>
        <w:rPr>
          <w:spacing w:val="-2"/>
          <w:sz w:val="24"/>
        </w:rPr>
        <w:t xml:space="preserve"> </w:t>
      </w:r>
      <w:r>
        <w:rPr>
          <w:sz w:val="24"/>
        </w:rPr>
        <w:t>результат</w:t>
      </w:r>
      <w:r>
        <w:rPr>
          <w:spacing w:val="-2"/>
          <w:sz w:val="24"/>
        </w:rPr>
        <w:t xml:space="preserve"> </w:t>
      </w:r>
      <w:r>
        <w:rPr>
          <w:spacing w:val="-4"/>
          <w:sz w:val="24"/>
        </w:rPr>
        <w:t>ВПР;</w:t>
      </w:r>
    </w:p>
    <w:p w14:paraId="7EABD56E">
      <w:pPr>
        <w:pStyle w:val="183"/>
        <w:numPr>
          <w:ilvl w:val="0"/>
          <w:numId w:val="28"/>
        </w:numPr>
        <w:tabs>
          <w:tab w:val="left" w:pos="1560"/>
        </w:tabs>
        <w:spacing w:before="0" w:after="0" w:line="240" w:lineRule="auto"/>
        <w:ind w:left="1560" w:right="568" w:hanging="360"/>
        <w:jc w:val="left"/>
        <w:rPr>
          <w:rFonts w:ascii="Arial" w:hAnsi="Arial"/>
          <w:b/>
          <w:sz w:val="23"/>
        </w:rPr>
      </w:pPr>
      <w:r>
        <w:rPr>
          <w:sz w:val="24"/>
        </w:rPr>
        <w:t>Организовать</w:t>
      </w:r>
      <w:r>
        <w:rPr>
          <w:spacing w:val="40"/>
          <w:sz w:val="24"/>
        </w:rPr>
        <w:t xml:space="preserve"> </w:t>
      </w:r>
      <w:r>
        <w:rPr>
          <w:sz w:val="24"/>
        </w:rPr>
        <w:t>обмен</w:t>
      </w:r>
      <w:r>
        <w:rPr>
          <w:spacing w:val="40"/>
          <w:sz w:val="24"/>
        </w:rPr>
        <w:t xml:space="preserve"> </w:t>
      </w:r>
      <w:r>
        <w:rPr>
          <w:sz w:val="24"/>
        </w:rPr>
        <w:t>опытом</w:t>
      </w:r>
      <w:r>
        <w:rPr>
          <w:spacing w:val="40"/>
          <w:sz w:val="24"/>
        </w:rPr>
        <w:t xml:space="preserve"> </w:t>
      </w:r>
      <w:r>
        <w:rPr>
          <w:sz w:val="24"/>
        </w:rPr>
        <w:t>между</w:t>
      </w:r>
      <w:r>
        <w:rPr>
          <w:spacing w:val="40"/>
          <w:sz w:val="24"/>
        </w:rPr>
        <w:t xml:space="preserve"> </w:t>
      </w:r>
      <w:r>
        <w:rPr>
          <w:sz w:val="24"/>
        </w:rPr>
        <w:t>школами,</w:t>
      </w:r>
      <w:r>
        <w:rPr>
          <w:spacing w:val="40"/>
          <w:sz w:val="24"/>
        </w:rPr>
        <w:t xml:space="preserve"> </w:t>
      </w:r>
      <w:r>
        <w:rPr>
          <w:sz w:val="24"/>
        </w:rPr>
        <w:t>показавшими</w:t>
      </w:r>
      <w:r>
        <w:rPr>
          <w:spacing w:val="40"/>
          <w:sz w:val="24"/>
        </w:rPr>
        <w:t xml:space="preserve"> </w:t>
      </w:r>
      <w:r>
        <w:rPr>
          <w:sz w:val="24"/>
        </w:rPr>
        <w:t>высокий</w:t>
      </w:r>
      <w:r>
        <w:rPr>
          <w:spacing w:val="40"/>
          <w:sz w:val="24"/>
        </w:rPr>
        <w:t xml:space="preserve"> </w:t>
      </w:r>
      <w:r>
        <w:rPr>
          <w:sz w:val="24"/>
        </w:rPr>
        <w:t>результат ВПР и школами с низкими результатами;</w:t>
      </w:r>
    </w:p>
    <w:p w14:paraId="2A0625F6">
      <w:pPr>
        <w:pStyle w:val="183"/>
        <w:spacing w:after="0" w:line="240" w:lineRule="auto"/>
        <w:jc w:val="left"/>
        <w:rPr>
          <w:rFonts w:ascii="Arial" w:hAnsi="Arial"/>
          <w:b/>
          <w:sz w:val="23"/>
        </w:rPr>
        <w:sectPr>
          <w:pgSz w:w="11910" w:h="16840"/>
          <w:pgMar w:top="1040" w:right="283" w:bottom="920" w:left="850" w:header="0" w:footer="727" w:gutter="0"/>
          <w:cols w:space="1701" w:num="1"/>
          <w:docGrid w:linePitch="360" w:charSpace="0"/>
        </w:sectPr>
      </w:pPr>
    </w:p>
    <w:p w14:paraId="65094216">
      <w:pPr>
        <w:pStyle w:val="183"/>
        <w:numPr>
          <w:ilvl w:val="0"/>
          <w:numId w:val="28"/>
        </w:numPr>
        <w:tabs>
          <w:tab w:val="left" w:pos="1560"/>
        </w:tabs>
        <w:spacing w:before="73" w:after="0" w:line="240" w:lineRule="auto"/>
        <w:ind w:left="1560" w:right="566" w:hanging="360"/>
        <w:jc w:val="both"/>
        <w:rPr>
          <w:rFonts w:ascii="Arial" w:hAnsi="Arial"/>
          <w:b/>
          <w:sz w:val="23"/>
        </w:rPr>
      </w:pPr>
      <w:r>
        <w:rPr>
          <w:sz w:val="24"/>
        </w:rPr>
        <w:t>В целях повышения уровня подготовки обучающихся целесообразно обратить особое внимание на формирование основополагающих химических понятий, которые следует отрабатывать, используя различные задания, выполняя которые обучающиеся должны объяснять промежуточные действия в предлагаемом решении. Для данной группы обучающихся важным является момент мотивирования, понимания личной ответственности за результат, четкого планирования подготовки к нему.</w:t>
      </w:r>
    </w:p>
    <w:p w14:paraId="3504E964">
      <w:pPr>
        <w:pStyle w:val="2"/>
        <w:spacing w:before="1"/>
        <w:ind w:left="5218"/>
      </w:pPr>
      <w:r>
        <w:rPr>
          <w:spacing w:val="-2"/>
        </w:rPr>
        <w:t>Биология</w:t>
      </w:r>
    </w:p>
    <w:p w14:paraId="00233006">
      <w:pPr>
        <w:pStyle w:val="183"/>
        <w:numPr>
          <w:ilvl w:val="0"/>
          <w:numId w:val="29"/>
        </w:numPr>
        <w:tabs>
          <w:tab w:val="left" w:pos="1560"/>
          <w:tab w:val="left" w:pos="1631"/>
        </w:tabs>
        <w:spacing w:before="0" w:after="0" w:line="240" w:lineRule="auto"/>
        <w:ind w:left="1560" w:right="1120" w:hanging="425"/>
        <w:jc w:val="left"/>
        <w:rPr>
          <w:sz w:val="24"/>
        </w:rPr>
      </w:pPr>
      <w:r>
        <w:rPr>
          <w:b/>
          <w:sz w:val="24"/>
        </w:rPr>
        <w:tab/>
      </w:r>
      <w:r>
        <w:rPr>
          <w:sz w:val="24"/>
        </w:rPr>
        <w:t>Обратить</w:t>
      </w:r>
      <w:r>
        <w:rPr>
          <w:spacing w:val="-3"/>
          <w:sz w:val="24"/>
        </w:rPr>
        <w:t xml:space="preserve"> </w:t>
      </w:r>
      <w:r>
        <w:rPr>
          <w:sz w:val="24"/>
        </w:rPr>
        <w:t>внимание</w:t>
      </w:r>
      <w:r>
        <w:rPr>
          <w:spacing w:val="-4"/>
          <w:sz w:val="24"/>
        </w:rPr>
        <w:t xml:space="preserve"> </w:t>
      </w:r>
      <w:r>
        <w:rPr>
          <w:sz w:val="24"/>
        </w:rPr>
        <w:t>на</w:t>
      </w:r>
      <w:r>
        <w:rPr>
          <w:spacing w:val="-8"/>
          <w:sz w:val="24"/>
        </w:rPr>
        <w:t xml:space="preserve"> </w:t>
      </w:r>
      <w:r>
        <w:rPr>
          <w:sz w:val="24"/>
        </w:rPr>
        <w:t>овладение</w:t>
      </w:r>
      <w:r>
        <w:rPr>
          <w:spacing w:val="-5"/>
          <w:sz w:val="24"/>
        </w:rPr>
        <w:t xml:space="preserve"> </w:t>
      </w:r>
      <w:r>
        <w:rPr>
          <w:sz w:val="24"/>
        </w:rPr>
        <w:t>школьниками</w:t>
      </w:r>
      <w:r>
        <w:rPr>
          <w:spacing w:val="-2"/>
          <w:sz w:val="24"/>
        </w:rPr>
        <w:t xml:space="preserve"> </w:t>
      </w:r>
      <w:r>
        <w:rPr>
          <w:sz w:val="24"/>
        </w:rPr>
        <w:t>умениями:</w:t>
      </w:r>
      <w:r>
        <w:rPr>
          <w:spacing w:val="-6"/>
          <w:sz w:val="24"/>
        </w:rPr>
        <w:t xml:space="preserve"> </w:t>
      </w:r>
      <w:r>
        <w:rPr>
          <w:sz w:val="24"/>
        </w:rPr>
        <w:t>извлекать</w:t>
      </w:r>
      <w:r>
        <w:rPr>
          <w:spacing w:val="-4"/>
          <w:sz w:val="24"/>
        </w:rPr>
        <w:t xml:space="preserve"> </w:t>
      </w:r>
      <w:r>
        <w:rPr>
          <w:sz w:val="24"/>
        </w:rPr>
        <w:t>нужную информацию из текста; различать по внешнему виду, схемам и описаниям</w:t>
      </w:r>
    </w:p>
    <w:p w14:paraId="0F480E0E">
      <w:pPr>
        <w:pStyle w:val="23"/>
        <w:ind w:left="1560"/>
        <w:jc w:val="left"/>
      </w:pPr>
      <w:r>
        <w:t>реальные</w:t>
      </w:r>
      <w:r>
        <w:rPr>
          <w:spacing w:val="-4"/>
        </w:rPr>
        <w:t xml:space="preserve"> </w:t>
      </w:r>
      <w:r>
        <w:t>биологические</w:t>
      </w:r>
      <w:r>
        <w:rPr>
          <w:spacing w:val="-3"/>
        </w:rPr>
        <w:t xml:space="preserve"> </w:t>
      </w:r>
      <w:r>
        <w:t>объекты</w:t>
      </w:r>
      <w:r>
        <w:rPr>
          <w:spacing w:val="-3"/>
        </w:rPr>
        <w:t xml:space="preserve"> </w:t>
      </w:r>
      <w:r>
        <w:t>или</w:t>
      </w:r>
      <w:r>
        <w:rPr>
          <w:spacing w:val="-4"/>
        </w:rPr>
        <w:t xml:space="preserve"> </w:t>
      </w:r>
      <w:r>
        <w:t>их</w:t>
      </w:r>
      <w:r>
        <w:rPr>
          <w:spacing w:val="-2"/>
        </w:rPr>
        <w:t xml:space="preserve"> изображения.</w:t>
      </w:r>
    </w:p>
    <w:p w14:paraId="04476E4C">
      <w:pPr>
        <w:pStyle w:val="183"/>
        <w:numPr>
          <w:ilvl w:val="0"/>
          <w:numId w:val="29"/>
        </w:numPr>
        <w:tabs>
          <w:tab w:val="left" w:pos="1560"/>
          <w:tab w:val="left" w:pos="1571"/>
        </w:tabs>
        <w:spacing w:before="0" w:after="0" w:line="240" w:lineRule="auto"/>
        <w:ind w:left="1560" w:right="620" w:hanging="425"/>
        <w:jc w:val="both"/>
        <w:rPr>
          <w:sz w:val="24"/>
        </w:rPr>
      </w:pPr>
      <w:r>
        <w:rPr>
          <w:sz w:val="24"/>
        </w:rPr>
        <w:t>При проведении различных</w:t>
      </w:r>
      <w:r>
        <w:rPr>
          <w:spacing w:val="-1"/>
          <w:sz w:val="24"/>
        </w:rPr>
        <w:t xml:space="preserve"> </w:t>
      </w:r>
      <w:r>
        <w:rPr>
          <w:sz w:val="24"/>
        </w:rPr>
        <w:t>форм</w:t>
      </w:r>
      <w:r>
        <w:rPr>
          <w:spacing w:val="-2"/>
          <w:sz w:val="24"/>
        </w:rPr>
        <w:t xml:space="preserve"> </w:t>
      </w:r>
      <w:r>
        <w:rPr>
          <w:sz w:val="24"/>
        </w:rPr>
        <w:t>текущего</w:t>
      </w:r>
      <w:r>
        <w:rPr>
          <w:spacing w:val="-1"/>
          <w:sz w:val="24"/>
        </w:rPr>
        <w:t xml:space="preserve"> </w:t>
      </w:r>
      <w:r>
        <w:rPr>
          <w:sz w:val="24"/>
        </w:rPr>
        <w:t>и промежуточного</w:t>
      </w:r>
      <w:r>
        <w:rPr>
          <w:spacing w:val="-1"/>
          <w:sz w:val="24"/>
        </w:rPr>
        <w:t xml:space="preserve"> </w:t>
      </w:r>
      <w:r>
        <w:rPr>
          <w:sz w:val="24"/>
        </w:rPr>
        <w:t>контроля в</w:t>
      </w:r>
      <w:r>
        <w:rPr>
          <w:spacing w:val="-2"/>
          <w:sz w:val="24"/>
        </w:rPr>
        <w:t xml:space="preserve"> </w:t>
      </w:r>
      <w:r>
        <w:rPr>
          <w:sz w:val="24"/>
        </w:rPr>
        <w:t>учебном процессе</w:t>
      </w:r>
      <w:r>
        <w:rPr>
          <w:spacing w:val="-5"/>
          <w:sz w:val="24"/>
        </w:rPr>
        <w:t xml:space="preserve"> </w:t>
      </w:r>
      <w:r>
        <w:rPr>
          <w:sz w:val="24"/>
        </w:rPr>
        <w:t>более</w:t>
      </w:r>
      <w:r>
        <w:rPr>
          <w:spacing w:val="-5"/>
          <w:sz w:val="24"/>
        </w:rPr>
        <w:t xml:space="preserve"> </w:t>
      </w:r>
      <w:r>
        <w:rPr>
          <w:sz w:val="24"/>
        </w:rPr>
        <w:t>широко</w:t>
      </w:r>
      <w:r>
        <w:rPr>
          <w:spacing w:val="-4"/>
          <w:sz w:val="24"/>
        </w:rPr>
        <w:t xml:space="preserve"> </w:t>
      </w:r>
      <w:r>
        <w:rPr>
          <w:sz w:val="24"/>
        </w:rPr>
        <w:t>использовать</w:t>
      </w:r>
      <w:r>
        <w:rPr>
          <w:spacing w:val="-2"/>
          <w:sz w:val="24"/>
        </w:rPr>
        <w:t xml:space="preserve"> </w:t>
      </w:r>
      <w:r>
        <w:rPr>
          <w:sz w:val="24"/>
        </w:rPr>
        <w:t>задания</w:t>
      </w:r>
      <w:r>
        <w:rPr>
          <w:spacing w:val="-6"/>
          <w:sz w:val="24"/>
        </w:rPr>
        <w:t xml:space="preserve"> </w:t>
      </w:r>
      <w:r>
        <w:rPr>
          <w:sz w:val="24"/>
        </w:rPr>
        <w:t>разных</w:t>
      </w:r>
      <w:r>
        <w:rPr>
          <w:spacing w:val="-4"/>
          <w:sz w:val="24"/>
        </w:rPr>
        <w:t xml:space="preserve"> </w:t>
      </w:r>
      <w:r>
        <w:rPr>
          <w:sz w:val="24"/>
        </w:rPr>
        <w:t>типов,</w:t>
      </w:r>
      <w:r>
        <w:rPr>
          <w:spacing w:val="-5"/>
          <w:sz w:val="24"/>
        </w:rPr>
        <w:t xml:space="preserve"> </w:t>
      </w:r>
      <w:r>
        <w:rPr>
          <w:sz w:val="24"/>
        </w:rPr>
        <w:t>аналогичные</w:t>
      </w:r>
      <w:r>
        <w:rPr>
          <w:spacing w:val="-5"/>
          <w:sz w:val="24"/>
        </w:rPr>
        <w:t xml:space="preserve"> </w:t>
      </w:r>
      <w:r>
        <w:rPr>
          <w:sz w:val="24"/>
        </w:rPr>
        <w:t xml:space="preserve">заданиям </w:t>
      </w:r>
      <w:r>
        <w:rPr>
          <w:spacing w:val="-4"/>
          <w:sz w:val="24"/>
        </w:rPr>
        <w:t>ВПР.</w:t>
      </w:r>
    </w:p>
    <w:p w14:paraId="6D5B084D">
      <w:pPr>
        <w:pStyle w:val="183"/>
        <w:numPr>
          <w:ilvl w:val="0"/>
          <w:numId w:val="29"/>
        </w:numPr>
        <w:tabs>
          <w:tab w:val="left" w:pos="1560"/>
          <w:tab w:val="left" w:pos="1687"/>
        </w:tabs>
        <w:spacing w:before="0" w:after="0" w:line="240" w:lineRule="auto"/>
        <w:ind w:left="1560" w:right="969" w:hanging="425"/>
        <w:jc w:val="left"/>
        <w:rPr>
          <w:sz w:val="24"/>
        </w:rPr>
      </w:pPr>
      <w:r>
        <w:rPr>
          <w:b/>
          <w:sz w:val="24"/>
        </w:rPr>
        <w:tab/>
      </w:r>
      <w:r>
        <w:rPr>
          <w:sz w:val="24"/>
        </w:rPr>
        <w:t>Формировать у учащихся опыт работы с тестовыми заданиями на умение применить</w:t>
      </w:r>
      <w:r>
        <w:rPr>
          <w:spacing w:val="-3"/>
          <w:sz w:val="24"/>
        </w:rPr>
        <w:t xml:space="preserve"> </w:t>
      </w:r>
      <w:r>
        <w:rPr>
          <w:sz w:val="24"/>
        </w:rPr>
        <w:t>биологические</w:t>
      </w:r>
      <w:r>
        <w:rPr>
          <w:spacing w:val="-5"/>
          <w:sz w:val="24"/>
        </w:rPr>
        <w:t xml:space="preserve"> </w:t>
      </w:r>
      <w:r>
        <w:rPr>
          <w:sz w:val="24"/>
        </w:rPr>
        <w:t>знания</w:t>
      </w:r>
      <w:r>
        <w:rPr>
          <w:spacing w:val="-5"/>
          <w:sz w:val="24"/>
        </w:rPr>
        <w:t xml:space="preserve"> </w:t>
      </w:r>
      <w:r>
        <w:rPr>
          <w:sz w:val="24"/>
        </w:rPr>
        <w:t>в</w:t>
      </w:r>
      <w:r>
        <w:rPr>
          <w:spacing w:val="-6"/>
          <w:sz w:val="24"/>
        </w:rPr>
        <w:t xml:space="preserve"> </w:t>
      </w:r>
      <w:r>
        <w:rPr>
          <w:sz w:val="24"/>
        </w:rPr>
        <w:t>ситуации.</w:t>
      </w:r>
      <w:r>
        <w:rPr>
          <w:spacing w:val="-7"/>
          <w:sz w:val="24"/>
        </w:rPr>
        <w:t xml:space="preserve"> </w:t>
      </w:r>
      <w:r>
        <w:rPr>
          <w:sz w:val="24"/>
        </w:rPr>
        <w:t>Продолжать</w:t>
      </w:r>
      <w:r>
        <w:rPr>
          <w:spacing w:val="-4"/>
          <w:sz w:val="24"/>
        </w:rPr>
        <w:t xml:space="preserve"> </w:t>
      </w:r>
      <w:r>
        <w:rPr>
          <w:sz w:val="24"/>
        </w:rPr>
        <w:t>формировать</w:t>
      </w:r>
      <w:r>
        <w:rPr>
          <w:spacing w:val="-3"/>
          <w:sz w:val="24"/>
        </w:rPr>
        <w:t xml:space="preserve"> </w:t>
      </w:r>
      <w:r>
        <w:rPr>
          <w:sz w:val="24"/>
        </w:rPr>
        <w:t>навыки самостоятельной работы обучающихся.</w:t>
      </w:r>
    </w:p>
    <w:p w14:paraId="3F345198">
      <w:pPr>
        <w:pStyle w:val="183"/>
        <w:numPr>
          <w:ilvl w:val="0"/>
          <w:numId w:val="29"/>
        </w:numPr>
        <w:tabs>
          <w:tab w:val="left" w:pos="1560"/>
          <w:tab w:val="left" w:pos="1691"/>
        </w:tabs>
        <w:spacing w:before="1" w:after="0" w:line="240" w:lineRule="auto"/>
        <w:ind w:left="1560" w:right="581" w:hanging="425"/>
        <w:jc w:val="left"/>
        <w:rPr>
          <w:sz w:val="24"/>
        </w:rPr>
      </w:pPr>
      <w:r>
        <w:rPr>
          <w:b/>
          <w:sz w:val="24"/>
        </w:rPr>
        <w:tab/>
      </w:r>
      <w:r>
        <w:rPr>
          <w:sz w:val="24"/>
        </w:rPr>
        <w:t>Работать</w:t>
      </w:r>
      <w:r>
        <w:rPr>
          <w:spacing w:val="-3"/>
          <w:sz w:val="24"/>
        </w:rPr>
        <w:t xml:space="preserve"> </w:t>
      </w:r>
      <w:r>
        <w:rPr>
          <w:sz w:val="24"/>
        </w:rPr>
        <w:t>над</w:t>
      </w:r>
      <w:r>
        <w:rPr>
          <w:spacing w:val="-4"/>
          <w:sz w:val="24"/>
        </w:rPr>
        <w:t xml:space="preserve"> </w:t>
      </w:r>
      <w:r>
        <w:rPr>
          <w:sz w:val="24"/>
        </w:rPr>
        <w:t>понятийным</w:t>
      </w:r>
      <w:r>
        <w:rPr>
          <w:spacing w:val="-6"/>
          <w:sz w:val="24"/>
        </w:rPr>
        <w:t xml:space="preserve"> </w:t>
      </w:r>
      <w:r>
        <w:rPr>
          <w:sz w:val="24"/>
        </w:rPr>
        <w:t>аппаратом</w:t>
      </w:r>
      <w:r>
        <w:rPr>
          <w:spacing w:val="-5"/>
          <w:sz w:val="24"/>
        </w:rPr>
        <w:t xml:space="preserve"> </w:t>
      </w:r>
      <w:r>
        <w:rPr>
          <w:sz w:val="24"/>
        </w:rPr>
        <w:t>биологии.</w:t>
      </w:r>
      <w:r>
        <w:rPr>
          <w:spacing w:val="-4"/>
          <w:sz w:val="24"/>
        </w:rPr>
        <w:t xml:space="preserve"> </w:t>
      </w:r>
      <w:r>
        <w:rPr>
          <w:sz w:val="24"/>
        </w:rPr>
        <w:t>Выделять</w:t>
      </w:r>
      <w:r>
        <w:rPr>
          <w:spacing w:val="-4"/>
          <w:sz w:val="24"/>
        </w:rPr>
        <w:t xml:space="preserve"> </w:t>
      </w:r>
      <w:r>
        <w:rPr>
          <w:sz w:val="24"/>
        </w:rPr>
        <w:t>существенные</w:t>
      </w:r>
      <w:r>
        <w:rPr>
          <w:spacing w:val="-6"/>
          <w:sz w:val="24"/>
        </w:rPr>
        <w:t xml:space="preserve"> </w:t>
      </w:r>
      <w:r>
        <w:rPr>
          <w:sz w:val="24"/>
        </w:rPr>
        <w:t>признаки биологических объектов (клеток и организмов растений, животных) и процессов,</w:t>
      </w:r>
    </w:p>
    <w:p w14:paraId="0E67FFDC">
      <w:pPr>
        <w:pStyle w:val="23"/>
        <w:ind w:left="1560"/>
        <w:jc w:val="left"/>
      </w:pPr>
      <w:r>
        <w:t>характерных</w:t>
      </w:r>
      <w:r>
        <w:rPr>
          <w:spacing w:val="-3"/>
        </w:rPr>
        <w:t xml:space="preserve"> </w:t>
      </w:r>
      <w:r>
        <w:t>для</w:t>
      </w:r>
      <w:r>
        <w:rPr>
          <w:spacing w:val="-2"/>
        </w:rPr>
        <w:t xml:space="preserve"> </w:t>
      </w:r>
      <w:r>
        <w:t>живых</w:t>
      </w:r>
      <w:r>
        <w:rPr>
          <w:spacing w:val="-2"/>
        </w:rPr>
        <w:t xml:space="preserve"> организмов.</w:t>
      </w:r>
    </w:p>
    <w:p w14:paraId="5B1EB5A5">
      <w:pPr>
        <w:pStyle w:val="183"/>
        <w:numPr>
          <w:ilvl w:val="0"/>
          <w:numId w:val="29"/>
        </w:numPr>
        <w:tabs>
          <w:tab w:val="left" w:pos="1571"/>
        </w:tabs>
        <w:spacing w:before="0" w:after="0" w:line="240" w:lineRule="auto"/>
        <w:ind w:left="1571" w:right="0" w:hanging="436"/>
        <w:jc w:val="left"/>
        <w:rPr>
          <w:sz w:val="24"/>
        </w:rPr>
      </w:pPr>
      <w:r>
        <w:rPr>
          <w:sz w:val="24"/>
        </w:rPr>
        <w:t>Развивать</w:t>
      </w:r>
      <w:r>
        <w:rPr>
          <w:spacing w:val="-3"/>
          <w:sz w:val="24"/>
        </w:rPr>
        <w:t xml:space="preserve"> </w:t>
      </w:r>
      <w:r>
        <w:rPr>
          <w:sz w:val="24"/>
        </w:rPr>
        <w:t>умение</w:t>
      </w:r>
      <w:r>
        <w:rPr>
          <w:spacing w:val="-5"/>
          <w:sz w:val="24"/>
        </w:rPr>
        <w:t xml:space="preserve"> </w:t>
      </w:r>
      <w:r>
        <w:rPr>
          <w:sz w:val="24"/>
        </w:rPr>
        <w:t>раскрывать</w:t>
      </w:r>
      <w:r>
        <w:rPr>
          <w:spacing w:val="-3"/>
          <w:sz w:val="24"/>
        </w:rPr>
        <w:t xml:space="preserve"> </w:t>
      </w:r>
      <w:r>
        <w:rPr>
          <w:sz w:val="24"/>
        </w:rPr>
        <w:t>роль</w:t>
      </w:r>
      <w:r>
        <w:rPr>
          <w:spacing w:val="-4"/>
          <w:sz w:val="24"/>
        </w:rPr>
        <w:t xml:space="preserve"> </w:t>
      </w:r>
      <w:r>
        <w:rPr>
          <w:sz w:val="24"/>
        </w:rPr>
        <w:t>биологии</w:t>
      </w:r>
      <w:r>
        <w:rPr>
          <w:spacing w:val="-3"/>
          <w:sz w:val="24"/>
        </w:rPr>
        <w:t xml:space="preserve"> </w:t>
      </w:r>
      <w:r>
        <w:rPr>
          <w:sz w:val="24"/>
        </w:rPr>
        <w:t>в</w:t>
      </w:r>
      <w:r>
        <w:rPr>
          <w:spacing w:val="-8"/>
          <w:sz w:val="24"/>
        </w:rPr>
        <w:t xml:space="preserve"> </w:t>
      </w:r>
      <w:r>
        <w:rPr>
          <w:sz w:val="24"/>
        </w:rPr>
        <w:t>практической</w:t>
      </w:r>
      <w:r>
        <w:rPr>
          <w:spacing w:val="-3"/>
          <w:sz w:val="24"/>
        </w:rPr>
        <w:t xml:space="preserve"> </w:t>
      </w:r>
      <w:r>
        <w:rPr>
          <w:sz w:val="24"/>
        </w:rPr>
        <w:t>деятельности</w:t>
      </w:r>
      <w:r>
        <w:rPr>
          <w:spacing w:val="-2"/>
          <w:sz w:val="24"/>
        </w:rPr>
        <w:t xml:space="preserve"> людей.</w:t>
      </w:r>
    </w:p>
    <w:p w14:paraId="29D41BA0">
      <w:pPr>
        <w:pStyle w:val="23"/>
        <w:spacing w:before="120"/>
        <w:ind w:left="0"/>
        <w:jc w:val="left"/>
      </w:pPr>
    </w:p>
    <w:p w14:paraId="39DADDAF">
      <w:pPr>
        <w:pStyle w:val="23"/>
        <w:ind w:right="561" w:firstLine="719"/>
      </w:pPr>
      <w:r>
        <w:t>Муниципальному МК и методическим службам образовательных организаций использовать материалы ВПР (Аналитическая справки по результатам проведения ВПР в 4-11 классах в Ивановском округе) для методического сопровождения коррекционной работы по предметам.</w:t>
      </w:r>
    </w:p>
    <w:p w14:paraId="58577CDC">
      <w:pPr>
        <w:pStyle w:val="23"/>
        <w:ind w:left="0"/>
        <w:jc w:val="left"/>
      </w:pPr>
    </w:p>
    <w:p w14:paraId="0B32DEBB">
      <w:pPr>
        <w:pStyle w:val="23"/>
        <w:spacing w:before="62"/>
        <w:ind w:left="0"/>
        <w:jc w:val="left"/>
      </w:pPr>
    </w:p>
    <w:p w14:paraId="71DC3F71">
      <w:pPr>
        <w:pStyle w:val="2"/>
        <w:numPr>
          <w:ilvl w:val="0"/>
          <w:numId w:val="28"/>
        </w:numPr>
        <w:tabs>
          <w:tab w:val="left" w:pos="1809"/>
          <w:tab w:val="left" w:pos="4798"/>
        </w:tabs>
        <w:spacing w:before="0" w:after="0" w:line="240" w:lineRule="auto"/>
        <w:ind w:left="4798" w:right="1285" w:hanging="3229"/>
        <w:jc w:val="left"/>
      </w:pPr>
      <w:r>
        <w:t>Информационное</w:t>
      </w:r>
      <w:r>
        <w:rPr>
          <w:spacing w:val="-9"/>
        </w:rPr>
        <w:t xml:space="preserve"> </w:t>
      </w:r>
      <w:r>
        <w:t>и</w:t>
      </w:r>
      <w:r>
        <w:rPr>
          <w:spacing w:val="-10"/>
        </w:rPr>
        <w:t xml:space="preserve"> </w:t>
      </w:r>
      <w:r>
        <w:t>научно-методическое</w:t>
      </w:r>
      <w:r>
        <w:rPr>
          <w:spacing w:val="-8"/>
        </w:rPr>
        <w:t xml:space="preserve"> </w:t>
      </w:r>
      <w:r>
        <w:t>обеспечение</w:t>
      </w:r>
      <w:r>
        <w:rPr>
          <w:spacing w:val="-9"/>
        </w:rPr>
        <w:t xml:space="preserve"> </w:t>
      </w:r>
      <w:r>
        <w:t xml:space="preserve">инновационной </w:t>
      </w:r>
      <w:r>
        <w:rPr>
          <w:spacing w:val="-2"/>
        </w:rPr>
        <w:t>деятельности</w:t>
      </w:r>
    </w:p>
    <w:p w14:paraId="56BD1CBF">
      <w:pPr>
        <w:pStyle w:val="23"/>
        <w:spacing w:before="1"/>
        <w:ind w:left="0"/>
        <w:jc w:val="left"/>
        <w:rPr>
          <w:b/>
        </w:rPr>
      </w:pPr>
    </w:p>
    <w:p w14:paraId="6DBEABFD">
      <w:pPr>
        <w:spacing w:before="0"/>
        <w:ind w:left="1560" w:right="0" w:firstLine="0"/>
        <w:jc w:val="left"/>
        <w:rPr>
          <w:b/>
          <w:sz w:val="24"/>
        </w:rPr>
      </w:pPr>
      <w:r>
        <w:rPr>
          <w:b/>
          <w:sz w:val="24"/>
        </w:rPr>
        <w:t>Из</w:t>
      </w:r>
      <w:r>
        <w:rPr>
          <w:b/>
          <w:spacing w:val="-5"/>
          <w:sz w:val="24"/>
        </w:rPr>
        <w:t xml:space="preserve"> </w:t>
      </w:r>
      <w:r>
        <w:rPr>
          <w:b/>
          <w:sz w:val="24"/>
        </w:rPr>
        <w:t>инновационной</w:t>
      </w:r>
      <w:r>
        <w:rPr>
          <w:b/>
          <w:spacing w:val="-1"/>
          <w:sz w:val="24"/>
        </w:rPr>
        <w:t xml:space="preserve"> </w:t>
      </w:r>
      <w:r>
        <w:rPr>
          <w:b/>
          <w:sz w:val="24"/>
        </w:rPr>
        <w:t>деятельности</w:t>
      </w:r>
      <w:r>
        <w:rPr>
          <w:b/>
          <w:spacing w:val="-4"/>
          <w:sz w:val="24"/>
        </w:rPr>
        <w:t xml:space="preserve"> </w:t>
      </w:r>
      <w:r>
        <w:rPr>
          <w:b/>
          <w:sz w:val="24"/>
        </w:rPr>
        <w:t>ОО</w:t>
      </w:r>
      <w:r>
        <w:rPr>
          <w:b/>
          <w:spacing w:val="-3"/>
          <w:sz w:val="24"/>
        </w:rPr>
        <w:t xml:space="preserve"> </w:t>
      </w:r>
      <w:r>
        <w:rPr>
          <w:b/>
          <w:sz w:val="24"/>
        </w:rPr>
        <w:t>следует</w:t>
      </w:r>
      <w:r>
        <w:rPr>
          <w:b/>
          <w:spacing w:val="-4"/>
          <w:sz w:val="24"/>
        </w:rPr>
        <w:t xml:space="preserve"> </w:t>
      </w:r>
      <w:r>
        <w:rPr>
          <w:b/>
          <w:spacing w:val="-2"/>
          <w:sz w:val="24"/>
        </w:rPr>
        <w:t>отметить:</w:t>
      </w:r>
    </w:p>
    <w:tbl>
      <w:tblPr>
        <w:tblStyle w:val="12"/>
        <w:tblW w:w="0" w:type="auto"/>
        <w:tblInd w:w="7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8"/>
        <w:gridCol w:w="3241"/>
        <w:gridCol w:w="5865"/>
      </w:tblGrid>
      <w:tr w14:paraId="6E331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68" w:type="dxa"/>
            <w:vMerge w:val="restart"/>
            <w:noWrap w:val="0"/>
          </w:tcPr>
          <w:p w14:paraId="4DE8ED0A">
            <w:pPr>
              <w:pStyle w:val="184"/>
              <w:rPr>
                <w:b/>
                <w:sz w:val="24"/>
              </w:rPr>
            </w:pPr>
            <w:r>
              <w:rPr>
                <w:b/>
                <w:spacing w:val="-10"/>
                <w:sz w:val="24"/>
              </w:rPr>
              <w:t>1</w:t>
            </w:r>
          </w:p>
        </w:tc>
        <w:tc>
          <w:tcPr>
            <w:tcW w:w="3241" w:type="dxa"/>
            <w:vMerge w:val="restart"/>
            <w:noWrap w:val="0"/>
          </w:tcPr>
          <w:p w14:paraId="19AEA9DD">
            <w:pPr>
              <w:pStyle w:val="184"/>
              <w:ind w:left="117"/>
              <w:rPr>
                <w:sz w:val="24"/>
              </w:rPr>
            </w:pPr>
            <w:r>
              <w:rPr>
                <w:sz w:val="24"/>
              </w:rPr>
              <w:t>МОБУ</w:t>
            </w:r>
            <w:r>
              <w:rPr>
                <w:spacing w:val="-4"/>
                <w:sz w:val="24"/>
              </w:rPr>
              <w:t xml:space="preserve"> </w:t>
            </w:r>
            <w:r>
              <w:rPr>
                <w:sz w:val="24"/>
              </w:rPr>
              <w:t>СОШ</w:t>
            </w:r>
            <w:r>
              <w:rPr>
                <w:spacing w:val="-2"/>
                <w:sz w:val="24"/>
              </w:rPr>
              <w:t xml:space="preserve"> </w:t>
            </w:r>
            <w:r>
              <w:rPr>
                <w:sz w:val="24"/>
              </w:rPr>
              <w:t>№1</w:t>
            </w:r>
            <w:r>
              <w:rPr>
                <w:spacing w:val="-2"/>
                <w:sz w:val="24"/>
              </w:rPr>
              <w:t xml:space="preserve"> </w:t>
            </w:r>
            <w:r>
              <w:rPr>
                <w:sz w:val="24"/>
              </w:rPr>
              <w:t>с.</w:t>
            </w:r>
            <w:r>
              <w:rPr>
                <w:spacing w:val="-1"/>
                <w:sz w:val="24"/>
              </w:rPr>
              <w:t xml:space="preserve"> </w:t>
            </w:r>
            <w:r>
              <w:rPr>
                <w:spacing w:val="-2"/>
                <w:sz w:val="24"/>
              </w:rPr>
              <w:t>Ивановка</w:t>
            </w:r>
          </w:p>
        </w:tc>
        <w:tc>
          <w:tcPr>
            <w:tcW w:w="5865" w:type="dxa"/>
            <w:noWrap w:val="0"/>
          </w:tcPr>
          <w:p w14:paraId="4A8DE936">
            <w:pPr>
              <w:pStyle w:val="184"/>
              <w:tabs>
                <w:tab w:val="left" w:pos="1074"/>
                <w:tab w:val="left" w:pos="2558"/>
                <w:tab w:val="left" w:pos="3878"/>
                <w:tab w:val="left" w:pos="4220"/>
              </w:tabs>
              <w:spacing w:line="276" w:lineRule="exact"/>
              <w:ind w:right="101"/>
              <w:rPr>
                <w:sz w:val="24"/>
              </w:rPr>
            </w:pPr>
            <w:r>
              <w:rPr>
                <w:spacing w:val="-2"/>
                <w:sz w:val="24"/>
              </w:rPr>
              <w:t>«Центр</w:t>
            </w:r>
            <w:r>
              <w:rPr>
                <w:sz w:val="24"/>
              </w:rPr>
              <w:tab/>
            </w:r>
            <w:r>
              <w:rPr>
                <w:spacing w:val="-2"/>
                <w:sz w:val="24"/>
              </w:rPr>
              <w:t>образования</w:t>
            </w:r>
            <w:r>
              <w:rPr>
                <w:sz w:val="24"/>
              </w:rPr>
              <w:tab/>
            </w:r>
            <w:r>
              <w:rPr>
                <w:spacing w:val="-2"/>
                <w:sz w:val="24"/>
              </w:rPr>
              <w:t>цифрового</w:t>
            </w:r>
            <w:r>
              <w:rPr>
                <w:sz w:val="24"/>
              </w:rPr>
              <w:tab/>
            </w:r>
            <w:r>
              <w:rPr>
                <w:spacing w:val="-10"/>
                <w:sz w:val="24"/>
              </w:rPr>
              <w:t>и</w:t>
            </w:r>
            <w:r>
              <w:rPr>
                <w:sz w:val="24"/>
              </w:rPr>
              <w:tab/>
            </w:r>
            <w:r>
              <w:rPr>
                <w:spacing w:val="-2"/>
                <w:sz w:val="24"/>
              </w:rPr>
              <w:t xml:space="preserve">гуманитарного </w:t>
            </w:r>
            <w:r>
              <w:rPr>
                <w:sz w:val="24"/>
              </w:rPr>
              <w:t>профилей «Точка Роста»</w:t>
            </w:r>
          </w:p>
        </w:tc>
      </w:tr>
      <w:tr w14:paraId="59C64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468" w:type="dxa"/>
            <w:vMerge w:val="continue"/>
            <w:tcBorders>
              <w:top w:val="nil"/>
            </w:tcBorders>
            <w:noWrap w:val="0"/>
          </w:tcPr>
          <w:p w14:paraId="22B15DB0">
            <w:pPr>
              <w:rPr>
                <w:sz w:val="2"/>
                <w:szCs w:val="2"/>
              </w:rPr>
            </w:pPr>
          </w:p>
        </w:tc>
        <w:tc>
          <w:tcPr>
            <w:tcW w:w="3241" w:type="dxa"/>
            <w:vMerge w:val="continue"/>
            <w:tcBorders>
              <w:top w:val="nil"/>
            </w:tcBorders>
            <w:noWrap w:val="0"/>
          </w:tcPr>
          <w:p w14:paraId="4F1E129D">
            <w:pPr>
              <w:rPr>
                <w:sz w:val="2"/>
                <w:szCs w:val="2"/>
              </w:rPr>
            </w:pPr>
          </w:p>
        </w:tc>
        <w:tc>
          <w:tcPr>
            <w:tcW w:w="5865" w:type="dxa"/>
            <w:noWrap w:val="0"/>
          </w:tcPr>
          <w:p w14:paraId="7E8D0BE3">
            <w:pPr>
              <w:pStyle w:val="184"/>
              <w:spacing w:before="1" w:line="240" w:lineRule="auto"/>
              <w:rPr>
                <w:sz w:val="24"/>
              </w:rPr>
            </w:pPr>
            <w:r>
              <w:rPr>
                <w:sz w:val="24"/>
              </w:rPr>
              <w:t>Российское</w:t>
            </w:r>
            <w:r>
              <w:rPr>
                <w:spacing w:val="-5"/>
                <w:sz w:val="24"/>
              </w:rPr>
              <w:t xml:space="preserve"> </w:t>
            </w:r>
            <w:r>
              <w:rPr>
                <w:sz w:val="24"/>
              </w:rPr>
              <w:t>движение</w:t>
            </w:r>
            <w:r>
              <w:rPr>
                <w:spacing w:val="-7"/>
                <w:sz w:val="24"/>
              </w:rPr>
              <w:t xml:space="preserve"> </w:t>
            </w:r>
            <w:r>
              <w:rPr>
                <w:spacing w:val="-2"/>
                <w:sz w:val="24"/>
              </w:rPr>
              <w:t>школьников</w:t>
            </w:r>
          </w:p>
        </w:tc>
      </w:tr>
      <w:tr w14:paraId="21C1F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468" w:type="dxa"/>
            <w:vMerge w:val="continue"/>
            <w:tcBorders>
              <w:top w:val="nil"/>
            </w:tcBorders>
            <w:noWrap w:val="0"/>
          </w:tcPr>
          <w:p w14:paraId="717FB726">
            <w:pPr>
              <w:rPr>
                <w:sz w:val="2"/>
                <w:szCs w:val="2"/>
              </w:rPr>
            </w:pPr>
          </w:p>
        </w:tc>
        <w:tc>
          <w:tcPr>
            <w:tcW w:w="3241" w:type="dxa"/>
            <w:vMerge w:val="continue"/>
            <w:tcBorders>
              <w:top w:val="nil"/>
            </w:tcBorders>
            <w:noWrap w:val="0"/>
          </w:tcPr>
          <w:p w14:paraId="1CB42F90">
            <w:pPr>
              <w:rPr>
                <w:sz w:val="2"/>
                <w:szCs w:val="2"/>
              </w:rPr>
            </w:pPr>
          </w:p>
        </w:tc>
        <w:tc>
          <w:tcPr>
            <w:tcW w:w="5865" w:type="dxa"/>
            <w:noWrap w:val="0"/>
          </w:tcPr>
          <w:p w14:paraId="0FB39981">
            <w:pPr>
              <w:pStyle w:val="184"/>
              <w:spacing w:before="1" w:line="240" w:lineRule="auto"/>
              <w:rPr>
                <w:sz w:val="24"/>
              </w:rPr>
            </w:pPr>
            <w:r>
              <w:rPr>
                <w:sz w:val="24"/>
              </w:rPr>
              <w:t>Реализация</w:t>
            </w:r>
            <w:r>
              <w:rPr>
                <w:spacing w:val="-6"/>
                <w:sz w:val="24"/>
              </w:rPr>
              <w:t xml:space="preserve"> </w:t>
            </w:r>
            <w:r>
              <w:rPr>
                <w:sz w:val="24"/>
              </w:rPr>
              <w:t>УМК</w:t>
            </w:r>
            <w:r>
              <w:rPr>
                <w:spacing w:val="-4"/>
                <w:sz w:val="24"/>
              </w:rPr>
              <w:t xml:space="preserve"> </w:t>
            </w:r>
            <w:r>
              <w:rPr>
                <w:sz w:val="24"/>
              </w:rPr>
              <w:t>«Основы</w:t>
            </w:r>
            <w:r>
              <w:rPr>
                <w:spacing w:val="-4"/>
                <w:sz w:val="24"/>
              </w:rPr>
              <w:t xml:space="preserve"> </w:t>
            </w:r>
            <w:r>
              <w:rPr>
                <w:sz w:val="24"/>
              </w:rPr>
              <w:t>финансовой</w:t>
            </w:r>
            <w:r>
              <w:rPr>
                <w:spacing w:val="-3"/>
                <w:sz w:val="24"/>
              </w:rPr>
              <w:t xml:space="preserve"> </w:t>
            </w:r>
            <w:r>
              <w:rPr>
                <w:spacing w:val="-2"/>
                <w:sz w:val="24"/>
              </w:rPr>
              <w:t>грамотности»</w:t>
            </w:r>
          </w:p>
        </w:tc>
      </w:tr>
      <w:tr w14:paraId="3660B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68" w:type="dxa"/>
            <w:vMerge w:val="continue"/>
            <w:tcBorders>
              <w:top w:val="nil"/>
            </w:tcBorders>
            <w:noWrap w:val="0"/>
          </w:tcPr>
          <w:p w14:paraId="69C64D20">
            <w:pPr>
              <w:rPr>
                <w:sz w:val="2"/>
                <w:szCs w:val="2"/>
              </w:rPr>
            </w:pPr>
          </w:p>
        </w:tc>
        <w:tc>
          <w:tcPr>
            <w:tcW w:w="3241" w:type="dxa"/>
            <w:vMerge w:val="continue"/>
            <w:tcBorders>
              <w:top w:val="nil"/>
            </w:tcBorders>
            <w:noWrap w:val="0"/>
          </w:tcPr>
          <w:p w14:paraId="620E44DE">
            <w:pPr>
              <w:rPr>
                <w:sz w:val="2"/>
                <w:szCs w:val="2"/>
              </w:rPr>
            </w:pPr>
          </w:p>
        </w:tc>
        <w:tc>
          <w:tcPr>
            <w:tcW w:w="5865" w:type="dxa"/>
            <w:noWrap w:val="0"/>
          </w:tcPr>
          <w:p w14:paraId="329496D0">
            <w:pPr>
              <w:pStyle w:val="184"/>
              <w:spacing w:line="276" w:lineRule="exact"/>
              <w:rPr>
                <w:sz w:val="24"/>
              </w:rPr>
            </w:pPr>
            <w:r>
              <w:rPr>
                <w:sz w:val="24"/>
              </w:rPr>
              <w:t>Организация</w:t>
            </w:r>
            <w:r>
              <w:rPr>
                <w:spacing w:val="40"/>
                <w:sz w:val="24"/>
              </w:rPr>
              <w:t xml:space="preserve"> </w:t>
            </w:r>
            <w:r>
              <w:rPr>
                <w:sz w:val="24"/>
              </w:rPr>
              <w:t>работы</w:t>
            </w:r>
            <w:r>
              <w:rPr>
                <w:spacing w:val="40"/>
                <w:sz w:val="24"/>
              </w:rPr>
              <w:t xml:space="preserve"> </w:t>
            </w:r>
            <w:r>
              <w:rPr>
                <w:sz w:val="24"/>
              </w:rPr>
              <w:t>профильных</w:t>
            </w:r>
            <w:r>
              <w:rPr>
                <w:spacing w:val="40"/>
                <w:sz w:val="24"/>
              </w:rPr>
              <w:t xml:space="preserve"> </w:t>
            </w:r>
            <w:r>
              <w:rPr>
                <w:sz w:val="24"/>
              </w:rPr>
              <w:t>классов</w:t>
            </w:r>
            <w:r>
              <w:rPr>
                <w:spacing w:val="40"/>
                <w:sz w:val="24"/>
              </w:rPr>
              <w:t xml:space="preserve"> </w:t>
            </w:r>
            <w:r>
              <w:rPr>
                <w:sz w:val="24"/>
              </w:rPr>
              <w:t xml:space="preserve">(педкласс, </w:t>
            </w:r>
            <w:r>
              <w:rPr>
                <w:spacing w:val="-2"/>
                <w:sz w:val="24"/>
              </w:rPr>
              <w:t>юнармия)</w:t>
            </w:r>
          </w:p>
        </w:tc>
      </w:tr>
      <w:tr w14:paraId="17E90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0" w:hRule="atLeast"/>
        </w:trPr>
        <w:tc>
          <w:tcPr>
            <w:tcW w:w="468" w:type="dxa"/>
            <w:vMerge w:val="continue"/>
            <w:tcBorders>
              <w:top w:val="nil"/>
            </w:tcBorders>
            <w:noWrap w:val="0"/>
          </w:tcPr>
          <w:p w14:paraId="202E8CA9">
            <w:pPr>
              <w:rPr>
                <w:sz w:val="2"/>
                <w:szCs w:val="2"/>
              </w:rPr>
            </w:pPr>
          </w:p>
        </w:tc>
        <w:tc>
          <w:tcPr>
            <w:tcW w:w="3241" w:type="dxa"/>
            <w:vMerge w:val="continue"/>
            <w:tcBorders>
              <w:top w:val="nil"/>
            </w:tcBorders>
            <w:noWrap w:val="0"/>
          </w:tcPr>
          <w:p w14:paraId="5B03696D">
            <w:pPr>
              <w:rPr>
                <w:sz w:val="2"/>
                <w:szCs w:val="2"/>
              </w:rPr>
            </w:pPr>
          </w:p>
        </w:tc>
        <w:tc>
          <w:tcPr>
            <w:tcW w:w="5865" w:type="dxa"/>
            <w:noWrap w:val="0"/>
          </w:tcPr>
          <w:p w14:paraId="66059E2F">
            <w:pPr>
              <w:pStyle w:val="184"/>
              <w:jc w:val="both"/>
              <w:rPr>
                <w:sz w:val="24"/>
              </w:rPr>
            </w:pPr>
            <w:r>
              <w:rPr>
                <w:sz w:val="24"/>
              </w:rPr>
              <w:t>СТАТУС</w:t>
            </w:r>
            <w:r>
              <w:rPr>
                <w:spacing w:val="70"/>
                <w:sz w:val="24"/>
              </w:rPr>
              <w:t xml:space="preserve">   </w:t>
            </w:r>
            <w:r>
              <w:rPr>
                <w:sz w:val="24"/>
              </w:rPr>
              <w:t>Инновационной</w:t>
            </w:r>
            <w:r>
              <w:rPr>
                <w:spacing w:val="71"/>
                <w:sz w:val="24"/>
              </w:rPr>
              <w:t xml:space="preserve">   </w:t>
            </w:r>
            <w:r>
              <w:rPr>
                <w:sz w:val="24"/>
              </w:rPr>
              <w:t>площадки</w:t>
            </w:r>
            <w:r>
              <w:rPr>
                <w:spacing w:val="72"/>
                <w:sz w:val="24"/>
              </w:rPr>
              <w:t xml:space="preserve">   </w:t>
            </w:r>
            <w:r>
              <w:rPr>
                <w:spacing w:val="-2"/>
                <w:sz w:val="24"/>
              </w:rPr>
              <w:t>ФГБНУ</w:t>
            </w:r>
          </w:p>
          <w:p w14:paraId="63A11E1B">
            <w:pPr>
              <w:pStyle w:val="184"/>
              <w:spacing w:line="240" w:lineRule="auto"/>
              <w:ind w:right="100"/>
              <w:jc w:val="both"/>
              <w:rPr>
                <w:sz w:val="24"/>
              </w:rPr>
            </w:pPr>
            <w:r>
              <w:rPr>
                <w:sz w:val="24"/>
              </w:rPr>
              <w:t>«Институт изучения детства, семьи и воспитания» по теме «Инновационные подходы к организации и содержанию</w:t>
            </w:r>
            <w:r>
              <w:rPr>
                <w:spacing w:val="16"/>
                <w:sz w:val="24"/>
              </w:rPr>
              <w:t xml:space="preserve"> </w:t>
            </w:r>
            <w:r>
              <w:rPr>
                <w:sz w:val="24"/>
              </w:rPr>
              <w:t>трудового</w:t>
            </w:r>
            <w:r>
              <w:rPr>
                <w:spacing w:val="16"/>
                <w:sz w:val="24"/>
              </w:rPr>
              <w:t xml:space="preserve"> </w:t>
            </w:r>
            <w:r>
              <w:rPr>
                <w:sz w:val="24"/>
              </w:rPr>
              <w:t>воспитания</w:t>
            </w:r>
            <w:r>
              <w:rPr>
                <w:spacing w:val="15"/>
                <w:sz w:val="24"/>
              </w:rPr>
              <w:t xml:space="preserve"> </w:t>
            </w:r>
            <w:r>
              <w:rPr>
                <w:sz w:val="24"/>
              </w:rPr>
              <w:t>в</w:t>
            </w:r>
            <w:r>
              <w:rPr>
                <w:spacing w:val="16"/>
                <w:sz w:val="24"/>
              </w:rPr>
              <w:t xml:space="preserve"> </w:t>
            </w:r>
            <w:r>
              <w:rPr>
                <w:spacing w:val="-2"/>
                <w:sz w:val="24"/>
              </w:rPr>
              <w:t>образовательной</w:t>
            </w:r>
          </w:p>
          <w:p w14:paraId="45F691EC">
            <w:pPr>
              <w:pStyle w:val="184"/>
              <w:spacing w:line="257" w:lineRule="exact"/>
              <w:rPr>
                <w:sz w:val="24"/>
              </w:rPr>
            </w:pPr>
            <w:r>
              <w:rPr>
                <w:spacing w:val="-2"/>
                <w:sz w:val="24"/>
              </w:rPr>
              <w:t>организации»</w:t>
            </w:r>
          </w:p>
        </w:tc>
      </w:tr>
      <w:tr w14:paraId="06F7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68" w:type="dxa"/>
            <w:vMerge w:val="restart"/>
            <w:noWrap w:val="0"/>
          </w:tcPr>
          <w:p w14:paraId="74324AE3">
            <w:pPr>
              <w:pStyle w:val="184"/>
              <w:rPr>
                <w:b/>
                <w:sz w:val="24"/>
              </w:rPr>
            </w:pPr>
            <w:r>
              <w:rPr>
                <w:b/>
                <w:spacing w:val="-10"/>
                <w:sz w:val="24"/>
              </w:rPr>
              <w:t>2</w:t>
            </w:r>
          </w:p>
        </w:tc>
        <w:tc>
          <w:tcPr>
            <w:tcW w:w="3241" w:type="dxa"/>
            <w:vMerge w:val="restart"/>
            <w:noWrap w:val="0"/>
          </w:tcPr>
          <w:p w14:paraId="20938A35">
            <w:pPr>
              <w:pStyle w:val="184"/>
              <w:rPr>
                <w:sz w:val="24"/>
              </w:rPr>
            </w:pPr>
            <w:r>
              <w:rPr>
                <w:sz w:val="24"/>
              </w:rPr>
              <w:t>МАОУ</w:t>
            </w:r>
            <w:r>
              <w:rPr>
                <w:spacing w:val="-2"/>
                <w:sz w:val="24"/>
              </w:rPr>
              <w:t xml:space="preserve"> </w:t>
            </w:r>
            <w:r>
              <w:rPr>
                <w:sz w:val="24"/>
              </w:rPr>
              <w:t>СОШ</w:t>
            </w:r>
            <w:r>
              <w:rPr>
                <w:spacing w:val="-2"/>
                <w:sz w:val="24"/>
              </w:rPr>
              <w:t xml:space="preserve"> </w:t>
            </w:r>
            <w:r>
              <w:rPr>
                <w:sz w:val="24"/>
              </w:rPr>
              <w:t>с.</w:t>
            </w:r>
            <w:r>
              <w:rPr>
                <w:spacing w:val="-1"/>
                <w:sz w:val="24"/>
              </w:rPr>
              <w:t xml:space="preserve"> </w:t>
            </w:r>
            <w:r>
              <w:rPr>
                <w:spacing w:val="-2"/>
                <w:sz w:val="24"/>
              </w:rPr>
              <w:t>Березовка</w:t>
            </w:r>
          </w:p>
        </w:tc>
        <w:tc>
          <w:tcPr>
            <w:tcW w:w="5865" w:type="dxa"/>
            <w:noWrap w:val="0"/>
          </w:tcPr>
          <w:p w14:paraId="423EC728">
            <w:pPr>
              <w:pStyle w:val="184"/>
              <w:tabs>
                <w:tab w:val="left" w:pos="1074"/>
                <w:tab w:val="left" w:pos="2558"/>
                <w:tab w:val="left" w:pos="3878"/>
                <w:tab w:val="left" w:pos="4220"/>
              </w:tabs>
              <w:spacing w:line="276" w:lineRule="exact"/>
              <w:ind w:right="101"/>
              <w:rPr>
                <w:sz w:val="24"/>
              </w:rPr>
            </w:pPr>
            <w:r>
              <w:rPr>
                <w:spacing w:val="-2"/>
                <w:sz w:val="24"/>
              </w:rPr>
              <w:t>«Центр</w:t>
            </w:r>
            <w:r>
              <w:rPr>
                <w:sz w:val="24"/>
              </w:rPr>
              <w:tab/>
            </w:r>
            <w:r>
              <w:rPr>
                <w:spacing w:val="-2"/>
                <w:sz w:val="24"/>
              </w:rPr>
              <w:t>образования</w:t>
            </w:r>
            <w:r>
              <w:rPr>
                <w:sz w:val="24"/>
              </w:rPr>
              <w:tab/>
            </w:r>
            <w:r>
              <w:rPr>
                <w:spacing w:val="-2"/>
                <w:sz w:val="24"/>
              </w:rPr>
              <w:t>цифрового</w:t>
            </w:r>
            <w:r>
              <w:rPr>
                <w:sz w:val="24"/>
              </w:rPr>
              <w:tab/>
            </w:r>
            <w:r>
              <w:rPr>
                <w:spacing w:val="-10"/>
                <w:sz w:val="24"/>
              </w:rPr>
              <w:t>и</w:t>
            </w:r>
            <w:r>
              <w:rPr>
                <w:sz w:val="24"/>
              </w:rPr>
              <w:tab/>
            </w:r>
            <w:r>
              <w:rPr>
                <w:spacing w:val="-2"/>
                <w:sz w:val="24"/>
              </w:rPr>
              <w:t xml:space="preserve">гуманитарного </w:t>
            </w:r>
            <w:r>
              <w:rPr>
                <w:sz w:val="24"/>
              </w:rPr>
              <w:t>профилей «Точка Роста»</w:t>
            </w:r>
          </w:p>
        </w:tc>
      </w:tr>
      <w:tr w14:paraId="4BA60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68" w:type="dxa"/>
            <w:vMerge w:val="continue"/>
            <w:tcBorders>
              <w:top w:val="nil"/>
            </w:tcBorders>
            <w:noWrap w:val="0"/>
          </w:tcPr>
          <w:p w14:paraId="722ED074">
            <w:pPr>
              <w:rPr>
                <w:sz w:val="2"/>
                <w:szCs w:val="2"/>
              </w:rPr>
            </w:pPr>
          </w:p>
        </w:tc>
        <w:tc>
          <w:tcPr>
            <w:tcW w:w="3241" w:type="dxa"/>
            <w:vMerge w:val="continue"/>
            <w:tcBorders>
              <w:top w:val="nil"/>
            </w:tcBorders>
            <w:noWrap w:val="0"/>
          </w:tcPr>
          <w:p w14:paraId="5BEE6BC7">
            <w:pPr>
              <w:rPr>
                <w:sz w:val="2"/>
                <w:szCs w:val="2"/>
              </w:rPr>
            </w:pPr>
          </w:p>
        </w:tc>
        <w:tc>
          <w:tcPr>
            <w:tcW w:w="5865" w:type="dxa"/>
            <w:noWrap w:val="0"/>
          </w:tcPr>
          <w:p w14:paraId="2A06FB38">
            <w:pPr>
              <w:pStyle w:val="184"/>
              <w:spacing w:line="276" w:lineRule="exact"/>
              <w:rPr>
                <w:sz w:val="24"/>
              </w:rPr>
            </w:pPr>
            <w:r>
              <w:rPr>
                <w:sz w:val="24"/>
              </w:rPr>
              <w:t>Организация</w:t>
            </w:r>
            <w:r>
              <w:rPr>
                <w:spacing w:val="40"/>
                <w:sz w:val="24"/>
              </w:rPr>
              <w:t xml:space="preserve"> </w:t>
            </w:r>
            <w:r>
              <w:rPr>
                <w:sz w:val="24"/>
              </w:rPr>
              <w:t>работы</w:t>
            </w:r>
            <w:r>
              <w:rPr>
                <w:spacing w:val="40"/>
                <w:sz w:val="24"/>
              </w:rPr>
              <w:t xml:space="preserve"> </w:t>
            </w:r>
            <w:r>
              <w:rPr>
                <w:sz w:val="24"/>
              </w:rPr>
              <w:t>профильных</w:t>
            </w:r>
            <w:r>
              <w:rPr>
                <w:spacing w:val="40"/>
                <w:sz w:val="24"/>
              </w:rPr>
              <w:t xml:space="preserve"> </w:t>
            </w:r>
            <w:r>
              <w:rPr>
                <w:sz w:val="24"/>
              </w:rPr>
              <w:t>классов</w:t>
            </w:r>
            <w:r>
              <w:rPr>
                <w:spacing w:val="40"/>
                <w:sz w:val="24"/>
              </w:rPr>
              <w:t xml:space="preserve"> </w:t>
            </w:r>
            <w:r>
              <w:rPr>
                <w:sz w:val="24"/>
              </w:rPr>
              <w:t>(педкласс, юнармия, швейное дело)</w:t>
            </w:r>
          </w:p>
        </w:tc>
      </w:tr>
      <w:tr w14:paraId="4B871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2" w:hRule="atLeast"/>
        </w:trPr>
        <w:tc>
          <w:tcPr>
            <w:tcW w:w="468" w:type="dxa"/>
            <w:vMerge w:val="continue"/>
            <w:tcBorders>
              <w:top w:val="nil"/>
            </w:tcBorders>
            <w:noWrap w:val="0"/>
          </w:tcPr>
          <w:p w14:paraId="11140358">
            <w:pPr>
              <w:rPr>
                <w:sz w:val="2"/>
                <w:szCs w:val="2"/>
              </w:rPr>
            </w:pPr>
          </w:p>
        </w:tc>
        <w:tc>
          <w:tcPr>
            <w:tcW w:w="3241" w:type="dxa"/>
            <w:vMerge w:val="continue"/>
            <w:tcBorders>
              <w:top w:val="nil"/>
            </w:tcBorders>
            <w:noWrap w:val="0"/>
          </w:tcPr>
          <w:p w14:paraId="449F5F65">
            <w:pPr>
              <w:rPr>
                <w:sz w:val="2"/>
                <w:szCs w:val="2"/>
              </w:rPr>
            </w:pPr>
          </w:p>
        </w:tc>
        <w:tc>
          <w:tcPr>
            <w:tcW w:w="5865" w:type="dxa"/>
            <w:noWrap w:val="0"/>
          </w:tcPr>
          <w:p w14:paraId="635F20EC">
            <w:pPr>
              <w:pStyle w:val="184"/>
              <w:spacing w:line="240" w:lineRule="auto"/>
              <w:ind w:right="158"/>
              <w:rPr>
                <w:sz w:val="24"/>
              </w:rPr>
            </w:pPr>
            <w:r>
              <w:rPr>
                <w:sz w:val="24"/>
              </w:rPr>
              <w:t>Участие в качестве эксперта в апробации конструктора</w:t>
            </w:r>
            <w:r>
              <w:rPr>
                <w:spacing w:val="-12"/>
                <w:sz w:val="24"/>
              </w:rPr>
              <w:t xml:space="preserve"> </w:t>
            </w:r>
            <w:r>
              <w:rPr>
                <w:sz w:val="24"/>
              </w:rPr>
              <w:t>рабочих</w:t>
            </w:r>
            <w:r>
              <w:rPr>
                <w:spacing w:val="-14"/>
                <w:sz w:val="24"/>
              </w:rPr>
              <w:t xml:space="preserve"> </w:t>
            </w:r>
            <w:r>
              <w:rPr>
                <w:sz w:val="24"/>
              </w:rPr>
              <w:t>программ</w:t>
            </w:r>
            <w:r>
              <w:rPr>
                <w:spacing w:val="-13"/>
                <w:sz w:val="24"/>
              </w:rPr>
              <w:t xml:space="preserve"> </w:t>
            </w:r>
            <w:r>
              <w:rPr>
                <w:sz w:val="24"/>
              </w:rPr>
              <w:t>воспитания,</w:t>
            </w:r>
          </w:p>
          <w:p w14:paraId="25C3A6E7">
            <w:pPr>
              <w:pStyle w:val="184"/>
              <w:spacing w:line="270" w:lineRule="atLeast"/>
              <w:ind w:right="158"/>
              <w:rPr>
                <w:sz w:val="24"/>
              </w:rPr>
            </w:pPr>
            <w:r>
              <w:rPr>
                <w:sz w:val="24"/>
              </w:rPr>
              <w:t>размещенного</w:t>
            </w:r>
            <w:r>
              <w:rPr>
                <w:spacing w:val="-9"/>
                <w:sz w:val="24"/>
              </w:rPr>
              <w:t xml:space="preserve"> </w:t>
            </w:r>
            <w:r>
              <w:rPr>
                <w:sz w:val="24"/>
              </w:rPr>
              <w:t>на</w:t>
            </w:r>
            <w:r>
              <w:rPr>
                <w:spacing w:val="-10"/>
                <w:sz w:val="24"/>
              </w:rPr>
              <w:t xml:space="preserve"> </w:t>
            </w:r>
            <w:r>
              <w:rPr>
                <w:sz w:val="24"/>
              </w:rPr>
              <w:t>цифровом</w:t>
            </w:r>
            <w:r>
              <w:rPr>
                <w:spacing w:val="-11"/>
                <w:sz w:val="24"/>
              </w:rPr>
              <w:t xml:space="preserve"> </w:t>
            </w:r>
            <w:r>
              <w:rPr>
                <w:sz w:val="24"/>
              </w:rPr>
              <w:t>ресурсе</w:t>
            </w:r>
            <w:r>
              <w:rPr>
                <w:spacing w:val="-10"/>
                <w:sz w:val="24"/>
              </w:rPr>
              <w:t xml:space="preserve"> </w:t>
            </w:r>
            <w:r>
              <w:rPr>
                <w:sz w:val="24"/>
              </w:rPr>
              <w:t>«ПРОвоспитание в школе»</w:t>
            </w:r>
          </w:p>
        </w:tc>
      </w:tr>
    </w:tbl>
    <w:p w14:paraId="7A635687">
      <w:pPr>
        <w:pStyle w:val="184"/>
        <w:spacing w:after="0" w:line="270" w:lineRule="atLeast"/>
        <w:rPr>
          <w:sz w:val="24"/>
        </w:rPr>
        <w:sectPr>
          <w:pgSz w:w="11910" w:h="16840"/>
          <w:pgMar w:top="1040" w:right="283" w:bottom="920" w:left="850" w:header="0" w:footer="727" w:gutter="0"/>
          <w:cols w:space="1701" w:num="1"/>
          <w:docGrid w:linePitch="360" w:charSpace="0"/>
        </w:sectPr>
      </w:pPr>
    </w:p>
    <w:tbl>
      <w:tblPr>
        <w:tblStyle w:val="12"/>
        <w:tblW w:w="0" w:type="auto"/>
        <w:tblInd w:w="7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8"/>
        <w:gridCol w:w="3241"/>
        <w:gridCol w:w="5865"/>
      </w:tblGrid>
      <w:tr w14:paraId="13B3F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468" w:type="dxa"/>
            <w:vMerge w:val="restart"/>
            <w:noWrap w:val="0"/>
          </w:tcPr>
          <w:p w14:paraId="021558FE">
            <w:pPr>
              <w:pStyle w:val="184"/>
              <w:spacing w:before="1" w:line="240" w:lineRule="auto"/>
              <w:rPr>
                <w:b/>
                <w:sz w:val="24"/>
              </w:rPr>
            </w:pPr>
            <w:r>
              <w:rPr>
                <w:b/>
                <w:spacing w:val="-10"/>
                <w:sz w:val="24"/>
              </w:rPr>
              <w:t>3</w:t>
            </w:r>
          </w:p>
        </w:tc>
        <w:tc>
          <w:tcPr>
            <w:tcW w:w="3241" w:type="dxa"/>
            <w:vMerge w:val="restart"/>
            <w:noWrap w:val="0"/>
          </w:tcPr>
          <w:p w14:paraId="587D062C">
            <w:pPr>
              <w:pStyle w:val="184"/>
              <w:spacing w:before="1" w:line="240" w:lineRule="auto"/>
              <w:rPr>
                <w:sz w:val="24"/>
              </w:rPr>
            </w:pPr>
            <w:r>
              <w:rPr>
                <w:sz w:val="24"/>
              </w:rPr>
              <w:t>МАОУ</w:t>
            </w:r>
            <w:r>
              <w:rPr>
                <w:spacing w:val="-2"/>
                <w:sz w:val="24"/>
              </w:rPr>
              <w:t xml:space="preserve"> </w:t>
            </w:r>
            <w:r>
              <w:rPr>
                <w:sz w:val="24"/>
              </w:rPr>
              <w:t>СОШ</w:t>
            </w:r>
            <w:r>
              <w:rPr>
                <w:spacing w:val="-2"/>
                <w:sz w:val="24"/>
              </w:rPr>
              <w:t xml:space="preserve"> </w:t>
            </w:r>
            <w:r>
              <w:rPr>
                <w:sz w:val="24"/>
              </w:rPr>
              <w:t>с.</w:t>
            </w:r>
            <w:r>
              <w:rPr>
                <w:spacing w:val="-1"/>
                <w:sz w:val="24"/>
              </w:rPr>
              <w:t xml:space="preserve"> </w:t>
            </w:r>
            <w:r>
              <w:rPr>
                <w:spacing w:val="-2"/>
                <w:sz w:val="24"/>
              </w:rPr>
              <w:t>Среднебелая</w:t>
            </w:r>
          </w:p>
        </w:tc>
        <w:tc>
          <w:tcPr>
            <w:tcW w:w="5865" w:type="dxa"/>
            <w:noWrap w:val="0"/>
          </w:tcPr>
          <w:p w14:paraId="32BE12BB">
            <w:pPr>
              <w:pStyle w:val="184"/>
              <w:tabs>
                <w:tab w:val="left" w:pos="1074"/>
                <w:tab w:val="left" w:pos="2558"/>
                <w:tab w:val="left" w:pos="3878"/>
                <w:tab w:val="left" w:pos="4220"/>
              </w:tabs>
              <w:spacing w:line="270" w:lineRule="atLeast"/>
              <w:ind w:right="101"/>
              <w:rPr>
                <w:sz w:val="24"/>
              </w:rPr>
            </w:pPr>
            <w:r>
              <w:rPr>
                <w:spacing w:val="-2"/>
                <w:sz w:val="24"/>
              </w:rPr>
              <w:t>«Центр</w:t>
            </w:r>
            <w:r>
              <w:rPr>
                <w:sz w:val="24"/>
              </w:rPr>
              <w:tab/>
            </w:r>
            <w:r>
              <w:rPr>
                <w:spacing w:val="-2"/>
                <w:sz w:val="24"/>
              </w:rPr>
              <w:t>образования</w:t>
            </w:r>
            <w:r>
              <w:rPr>
                <w:sz w:val="24"/>
              </w:rPr>
              <w:tab/>
            </w:r>
            <w:r>
              <w:rPr>
                <w:spacing w:val="-2"/>
                <w:sz w:val="24"/>
              </w:rPr>
              <w:t>цифрового</w:t>
            </w:r>
            <w:r>
              <w:rPr>
                <w:sz w:val="24"/>
              </w:rPr>
              <w:tab/>
            </w:r>
            <w:r>
              <w:rPr>
                <w:spacing w:val="-10"/>
                <w:sz w:val="24"/>
              </w:rPr>
              <w:t>и</w:t>
            </w:r>
            <w:r>
              <w:rPr>
                <w:sz w:val="24"/>
              </w:rPr>
              <w:tab/>
            </w:r>
            <w:r>
              <w:rPr>
                <w:spacing w:val="-2"/>
                <w:sz w:val="24"/>
              </w:rPr>
              <w:t xml:space="preserve">гуманитарного </w:t>
            </w:r>
            <w:r>
              <w:rPr>
                <w:sz w:val="24"/>
              </w:rPr>
              <w:t>профилей «Точка Роста»</w:t>
            </w:r>
          </w:p>
        </w:tc>
      </w:tr>
      <w:tr w14:paraId="12B52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468" w:type="dxa"/>
            <w:vMerge w:val="continue"/>
            <w:tcBorders>
              <w:top w:val="nil"/>
            </w:tcBorders>
            <w:noWrap w:val="0"/>
          </w:tcPr>
          <w:p w14:paraId="2D639F28">
            <w:pPr>
              <w:rPr>
                <w:sz w:val="2"/>
                <w:szCs w:val="2"/>
              </w:rPr>
            </w:pPr>
          </w:p>
        </w:tc>
        <w:tc>
          <w:tcPr>
            <w:tcW w:w="3241" w:type="dxa"/>
            <w:vMerge w:val="continue"/>
            <w:tcBorders>
              <w:top w:val="nil"/>
            </w:tcBorders>
            <w:noWrap w:val="0"/>
          </w:tcPr>
          <w:p w14:paraId="640848EC">
            <w:pPr>
              <w:rPr>
                <w:sz w:val="2"/>
                <w:szCs w:val="2"/>
              </w:rPr>
            </w:pPr>
          </w:p>
        </w:tc>
        <w:tc>
          <w:tcPr>
            <w:tcW w:w="5865" w:type="dxa"/>
            <w:noWrap w:val="0"/>
          </w:tcPr>
          <w:p w14:paraId="1A9E6FB3">
            <w:pPr>
              <w:pStyle w:val="184"/>
              <w:spacing w:line="276" w:lineRule="exact"/>
              <w:rPr>
                <w:sz w:val="24"/>
              </w:rPr>
            </w:pPr>
            <w:r>
              <w:rPr>
                <w:sz w:val="24"/>
              </w:rPr>
              <w:t>Организация</w:t>
            </w:r>
            <w:r>
              <w:rPr>
                <w:spacing w:val="40"/>
                <w:sz w:val="24"/>
              </w:rPr>
              <w:t xml:space="preserve"> </w:t>
            </w:r>
            <w:r>
              <w:rPr>
                <w:sz w:val="24"/>
              </w:rPr>
              <w:t>работы</w:t>
            </w:r>
            <w:r>
              <w:rPr>
                <w:spacing w:val="40"/>
                <w:sz w:val="24"/>
              </w:rPr>
              <w:t xml:space="preserve"> </w:t>
            </w:r>
            <w:r>
              <w:rPr>
                <w:sz w:val="24"/>
              </w:rPr>
              <w:t>профильных</w:t>
            </w:r>
            <w:r>
              <w:rPr>
                <w:spacing w:val="40"/>
                <w:sz w:val="24"/>
              </w:rPr>
              <w:t xml:space="preserve"> </w:t>
            </w:r>
            <w:r>
              <w:rPr>
                <w:sz w:val="24"/>
              </w:rPr>
              <w:t>классов</w:t>
            </w:r>
            <w:r>
              <w:rPr>
                <w:spacing w:val="40"/>
                <w:sz w:val="24"/>
              </w:rPr>
              <w:t xml:space="preserve"> </w:t>
            </w:r>
            <w:r>
              <w:rPr>
                <w:sz w:val="24"/>
              </w:rPr>
              <w:t xml:space="preserve">(педкласс, </w:t>
            </w:r>
            <w:r>
              <w:rPr>
                <w:spacing w:val="-2"/>
                <w:sz w:val="24"/>
              </w:rPr>
              <w:t>юнармия)</w:t>
            </w:r>
          </w:p>
        </w:tc>
      </w:tr>
      <w:tr w14:paraId="509AD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68" w:type="dxa"/>
            <w:noWrap w:val="0"/>
          </w:tcPr>
          <w:p w14:paraId="4D678DAA">
            <w:pPr>
              <w:pStyle w:val="184"/>
              <w:rPr>
                <w:b/>
                <w:sz w:val="24"/>
              </w:rPr>
            </w:pPr>
            <w:r>
              <w:rPr>
                <w:b/>
                <w:spacing w:val="-10"/>
                <w:sz w:val="24"/>
              </w:rPr>
              <w:t>4</w:t>
            </w:r>
          </w:p>
        </w:tc>
        <w:tc>
          <w:tcPr>
            <w:tcW w:w="3241" w:type="dxa"/>
            <w:noWrap w:val="0"/>
          </w:tcPr>
          <w:p w14:paraId="4B5EB555">
            <w:pPr>
              <w:pStyle w:val="184"/>
              <w:rPr>
                <w:sz w:val="24"/>
              </w:rPr>
            </w:pPr>
            <w:r>
              <w:rPr>
                <w:sz w:val="24"/>
              </w:rPr>
              <w:t>МОБУ</w:t>
            </w:r>
            <w:r>
              <w:rPr>
                <w:spacing w:val="-4"/>
                <w:sz w:val="24"/>
              </w:rPr>
              <w:t xml:space="preserve"> </w:t>
            </w:r>
            <w:r>
              <w:rPr>
                <w:sz w:val="24"/>
              </w:rPr>
              <w:t>СОШ</w:t>
            </w:r>
            <w:r>
              <w:rPr>
                <w:spacing w:val="-2"/>
                <w:sz w:val="24"/>
              </w:rPr>
              <w:t xml:space="preserve"> </w:t>
            </w:r>
            <w:r>
              <w:rPr>
                <w:spacing w:val="-5"/>
                <w:sz w:val="24"/>
              </w:rPr>
              <w:t>с.</w:t>
            </w:r>
          </w:p>
          <w:p w14:paraId="0ADD7CD3">
            <w:pPr>
              <w:pStyle w:val="184"/>
              <w:spacing w:line="257" w:lineRule="exact"/>
              <w:rPr>
                <w:sz w:val="24"/>
              </w:rPr>
            </w:pPr>
            <w:r>
              <w:rPr>
                <w:spacing w:val="-2"/>
                <w:sz w:val="24"/>
              </w:rPr>
              <w:t>Новоалексеевка</w:t>
            </w:r>
          </w:p>
        </w:tc>
        <w:tc>
          <w:tcPr>
            <w:tcW w:w="5865" w:type="dxa"/>
            <w:noWrap w:val="0"/>
          </w:tcPr>
          <w:p w14:paraId="04DBA925">
            <w:pPr>
              <w:pStyle w:val="184"/>
              <w:tabs>
                <w:tab w:val="left" w:pos="1129"/>
                <w:tab w:val="left" w:pos="2669"/>
                <w:tab w:val="left" w:pos="4043"/>
                <w:tab w:val="left" w:pos="4445"/>
              </w:tabs>
              <w:spacing w:line="276" w:lineRule="exact"/>
              <w:ind w:right="96"/>
              <w:rPr>
                <w:sz w:val="24"/>
              </w:rPr>
            </w:pPr>
            <w:r>
              <w:rPr>
                <w:spacing w:val="-2"/>
                <w:sz w:val="24"/>
              </w:rPr>
              <w:t>«Центр</w:t>
            </w:r>
            <w:r>
              <w:rPr>
                <w:sz w:val="24"/>
              </w:rPr>
              <w:tab/>
            </w:r>
            <w:r>
              <w:rPr>
                <w:spacing w:val="-2"/>
                <w:sz w:val="24"/>
              </w:rPr>
              <w:t>образования</w:t>
            </w:r>
            <w:r>
              <w:rPr>
                <w:sz w:val="24"/>
              </w:rPr>
              <w:tab/>
            </w:r>
            <w:r>
              <w:rPr>
                <w:spacing w:val="-2"/>
                <w:sz w:val="24"/>
              </w:rPr>
              <w:t>цифрового</w:t>
            </w:r>
            <w:r>
              <w:rPr>
                <w:sz w:val="24"/>
              </w:rPr>
              <w:tab/>
            </w:r>
            <w:r>
              <w:rPr>
                <w:spacing w:val="-10"/>
                <w:sz w:val="24"/>
              </w:rPr>
              <w:t>и</w:t>
            </w:r>
            <w:r>
              <w:rPr>
                <w:sz w:val="24"/>
              </w:rPr>
              <w:tab/>
            </w:r>
            <w:r>
              <w:rPr>
                <w:spacing w:val="-2"/>
                <w:sz w:val="24"/>
              </w:rPr>
              <w:t xml:space="preserve">естественно- </w:t>
            </w:r>
            <w:r>
              <w:rPr>
                <w:sz w:val="24"/>
              </w:rPr>
              <w:t>научного профилей «Точка Роста»</w:t>
            </w:r>
          </w:p>
        </w:tc>
      </w:tr>
      <w:tr w14:paraId="13606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68" w:type="dxa"/>
            <w:noWrap w:val="0"/>
          </w:tcPr>
          <w:p w14:paraId="7EEF51E2">
            <w:pPr>
              <w:pStyle w:val="184"/>
              <w:rPr>
                <w:b/>
                <w:sz w:val="24"/>
              </w:rPr>
            </w:pPr>
            <w:r>
              <w:rPr>
                <w:b/>
                <w:spacing w:val="-10"/>
                <w:sz w:val="24"/>
              </w:rPr>
              <w:t>5</w:t>
            </w:r>
          </w:p>
        </w:tc>
        <w:tc>
          <w:tcPr>
            <w:tcW w:w="3241" w:type="dxa"/>
            <w:noWrap w:val="0"/>
          </w:tcPr>
          <w:p w14:paraId="28B41100">
            <w:pPr>
              <w:pStyle w:val="184"/>
              <w:rPr>
                <w:sz w:val="24"/>
              </w:rPr>
            </w:pPr>
            <w:r>
              <w:rPr>
                <w:sz w:val="24"/>
              </w:rPr>
              <w:t>МОБУ</w:t>
            </w:r>
            <w:r>
              <w:rPr>
                <w:spacing w:val="-4"/>
                <w:sz w:val="24"/>
              </w:rPr>
              <w:t xml:space="preserve"> </w:t>
            </w:r>
            <w:r>
              <w:rPr>
                <w:sz w:val="24"/>
              </w:rPr>
              <w:t>ООШ</w:t>
            </w:r>
            <w:r>
              <w:rPr>
                <w:spacing w:val="-2"/>
                <w:sz w:val="24"/>
              </w:rPr>
              <w:t xml:space="preserve"> </w:t>
            </w:r>
            <w:r>
              <w:rPr>
                <w:sz w:val="24"/>
              </w:rPr>
              <w:t>с.</w:t>
            </w:r>
            <w:r>
              <w:rPr>
                <w:spacing w:val="-2"/>
                <w:sz w:val="24"/>
              </w:rPr>
              <w:t xml:space="preserve"> Семиозерка</w:t>
            </w:r>
          </w:p>
        </w:tc>
        <w:tc>
          <w:tcPr>
            <w:tcW w:w="5865" w:type="dxa"/>
            <w:noWrap w:val="0"/>
          </w:tcPr>
          <w:p w14:paraId="5E622AA6">
            <w:pPr>
              <w:pStyle w:val="184"/>
              <w:spacing w:line="276" w:lineRule="exact"/>
              <w:rPr>
                <w:sz w:val="24"/>
              </w:rPr>
            </w:pPr>
            <w:r>
              <w:rPr>
                <w:sz w:val="24"/>
              </w:rPr>
              <w:t>Апробации</w:t>
            </w:r>
            <w:r>
              <w:rPr>
                <w:spacing w:val="40"/>
                <w:sz w:val="24"/>
              </w:rPr>
              <w:t xml:space="preserve"> </w:t>
            </w:r>
            <w:r>
              <w:rPr>
                <w:sz w:val="24"/>
              </w:rPr>
              <w:t>учебного</w:t>
            </w:r>
            <w:r>
              <w:rPr>
                <w:spacing w:val="40"/>
                <w:sz w:val="24"/>
              </w:rPr>
              <w:t xml:space="preserve"> </w:t>
            </w:r>
            <w:r>
              <w:rPr>
                <w:sz w:val="24"/>
              </w:rPr>
              <w:t>модуля</w:t>
            </w:r>
            <w:r>
              <w:rPr>
                <w:spacing w:val="40"/>
                <w:sz w:val="24"/>
              </w:rPr>
              <w:t xml:space="preserve"> </w:t>
            </w:r>
            <w:r>
              <w:rPr>
                <w:sz w:val="24"/>
              </w:rPr>
              <w:t>«Информатика»</w:t>
            </w:r>
            <w:r>
              <w:rPr>
                <w:spacing w:val="40"/>
                <w:sz w:val="24"/>
              </w:rPr>
              <w:t xml:space="preserve"> </w:t>
            </w:r>
            <w:r>
              <w:rPr>
                <w:sz w:val="24"/>
              </w:rPr>
              <w:t>для</w:t>
            </w:r>
            <w:r>
              <w:rPr>
                <w:spacing w:val="40"/>
                <w:sz w:val="24"/>
              </w:rPr>
              <w:t xml:space="preserve"> </w:t>
            </w:r>
            <w:r>
              <w:rPr>
                <w:sz w:val="24"/>
              </w:rPr>
              <w:t>7 класса сервиса Яндекс.</w:t>
            </w:r>
          </w:p>
        </w:tc>
      </w:tr>
      <w:tr w14:paraId="06534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468" w:type="dxa"/>
            <w:noWrap w:val="0"/>
          </w:tcPr>
          <w:p w14:paraId="52D50E44">
            <w:pPr>
              <w:pStyle w:val="184"/>
              <w:spacing w:line="274" w:lineRule="exact"/>
              <w:rPr>
                <w:b/>
                <w:sz w:val="24"/>
              </w:rPr>
            </w:pPr>
            <w:r>
              <w:rPr>
                <w:b/>
                <w:spacing w:val="-10"/>
                <w:sz w:val="24"/>
              </w:rPr>
              <w:t>6</w:t>
            </w:r>
          </w:p>
        </w:tc>
        <w:tc>
          <w:tcPr>
            <w:tcW w:w="3241" w:type="dxa"/>
            <w:noWrap w:val="0"/>
          </w:tcPr>
          <w:p w14:paraId="1FBC8D6F">
            <w:pPr>
              <w:pStyle w:val="184"/>
              <w:spacing w:line="274" w:lineRule="exact"/>
              <w:rPr>
                <w:sz w:val="24"/>
              </w:rPr>
            </w:pPr>
            <w:r>
              <w:rPr>
                <w:sz w:val="24"/>
              </w:rPr>
              <w:t>МОБУ</w:t>
            </w:r>
            <w:r>
              <w:rPr>
                <w:spacing w:val="-2"/>
                <w:sz w:val="24"/>
              </w:rPr>
              <w:t xml:space="preserve"> </w:t>
            </w:r>
            <w:r>
              <w:rPr>
                <w:sz w:val="24"/>
              </w:rPr>
              <w:t>СОШ</w:t>
            </w:r>
            <w:r>
              <w:rPr>
                <w:spacing w:val="-3"/>
                <w:sz w:val="24"/>
              </w:rPr>
              <w:t xml:space="preserve"> </w:t>
            </w:r>
            <w:r>
              <w:rPr>
                <w:sz w:val="24"/>
              </w:rPr>
              <w:t>с.</w:t>
            </w:r>
            <w:r>
              <w:rPr>
                <w:spacing w:val="-1"/>
                <w:sz w:val="24"/>
              </w:rPr>
              <w:t xml:space="preserve"> </w:t>
            </w:r>
            <w:r>
              <w:rPr>
                <w:spacing w:val="-2"/>
                <w:sz w:val="24"/>
              </w:rPr>
              <w:t>Ерковцы</w:t>
            </w:r>
          </w:p>
        </w:tc>
        <w:tc>
          <w:tcPr>
            <w:tcW w:w="5865" w:type="dxa"/>
            <w:noWrap w:val="0"/>
          </w:tcPr>
          <w:p w14:paraId="65362A2B">
            <w:pPr>
              <w:pStyle w:val="184"/>
              <w:tabs>
                <w:tab w:val="left" w:pos="1129"/>
                <w:tab w:val="left" w:pos="2669"/>
                <w:tab w:val="left" w:pos="4043"/>
                <w:tab w:val="left" w:pos="4445"/>
              </w:tabs>
              <w:spacing w:line="276" w:lineRule="exact"/>
              <w:ind w:right="96"/>
              <w:rPr>
                <w:sz w:val="24"/>
              </w:rPr>
            </w:pPr>
            <w:r>
              <w:rPr>
                <w:spacing w:val="-2"/>
                <w:sz w:val="24"/>
              </w:rPr>
              <w:t>«Центр</w:t>
            </w:r>
            <w:r>
              <w:rPr>
                <w:sz w:val="24"/>
              </w:rPr>
              <w:tab/>
            </w:r>
            <w:r>
              <w:rPr>
                <w:spacing w:val="-2"/>
                <w:sz w:val="24"/>
              </w:rPr>
              <w:t>образования</w:t>
            </w:r>
            <w:r>
              <w:rPr>
                <w:sz w:val="24"/>
              </w:rPr>
              <w:tab/>
            </w:r>
            <w:r>
              <w:rPr>
                <w:spacing w:val="-2"/>
                <w:sz w:val="24"/>
              </w:rPr>
              <w:t>цифрового</w:t>
            </w:r>
            <w:r>
              <w:rPr>
                <w:sz w:val="24"/>
              </w:rPr>
              <w:tab/>
            </w:r>
            <w:r>
              <w:rPr>
                <w:spacing w:val="-10"/>
                <w:sz w:val="24"/>
              </w:rPr>
              <w:t>и</w:t>
            </w:r>
            <w:r>
              <w:rPr>
                <w:sz w:val="24"/>
              </w:rPr>
              <w:tab/>
            </w:r>
            <w:r>
              <w:rPr>
                <w:spacing w:val="-2"/>
                <w:sz w:val="24"/>
              </w:rPr>
              <w:t xml:space="preserve">естественно- </w:t>
            </w:r>
            <w:r>
              <w:rPr>
                <w:sz w:val="24"/>
              </w:rPr>
              <w:t>научного профилей «Точка Роста»</w:t>
            </w:r>
          </w:p>
        </w:tc>
      </w:tr>
      <w:tr w14:paraId="634C9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468" w:type="dxa"/>
            <w:noWrap w:val="0"/>
          </w:tcPr>
          <w:p w14:paraId="2D3DBEDC">
            <w:pPr>
              <w:pStyle w:val="184"/>
              <w:spacing w:line="274" w:lineRule="exact"/>
              <w:rPr>
                <w:b/>
                <w:sz w:val="24"/>
              </w:rPr>
            </w:pPr>
            <w:r>
              <w:rPr>
                <w:b/>
                <w:spacing w:val="-10"/>
                <w:sz w:val="24"/>
              </w:rPr>
              <w:t>7</w:t>
            </w:r>
          </w:p>
        </w:tc>
        <w:tc>
          <w:tcPr>
            <w:tcW w:w="3241" w:type="dxa"/>
            <w:noWrap w:val="0"/>
          </w:tcPr>
          <w:p w14:paraId="029C6AF8">
            <w:pPr>
              <w:pStyle w:val="184"/>
              <w:spacing w:line="274" w:lineRule="exact"/>
              <w:rPr>
                <w:sz w:val="24"/>
              </w:rPr>
            </w:pPr>
            <w:r>
              <w:rPr>
                <w:sz w:val="24"/>
              </w:rPr>
              <w:t>МОБУ</w:t>
            </w:r>
            <w:r>
              <w:rPr>
                <w:spacing w:val="-2"/>
                <w:sz w:val="24"/>
              </w:rPr>
              <w:t xml:space="preserve"> </w:t>
            </w:r>
            <w:r>
              <w:rPr>
                <w:sz w:val="24"/>
              </w:rPr>
              <w:t>СОШ</w:t>
            </w:r>
            <w:r>
              <w:rPr>
                <w:spacing w:val="-2"/>
                <w:sz w:val="24"/>
              </w:rPr>
              <w:t xml:space="preserve"> </w:t>
            </w:r>
            <w:r>
              <w:rPr>
                <w:sz w:val="24"/>
              </w:rPr>
              <w:t>с.</w:t>
            </w:r>
            <w:r>
              <w:rPr>
                <w:spacing w:val="-2"/>
                <w:sz w:val="24"/>
              </w:rPr>
              <w:t xml:space="preserve"> Анновка</w:t>
            </w:r>
          </w:p>
        </w:tc>
        <w:tc>
          <w:tcPr>
            <w:tcW w:w="5865" w:type="dxa"/>
            <w:noWrap w:val="0"/>
          </w:tcPr>
          <w:p w14:paraId="793E408A">
            <w:pPr>
              <w:pStyle w:val="184"/>
              <w:tabs>
                <w:tab w:val="left" w:pos="1129"/>
                <w:tab w:val="left" w:pos="2669"/>
                <w:tab w:val="left" w:pos="4043"/>
                <w:tab w:val="left" w:pos="4445"/>
              </w:tabs>
              <w:spacing w:line="276" w:lineRule="exact"/>
              <w:ind w:right="96"/>
              <w:rPr>
                <w:sz w:val="24"/>
              </w:rPr>
            </w:pPr>
            <w:r>
              <w:rPr>
                <w:spacing w:val="-2"/>
                <w:sz w:val="24"/>
              </w:rPr>
              <w:t>«Центр</w:t>
            </w:r>
            <w:r>
              <w:rPr>
                <w:sz w:val="24"/>
              </w:rPr>
              <w:tab/>
            </w:r>
            <w:r>
              <w:rPr>
                <w:spacing w:val="-2"/>
                <w:sz w:val="24"/>
              </w:rPr>
              <w:t>образования</w:t>
            </w:r>
            <w:r>
              <w:rPr>
                <w:sz w:val="24"/>
              </w:rPr>
              <w:tab/>
            </w:r>
            <w:r>
              <w:rPr>
                <w:spacing w:val="-2"/>
                <w:sz w:val="24"/>
              </w:rPr>
              <w:t>цифрового</w:t>
            </w:r>
            <w:r>
              <w:rPr>
                <w:sz w:val="24"/>
              </w:rPr>
              <w:tab/>
            </w:r>
            <w:r>
              <w:rPr>
                <w:spacing w:val="-10"/>
                <w:sz w:val="24"/>
              </w:rPr>
              <w:t>и</w:t>
            </w:r>
            <w:r>
              <w:rPr>
                <w:sz w:val="24"/>
              </w:rPr>
              <w:tab/>
            </w:r>
            <w:r>
              <w:rPr>
                <w:spacing w:val="-2"/>
                <w:sz w:val="24"/>
              </w:rPr>
              <w:t xml:space="preserve">естественно- </w:t>
            </w:r>
            <w:r>
              <w:rPr>
                <w:sz w:val="24"/>
              </w:rPr>
              <w:t>научного профилей «Точка Роста»</w:t>
            </w:r>
          </w:p>
        </w:tc>
      </w:tr>
    </w:tbl>
    <w:p w14:paraId="6A6A4035">
      <w:pPr>
        <w:pStyle w:val="23"/>
        <w:spacing w:before="15"/>
        <w:ind w:left="0"/>
        <w:jc w:val="left"/>
        <w:rPr>
          <w:b/>
        </w:rPr>
      </w:pPr>
    </w:p>
    <w:p w14:paraId="17A3D509">
      <w:pPr>
        <w:pStyle w:val="23"/>
        <w:spacing w:before="1"/>
        <w:ind w:right="562" w:firstLine="299"/>
      </w:pPr>
      <w:r>
        <w:t>Муниципальный МК стремился обеспечить поддержку развития инновационной деятельности через реализацию основных направлений:</w:t>
      </w:r>
    </w:p>
    <w:p w14:paraId="30FCE1B9">
      <w:pPr>
        <w:pStyle w:val="183"/>
        <w:numPr>
          <w:ilvl w:val="0"/>
          <w:numId w:val="30"/>
        </w:numPr>
        <w:tabs>
          <w:tab w:val="left" w:pos="1572"/>
        </w:tabs>
        <w:spacing w:before="0" w:after="0" w:line="240" w:lineRule="auto"/>
        <w:ind w:left="1572" w:right="568" w:hanging="360"/>
        <w:jc w:val="both"/>
        <w:rPr>
          <w:sz w:val="24"/>
        </w:rPr>
      </w:pPr>
      <w:r>
        <w:rPr>
          <w:sz w:val="24"/>
        </w:rPr>
        <w:t>создание условий для повышения квалификации педагогических работников, занимающихся инновационной деятельностью, путем проведения семинаров, консультирования по вопросам планирования;</w:t>
      </w:r>
    </w:p>
    <w:p w14:paraId="3C1174AA">
      <w:pPr>
        <w:pStyle w:val="183"/>
        <w:numPr>
          <w:ilvl w:val="0"/>
          <w:numId w:val="30"/>
        </w:numPr>
        <w:tabs>
          <w:tab w:val="left" w:pos="1572"/>
        </w:tabs>
        <w:spacing w:before="0" w:after="0" w:line="240" w:lineRule="auto"/>
        <w:ind w:left="1572" w:right="562" w:hanging="360"/>
        <w:jc w:val="both"/>
        <w:rPr>
          <w:sz w:val="24"/>
        </w:rPr>
      </w:pPr>
      <w:r>
        <w:rPr>
          <w:sz w:val="24"/>
        </w:rPr>
        <w:t>следует отметить, что деятельность методической службы направлена на создание единого информационного пространства инновационной деятельности ОО округа.</w:t>
      </w:r>
    </w:p>
    <w:p w14:paraId="35E20F70">
      <w:pPr>
        <w:pStyle w:val="23"/>
        <w:ind w:right="561" w:firstLine="299"/>
      </w:pPr>
      <w:r>
        <w:t>В новом году следует максимально использовать результаты работы педагогических коллективов, активно демонстрировать позитивные наработки по направлениям и инновационной работы в ОО на муниципальном уровне.</w:t>
      </w:r>
    </w:p>
    <w:p w14:paraId="058C62C5">
      <w:pPr>
        <w:pStyle w:val="2"/>
        <w:spacing w:before="274"/>
        <w:ind w:left="1728"/>
        <w:jc w:val="both"/>
      </w:pPr>
      <w:r>
        <w:t>Диссеминация</w:t>
      </w:r>
      <w:r>
        <w:rPr>
          <w:spacing w:val="-8"/>
        </w:rPr>
        <w:t xml:space="preserve"> </w:t>
      </w:r>
      <w:r>
        <w:t>инновационного</w:t>
      </w:r>
      <w:r>
        <w:rPr>
          <w:spacing w:val="-5"/>
        </w:rPr>
        <w:t xml:space="preserve"> </w:t>
      </w:r>
      <w:r>
        <w:t>опыта</w:t>
      </w:r>
      <w:r>
        <w:rPr>
          <w:spacing w:val="-3"/>
        </w:rPr>
        <w:t xml:space="preserve"> </w:t>
      </w:r>
      <w:r>
        <w:t>образовательных</w:t>
      </w:r>
      <w:r>
        <w:rPr>
          <w:spacing w:val="-5"/>
        </w:rPr>
        <w:t xml:space="preserve"> </w:t>
      </w:r>
      <w:r>
        <w:rPr>
          <w:spacing w:val="-2"/>
        </w:rPr>
        <w:t>организаций</w:t>
      </w:r>
    </w:p>
    <w:p w14:paraId="1E406C2C">
      <w:pPr>
        <w:pStyle w:val="23"/>
        <w:spacing w:before="41" w:line="276" w:lineRule="auto"/>
        <w:ind w:right="570" w:firstLine="707"/>
      </w:pPr>
      <w:r>
        <w:t>Во всех школах района осуществляется предпрофильная подготовка, реализуются программы элективных курсов, ведётся профориентационная работа, оказывается психолого-педагогическая помощь обучающимся.</w:t>
      </w:r>
    </w:p>
    <w:p w14:paraId="3053434E">
      <w:pPr>
        <w:pStyle w:val="23"/>
        <w:spacing w:before="1"/>
        <w:ind w:right="559" w:firstLine="566"/>
      </w:pPr>
      <w:r>
        <w:t>В школах подготовлена среда для организации творческой продуктивной деятельности обучающихся: организована работа ученических сообществ (РДШ;</w:t>
      </w:r>
      <w:r>
        <w:rPr>
          <w:spacing w:val="40"/>
        </w:rPr>
        <w:t xml:space="preserve"> </w:t>
      </w:r>
      <w:r>
        <w:t>военно- патриотические клубы (МОБУ СОШ №1 с. Ивановка, МОБУ СОШ с. Правовосточное, МАОУ СОШ с. Дмитриевка, МАОУ СОШ с. Среднебелая, МОБУ СОШ с.</w:t>
      </w:r>
      <w:r>
        <w:rPr>
          <w:spacing w:val="40"/>
        </w:rPr>
        <w:t xml:space="preserve"> </w:t>
      </w:r>
      <w:r>
        <w:t>Новоалексеевка, МОБУ СОШ с. Анновка, МОБУ СОШ с. Ерковцы, МОБУ СОШ с. Черемхово, МОАУ СОШ с. Солнечное),</w:t>
      </w:r>
      <w:r>
        <w:rPr>
          <w:spacing w:val="40"/>
        </w:rPr>
        <w:t xml:space="preserve"> </w:t>
      </w:r>
      <w:r>
        <w:t>волонтёрские, спортивные и творческие объединения), органов ученического самоуправления, научных обществ; функционируют модели социального партнёрства по ШНОР</w:t>
      </w:r>
      <w:r>
        <w:rPr>
          <w:spacing w:val="40"/>
        </w:rPr>
        <w:t xml:space="preserve"> </w:t>
      </w:r>
      <w:r>
        <w:t>(МОБУ СОШ №1 с. Ивановка и МОАУ СОШ с. Солнечное, МОБУ СОШ с. Анновка и МОБУ СОШ с. Ерковцы, МАОУ СОШ с. Дмитриевка и МОБУ ООШ с. Семиозерка,</w:t>
      </w:r>
      <w:r>
        <w:rPr>
          <w:spacing w:val="40"/>
        </w:rPr>
        <w:t xml:space="preserve"> </w:t>
      </w:r>
      <w:r>
        <w:t>МАОУ СОШ с. Среднебелая им. Героя Советского Союза Слюсаря А.Е. и МАОУ СОШ с. Среднебелое).</w:t>
      </w:r>
    </w:p>
    <w:p w14:paraId="4AB3C88F">
      <w:pPr>
        <w:pStyle w:val="23"/>
        <w:ind w:left="0"/>
        <w:jc w:val="left"/>
      </w:pPr>
    </w:p>
    <w:p w14:paraId="565078D7">
      <w:pPr>
        <w:pStyle w:val="2"/>
        <w:ind w:left="3187"/>
        <w:jc w:val="both"/>
      </w:pPr>
      <w:r>
        <w:t>Работа</w:t>
      </w:r>
      <w:r>
        <w:rPr>
          <w:spacing w:val="-4"/>
        </w:rPr>
        <w:t xml:space="preserve"> </w:t>
      </w:r>
      <w:r>
        <w:t>по</w:t>
      </w:r>
      <w:r>
        <w:rPr>
          <w:spacing w:val="-2"/>
        </w:rPr>
        <w:t xml:space="preserve"> </w:t>
      </w:r>
      <w:r>
        <w:t>направлению</w:t>
      </w:r>
      <w:r>
        <w:rPr>
          <w:spacing w:val="-3"/>
        </w:rPr>
        <w:t xml:space="preserve"> </w:t>
      </w:r>
      <w:r>
        <w:t>«Одаренные</w:t>
      </w:r>
      <w:r>
        <w:rPr>
          <w:spacing w:val="-3"/>
        </w:rPr>
        <w:t xml:space="preserve"> </w:t>
      </w:r>
      <w:r>
        <w:rPr>
          <w:spacing w:val="-4"/>
        </w:rPr>
        <w:t>дети»</w:t>
      </w:r>
    </w:p>
    <w:p w14:paraId="67FC6D46">
      <w:pPr>
        <w:pStyle w:val="23"/>
        <w:ind w:right="559" w:firstLine="1067"/>
      </w:pPr>
      <w:r>
        <w:t xml:space="preserve">Одним из основных мероприятий по данному направлению является Всероссийская олимпиада школьников. В 2023-2024 учебном году в </w:t>
      </w:r>
      <w:r>
        <w:rPr>
          <w:i/>
        </w:rPr>
        <w:t xml:space="preserve">муниципальном </w:t>
      </w:r>
      <w:r>
        <w:t>этапе приняли участие 224 обучающихся (2022 гг – 259 чел.) 7-11 классов по 20 общеобразовательным предметам из 11 общеобразовательных организаций (не приняли участие обучающиеся из МОБУ ООШ с. Петропавловка, МОБУ ООШ с. Семиозерка).</w:t>
      </w:r>
    </w:p>
    <w:p w14:paraId="2BE4756A">
      <w:pPr>
        <w:pStyle w:val="23"/>
        <w:spacing w:before="1"/>
        <w:ind w:right="559" w:firstLine="707"/>
      </w:pPr>
      <w:r>
        <w:t>Предметными жюри отмечается снижение</w:t>
      </w:r>
      <w:r>
        <w:rPr>
          <w:spacing w:val="80"/>
        </w:rPr>
        <w:t xml:space="preserve"> </w:t>
      </w:r>
      <w:r>
        <w:t>уровня подготовки обучающихся по всем предметам. По результатам олимпиады определено 26 победителей и 34 призёров (в 2022 г. 20 чел. и 44 чел. соответственно).</w:t>
      </w:r>
    </w:p>
    <w:p w14:paraId="4BD075EE">
      <w:pPr>
        <w:pStyle w:val="23"/>
        <w:ind w:right="560" w:firstLine="707"/>
      </w:pPr>
      <w:r>
        <w:t>Отмечается хорошая подготовка обучающихся к муниципальному этапу</w:t>
      </w:r>
      <w:r>
        <w:rPr>
          <w:spacing w:val="40"/>
        </w:rPr>
        <w:t xml:space="preserve"> </w:t>
      </w:r>
      <w:r>
        <w:t>олимпиады</w:t>
      </w:r>
      <w:r>
        <w:rPr>
          <w:spacing w:val="7"/>
        </w:rPr>
        <w:t xml:space="preserve"> </w:t>
      </w:r>
      <w:r>
        <w:t>в</w:t>
      </w:r>
      <w:r>
        <w:rPr>
          <w:spacing w:val="5"/>
        </w:rPr>
        <w:t xml:space="preserve"> </w:t>
      </w:r>
      <w:r>
        <w:t>МАОУ</w:t>
      </w:r>
      <w:r>
        <w:rPr>
          <w:spacing w:val="8"/>
        </w:rPr>
        <w:t xml:space="preserve"> </w:t>
      </w:r>
      <w:r>
        <w:t>СОШ</w:t>
      </w:r>
      <w:r>
        <w:rPr>
          <w:spacing w:val="8"/>
        </w:rPr>
        <w:t xml:space="preserve"> </w:t>
      </w:r>
      <w:r>
        <w:t>С.БЕРЕЗОВКА,</w:t>
      </w:r>
      <w:r>
        <w:rPr>
          <w:spacing w:val="7"/>
        </w:rPr>
        <w:t xml:space="preserve"> </w:t>
      </w:r>
      <w:r>
        <w:t>МАОУ</w:t>
      </w:r>
      <w:r>
        <w:rPr>
          <w:spacing w:val="8"/>
        </w:rPr>
        <w:t xml:space="preserve"> </w:t>
      </w:r>
      <w:r>
        <w:t>СОШ</w:t>
      </w:r>
      <w:r>
        <w:rPr>
          <w:spacing w:val="8"/>
        </w:rPr>
        <w:t xml:space="preserve"> </w:t>
      </w:r>
      <w:r>
        <w:t>С.ДМИТРИЕВКА,</w:t>
      </w:r>
      <w:r>
        <w:rPr>
          <w:spacing w:val="13"/>
        </w:rPr>
        <w:t xml:space="preserve"> </w:t>
      </w:r>
      <w:r>
        <w:t>МОБУ</w:t>
      </w:r>
      <w:r>
        <w:rPr>
          <w:spacing w:val="9"/>
        </w:rPr>
        <w:t xml:space="preserve"> </w:t>
      </w:r>
      <w:r>
        <w:rPr>
          <w:spacing w:val="-5"/>
        </w:rPr>
        <w:t>СОШ</w:t>
      </w:r>
    </w:p>
    <w:p w14:paraId="0727D19A">
      <w:pPr>
        <w:pStyle w:val="23"/>
        <w:spacing w:after="0"/>
        <w:sectPr>
          <w:type w:val="continuous"/>
          <w:pgSz w:w="11910" w:h="16840"/>
          <w:pgMar w:top="1100" w:right="283" w:bottom="920" w:left="850" w:header="0" w:footer="727" w:gutter="0"/>
          <w:cols w:space="1701" w:num="1"/>
          <w:docGrid w:linePitch="360" w:charSpace="0"/>
        </w:sectPr>
      </w:pPr>
    </w:p>
    <w:p w14:paraId="7688B157">
      <w:pPr>
        <w:pStyle w:val="23"/>
        <w:spacing w:before="73"/>
        <w:jc w:val="left"/>
      </w:pPr>
      <w:r>
        <w:t>№1с.Ивановка,</w:t>
      </w:r>
      <w:r>
        <w:rPr>
          <w:spacing w:val="27"/>
        </w:rPr>
        <w:t xml:space="preserve"> </w:t>
      </w:r>
      <w:r>
        <w:t>МОБУ</w:t>
      </w:r>
      <w:r>
        <w:rPr>
          <w:spacing w:val="33"/>
        </w:rPr>
        <w:t xml:space="preserve"> </w:t>
      </w:r>
      <w:r>
        <w:t>СОШ</w:t>
      </w:r>
      <w:r>
        <w:rPr>
          <w:spacing w:val="27"/>
        </w:rPr>
        <w:t xml:space="preserve"> </w:t>
      </w:r>
      <w:r>
        <w:t>С.ЕРКОВЦЫ,</w:t>
      </w:r>
      <w:r>
        <w:rPr>
          <w:spacing w:val="31"/>
        </w:rPr>
        <w:t xml:space="preserve"> </w:t>
      </w:r>
      <w:r>
        <w:t>МОАУ</w:t>
      </w:r>
      <w:r>
        <w:rPr>
          <w:spacing w:val="29"/>
        </w:rPr>
        <w:t xml:space="preserve"> </w:t>
      </w:r>
      <w:r>
        <w:t>СОШ</w:t>
      </w:r>
      <w:r>
        <w:rPr>
          <w:spacing w:val="27"/>
        </w:rPr>
        <w:t xml:space="preserve"> </w:t>
      </w:r>
      <w:r>
        <w:t>С.СОЛНЕЧНОЕ,</w:t>
      </w:r>
      <w:r>
        <w:rPr>
          <w:spacing w:val="27"/>
        </w:rPr>
        <w:t xml:space="preserve"> </w:t>
      </w:r>
      <w:r>
        <w:t>МАОУ</w:t>
      </w:r>
      <w:r>
        <w:rPr>
          <w:spacing w:val="31"/>
        </w:rPr>
        <w:t xml:space="preserve"> </w:t>
      </w:r>
      <w:r>
        <w:rPr>
          <w:spacing w:val="-5"/>
        </w:rPr>
        <w:t>СОШ</w:t>
      </w:r>
    </w:p>
    <w:p w14:paraId="1CCA038A">
      <w:pPr>
        <w:pStyle w:val="23"/>
        <w:jc w:val="left"/>
      </w:pPr>
      <w:r>
        <w:t xml:space="preserve">с.СРЕДНЕБЕЛАЯ, МОБУ СОШ с. Анновка, МАОУ СОШ с. Среднебелое, МОБУ СОШ с. </w:t>
      </w:r>
      <w:r>
        <w:rPr>
          <w:spacing w:val="-2"/>
        </w:rPr>
        <w:t>Новоалексеевка</w:t>
      </w:r>
    </w:p>
    <w:p w14:paraId="54BDC8E4">
      <w:pPr>
        <w:pStyle w:val="23"/>
        <w:spacing w:before="47" w:after="1"/>
        <w:ind w:left="0"/>
        <w:jc w:val="left"/>
        <w:rPr>
          <w:sz w:val="20"/>
        </w:rPr>
      </w:pPr>
    </w:p>
    <w:tbl>
      <w:tblPr>
        <w:tblStyle w:val="12"/>
        <w:tblW w:w="0" w:type="auto"/>
        <w:tblInd w:w="9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23"/>
        <w:gridCol w:w="1983"/>
        <w:gridCol w:w="2411"/>
      </w:tblGrid>
      <w:tr w14:paraId="22FF4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4823" w:type="dxa"/>
            <w:noWrap w:val="0"/>
          </w:tcPr>
          <w:p w14:paraId="501C334C">
            <w:pPr>
              <w:pStyle w:val="184"/>
              <w:spacing w:before="1" w:line="257" w:lineRule="exact"/>
              <w:ind w:left="1456"/>
              <w:rPr>
                <w:sz w:val="24"/>
              </w:rPr>
            </w:pPr>
            <w:r>
              <w:rPr>
                <w:sz w:val="24"/>
              </w:rPr>
              <w:t>Наименование</w:t>
            </w:r>
            <w:r>
              <w:rPr>
                <w:spacing w:val="-9"/>
                <w:sz w:val="24"/>
              </w:rPr>
              <w:t xml:space="preserve"> </w:t>
            </w:r>
            <w:r>
              <w:rPr>
                <w:spacing w:val="-5"/>
                <w:sz w:val="24"/>
              </w:rPr>
              <w:t>ОО</w:t>
            </w:r>
          </w:p>
        </w:tc>
        <w:tc>
          <w:tcPr>
            <w:tcW w:w="1983" w:type="dxa"/>
            <w:noWrap w:val="0"/>
          </w:tcPr>
          <w:p w14:paraId="72DA8CCE">
            <w:pPr>
              <w:pStyle w:val="184"/>
              <w:spacing w:before="1" w:line="257" w:lineRule="exact"/>
              <w:ind w:left="488"/>
              <w:rPr>
                <w:sz w:val="24"/>
              </w:rPr>
            </w:pPr>
            <w:r>
              <w:rPr>
                <w:spacing w:val="-2"/>
                <w:sz w:val="24"/>
              </w:rPr>
              <w:t>Результат</w:t>
            </w:r>
          </w:p>
        </w:tc>
        <w:tc>
          <w:tcPr>
            <w:tcW w:w="2411" w:type="dxa"/>
            <w:noWrap w:val="0"/>
          </w:tcPr>
          <w:p w14:paraId="1ED00A87">
            <w:pPr>
              <w:pStyle w:val="184"/>
              <w:spacing w:before="1" w:line="257" w:lineRule="exact"/>
              <w:ind w:left="702"/>
              <w:rPr>
                <w:sz w:val="24"/>
              </w:rPr>
            </w:pPr>
            <w:r>
              <w:rPr>
                <w:spacing w:val="-2"/>
                <w:sz w:val="24"/>
              </w:rPr>
              <w:t>Результат</w:t>
            </w:r>
          </w:p>
        </w:tc>
      </w:tr>
      <w:tr w14:paraId="03B0F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4823" w:type="dxa"/>
            <w:noWrap w:val="0"/>
          </w:tcPr>
          <w:p w14:paraId="1A16FADF">
            <w:pPr>
              <w:pStyle w:val="184"/>
              <w:rPr>
                <w:sz w:val="24"/>
              </w:rPr>
            </w:pPr>
            <w:r>
              <w:rPr>
                <w:sz w:val="24"/>
              </w:rPr>
              <w:t>МОБУ</w:t>
            </w:r>
            <w:r>
              <w:rPr>
                <w:spacing w:val="-2"/>
                <w:sz w:val="24"/>
              </w:rPr>
              <w:t xml:space="preserve"> </w:t>
            </w:r>
            <w:r>
              <w:rPr>
                <w:sz w:val="24"/>
              </w:rPr>
              <w:t>СОШ</w:t>
            </w:r>
            <w:r>
              <w:rPr>
                <w:spacing w:val="-2"/>
                <w:sz w:val="24"/>
              </w:rPr>
              <w:t xml:space="preserve"> </w:t>
            </w:r>
            <w:r>
              <w:rPr>
                <w:sz w:val="24"/>
              </w:rPr>
              <w:t>с.</w:t>
            </w:r>
            <w:r>
              <w:rPr>
                <w:spacing w:val="-2"/>
                <w:sz w:val="24"/>
              </w:rPr>
              <w:t xml:space="preserve"> Анновка</w:t>
            </w:r>
          </w:p>
        </w:tc>
        <w:tc>
          <w:tcPr>
            <w:tcW w:w="1983" w:type="dxa"/>
            <w:noWrap w:val="0"/>
          </w:tcPr>
          <w:p w14:paraId="4DF647C0">
            <w:pPr>
              <w:pStyle w:val="184"/>
              <w:spacing w:line="240" w:lineRule="auto"/>
              <w:ind w:left="0"/>
              <w:rPr>
                <w:sz w:val="22"/>
              </w:rPr>
            </w:pPr>
          </w:p>
        </w:tc>
        <w:tc>
          <w:tcPr>
            <w:tcW w:w="2411" w:type="dxa"/>
            <w:noWrap w:val="0"/>
          </w:tcPr>
          <w:p w14:paraId="1DCA5A88">
            <w:pPr>
              <w:pStyle w:val="184"/>
              <w:ind w:left="106"/>
              <w:rPr>
                <w:sz w:val="24"/>
              </w:rPr>
            </w:pPr>
            <w:r>
              <w:rPr>
                <w:sz w:val="24"/>
              </w:rPr>
              <w:t>Призер-</w:t>
            </w:r>
            <w:r>
              <w:rPr>
                <w:spacing w:val="-3"/>
                <w:sz w:val="24"/>
              </w:rPr>
              <w:t xml:space="preserve"> </w:t>
            </w:r>
            <w:r>
              <w:rPr>
                <w:spacing w:val="-10"/>
                <w:sz w:val="24"/>
              </w:rPr>
              <w:t>1</w:t>
            </w:r>
          </w:p>
        </w:tc>
      </w:tr>
      <w:tr w14:paraId="20B09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4823" w:type="dxa"/>
            <w:noWrap w:val="0"/>
          </w:tcPr>
          <w:p w14:paraId="1A39EFD2">
            <w:pPr>
              <w:pStyle w:val="184"/>
              <w:spacing w:line="265" w:lineRule="exact"/>
              <w:rPr>
                <w:sz w:val="24"/>
              </w:rPr>
            </w:pPr>
            <w:r>
              <w:rPr>
                <w:sz w:val="24"/>
              </w:rPr>
              <w:t>МОБУ</w:t>
            </w:r>
            <w:r>
              <w:rPr>
                <w:spacing w:val="-3"/>
                <w:sz w:val="24"/>
              </w:rPr>
              <w:t xml:space="preserve"> </w:t>
            </w:r>
            <w:r>
              <w:rPr>
                <w:sz w:val="24"/>
              </w:rPr>
              <w:t>СОШ</w:t>
            </w:r>
            <w:r>
              <w:rPr>
                <w:spacing w:val="-2"/>
                <w:sz w:val="24"/>
              </w:rPr>
              <w:t xml:space="preserve"> №1с.Ивановка</w:t>
            </w:r>
          </w:p>
        </w:tc>
        <w:tc>
          <w:tcPr>
            <w:tcW w:w="1983" w:type="dxa"/>
            <w:noWrap w:val="0"/>
          </w:tcPr>
          <w:p w14:paraId="56332B89">
            <w:pPr>
              <w:pStyle w:val="184"/>
              <w:spacing w:line="265" w:lineRule="exact"/>
              <w:ind w:left="104"/>
              <w:rPr>
                <w:sz w:val="24"/>
              </w:rPr>
            </w:pPr>
            <w:r>
              <w:rPr>
                <w:sz w:val="24"/>
              </w:rPr>
              <w:t>Победитель</w:t>
            </w:r>
            <w:r>
              <w:rPr>
                <w:spacing w:val="-2"/>
                <w:sz w:val="24"/>
              </w:rPr>
              <w:t xml:space="preserve"> </w:t>
            </w:r>
            <w:r>
              <w:rPr>
                <w:sz w:val="24"/>
              </w:rPr>
              <w:t>-</w:t>
            </w:r>
            <w:r>
              <w:rPr>
                <w:spacing w:val="-3"/>
                <w:sz w:val="24"/>
              </w:rPr>
              <w:t xml:space="preserve"> </w:t>
            </w:r>
            <w:r>
              <w:rPr>
                <w:spacing w:val="-5"/>
                <w:sz w:val="24"/>
              </w:rPr>
              <w:t>15</w:t>
            </w:r>
          </w:p>
        </w:tc>
        <w:tc>
          <w:tcPr>
            <w:tcW w:w="2411" w:type="dxa"/>
            <w:noWrap w:val="0"/>
          </w:tcPr>
          <w:p w14:paraId="1368DDF8">
            <w:pPr>
              <w:pStyle w:val="184"/>
              <w:spacing w:line="265" w:lineRule="exact"/>
              <w:ind w:left="106"/>
              <w:rPr>
                <w:sz w:val="24"/>
              </w:rPr>
            </w:pPr>
            <w:r>
              <w:rPr>
                <w:sz w:val="24"/>
              </w:rPr>
              <w:t>Призер</w:t>
            </w:r>
            <w:r>
              <w:rPr>
                <w:spacing w:val="-5"/>
                <w:sz w:val="24"/>
              </w:rPr>
              <w:t xml:space="preserve"> </w:t>
            </w:r>
            <w:r>
              <w:rPr>
                <w:sz w:val="24"/>
              </w:rPr>
              <w:t>-</w:t>
            </w:r>
            <w:r>
              <w:rPr>
                <w:spacing w:val="-5"/>
                <w:sz w:val="24"/>
              </w:rPr>
              <w:t>23</w:t>
            </w:r>
          </w:p>
        </w:tc>
      </w:tr>
      <w:tr w14:paraId="0728D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823" w:type="dxa"/>
            <w:noWrap w:val="0"/>
          </w:tcPr>
          <w:p w14:paraId="50F1E70F">
            <w:pPr>
              <w:pStyle w:val="184"/>
              <w:spacing w:line="256" w:lineRule="exact"/>
              <w:rPr>
                <w:sz w:val="24"/>
              </w:rPr>
            </w:pPr>
            <w:r>
              <w:rPr>
                <w:sz w:val="24"/>
              </w:rPr>
              <w:t>МАОУ</w:t>
            </w:r>
            <w:r>
              <w:rPr>
                <w:spacing w:val="-2"/>
                <w:sz w:val="24"/>
              </w:rPr>
              <w:t xml:space="preserve"> </w:t>
            </w:r>
            <w:r>
              <w:rPr>
                <w:sz w:val="24"/>
              </w:rPr>
              <w:t>СОШ</w:t>
            </w:r>
            <w:r>
              <w:rPr>
                <w:spacing w:val="-1"/>
                <w:sz w:val="24"/>
              </w:rPr>
              <w:t xml:space="preserve"> </w:t>
            </w:r>
            <w:r>
              <w:rPr>
                <w:spacing w:val="-2"/>
                <w:sz w:val="24"/>
              </w:rPr>
              <w:t>С.БЕРЕЗОВКА</w:t>
            </w:r>
          </w:p>
        </w:tc>
        <w:tc>
          <w:tcPr>
            <w:tcW w:w="1983" w:type="dxa"/>
            <w:noWrap w:val="0"/>
          </w:tcPr>
          <w:p w14:paraId="70A4C11F">
            <w:pPr>
              <w:pStyle w:val="184"/>
              <w:spacing w:line="256" w:lineRule="exact"/>
              <w:ind w:left="104"/>
              <w:rPr>
                <w:sz w:val="24"/>
              </w:rPr>
            </w:pPr>
            <w:r>
              <w:rPr>
                <w:sz w:val="24"/>
              </w:rPr>
              <w:t>Победитель</w:t>
            </w:r>
            <w:r>
              <w:rPr>
                <w:spacing w:val="-2"/>
                <w:sz w:val="24"/>
              </w:rPr>
              <w:t xml:space="preserve"> </w:t>
            </w:r>
            <w:r>
              <w:rPr>
                <w:sz w:val="24"/>
              </w:rPr>
              <w:t>-</w:t>
            </w:r>
            <w:r>
              <w:rPr>
                <w:spacing w:val="-3"/>
                <w:sz w:val="24"/>
              </w:rPr>
              <w:t xml:space="preserve"> </w:t>
            </w:r>
            <w:r>
              <w:rPr>
                <w:spacing w:val="-10"/>
                <w:sz w:val="24"/>
              </w:rPr>
              <w:t>6</w:t>
            </w:r>
          </w:p>
        </w:tc>
        <w:tc>
          <w:tcPr>
            <w:tcW w:w="2411" w:type="dxa"/>
            <w:noWrap w:val="0"/>
          </w:tcPr>
          <w:p w14:paraId="16D47EE1">
            <w:pPr>
              <w:pStyle w:val="184"/>
              <w:spacing w:line="256" w:lineRule="exact"/>
              <w:ind w:left="106"/>
              <w:rPr>
                <w:sz w:val="24"/>
              </w:rPr>
            </w:pPr>
            <w:r>
              <w:rPr>
                <w:sz w:val="24"/>
              </w:rPr>
              <w:t>Призер</w:t>
            </w:r>
            <w:r>
              <w:rPr>
                <w:spacing w:val="-3"/>
                <w:sz w:val="24"/>
              </w:rPr>
              <w:t xml:space="preserve"> </w:t>
            </w:r>
            <w:r>
              <w:rPr>
                <w:sz w:val="24"/>
              </w:rPr>
              <w:t>-</w:t>
            </w:r>
            <w:r>
              <w:rPr>
                <w:spacing w:val="-2"/>
                <w:sz w:val="24"/>
              </w:rPr>
              <w:t xml:space="preserve"> </w:t>
            </w:r>
            <w:r>
              <w:rPr>
                <w:spacing w:val="-10"/>
                <w:sz w:val="24"/>
              </w:rPr>
              <w:t>3</w:t>
            </w:r>
          </w:p>
        </w:tc>
      </w:tr>
      <w:tr w14:paraId="5A174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823" w:type="dxa"/>
            <w:noWrap w:val="0"/>
          </w:tcPr>
          <w:p w14:paraId="4A37D56C">
            <w:pPr>
              <w:pStyle w:val="184"/>
              <w:spacing w:line="256" w:lineRule="exact"/>
              <w:rPr>
                <w:sz w:val="24"/>
              </w:rPr>
            </w:pPr>
            <w:r>
              <w:rPr>
                <w:sz w:val="24"/>
              </w:rPr>
              <w:t>МОБУ</w:t>
            </w:r>
            <w:r>
              <w:rPr>
                <w:spacing w:val="-2"/>
                <w:sz w:val="24"/>
              </w:rPr>
              <w:t xml:space="preserve"> </w:t>
            </w:r>
            <w:r>
              <w:rPr>
                <w:sz w:val="24"/>
              </w:rPr>
              <w:t>СОШ</w:t>
            </w:r>
            <w:r>
              <w:rPr>
                <w:spacing w:val="-2"/>
                <w:sz w:val="24"/>
              </w:rPr>
              <w:t xml:space="preserve"> С.ЕРКОВЦЫ</w:t>
            </w:r>
          </w:p>
        </w:tc>
        <w:tc>
          <w:tcPr>
            <w:tcW w:w="1983" w:type="dxa"/>
            <w:noWrap w:val="0"/>
          </w:tcPr>
          <w:p w14:paraId="4CD08D86">
            <w:pPr>
              <w:pStyle w:val="184"/>
              <w:spacing w:line="256" w:lineRule="exact"/>
              <w:ind w:left="104"/>
              <w:rPr>
                <w:sz w:val="24"/>
              </w:rPr>
            </w:pPr>
            <w:r>
              <w:rPr>
                <w:sz w:val="24"/>
              </w:rPr>
              <w:t>Победитель</w:t>
            </w:r>
            <w:r>
              <w:rPr>
                <w:spacing w:val="-4"/>
                <w:sz w:val="24"/>
              </w:rPr>
              <w:t xml:space="preserve"> </w:t>
            </w:r>
            <w:r>
              <w:rPr>
                <w:spacing w:val="-10"/>
                <w:sz w:val="24"/>
              </w:rPr>
              <w:t>-</w:t>
            </w:r>
          </w:p>
        </w:tc>
        <w:tc>
          <w:tcPr>
            <w:tcW w:w="2411" w:type="dxa"/>
            <w:noWrap w:val="0"/>
          </w:tcPr>
          <w:p w14:paraId="7BFAD0DD">
            <w:pPr>
              <w:pStyle w:val="184"/>
              <w:spacing w:line="256" w:lineRule="exact"/>
              <w:ind w:left="106"/>
              <w:rPr>
                <w:sz w:val="24"/>
              </w:rPr>
            </w:pPr>
            <w:r>
              <w:rPr>
                <w:sz w:val="24"/>
              </w:rPr>
              <w:t>Призер</w:t>
            </w:r>
            <w:r>
              <w:rPr>
                <w:spacing w:val="-3"/>
                <w:sz w:val="24"/>
              </w:rPr>
              <w:t xml:space="preserve"> </w:t>
            </w:r>
            <w:r>
              <w:rPr>
                <w:sz w:val="24"/>
              </w:rPr>
              <w:t>-</w:t>
            </w:r>
            <w:r>
              <w:rPr>
                <w:spacing w:val="-2"/>
                <w:sz w:val="24"/>
              </w:rPr>
              <w:t xml:space="preserve"> </w:t>
            </w:r>
            <w:r>
              <w:rPr>
                <w:spacing w:val="-10"/>
                <w:sz w:val="24"/>
              </w:rPr>
              <w:t>1</w:t>
            </w:r>
          </w:p>
        </w:tc>
      </w:tr>
      <w:tr w14:paraId="3DC56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823" w:type="dxa"/>
            <w:noWrap w:val="0"/>
          </w:tcPr>
          <w:p w14:paraId="22E2F70C">
            <w:pPr>
              <w:pStyle w:val="184"/>
              <w:spacing w:line="256" w:lineRule="exact"/>
              <w:rPr>
                <w:sz w:val="24"/>
              </w:rPr>
            </w:pPr>
            <w:r>
              <w:rPr>
                <w:sz w:val="24"/>
              </w:rPr>
              <w:t>МАОУ</w:t>
            </w:r>
            <w:r>
              <w:rPr>
                <w:spacing w:val="-1"/>
                <w:sz w:val="24"/>
              </w:rPr>
              <w:t xml:space="preserve"> </w:t>
            </w:r>
            <w:r>
              <w:rPr>
                <w:sz w:val="24"/>
              </w:rPr>
              <w:t xml:space="preserve">СОШ </w:t>
            </w:r>
            <w:r>
              <w:rPr>
                <w:spacing w:val="-2"/>
                <w:sz w:val="24"/>
              </w:rPr>
              <w:t>С.ДМИТРИЕВКА</w:t>
            </w:r>
          </w:p>
        </w:tc>
        <w:tc>
          <w:tcPr>
            <w:tcW w:w="1983" w:type="dxa"/>
            <w:noWrap w:val="0"/>
          </w:tcPr>
          <w:p w14:paraId="5A7EF999">
            <w:pPr>
              <w:pStyle w:val="184"/>
              <w:spacing w:line="240" w:lineRule="auto"/>
              <w:ind w:left="0"/>
              <w:rPr>
                <w:sz w:val="20"/>
              </w:rPr>
            </w:pPr>
          </w:p>
        </w:tc>
        <w:tc>
          <w:tcPr>
            <w:tcW w:w="2411" w:type="dxa"/>
            <w:noWrap w:val="0"/>
          </w:tcPr>
          <w:p w14:paraId="65B8E483">
            <w:pPr>
              <w:pStyle w:val="184"/>
              <w:spacing w:line="256" w:lineRule="exact"/>
              <w:ind w:left="106"/>
              <w:rPr>
                <w:sz w:val="24"/>
              </w:rPr>
            </w:pPr>
            <w:r>
              <w:rPr>
                <w:sz w:val="24"/>
              </w:rPr>
              <w:t>Призер</w:t>
            </w:r>
            <w:r>
              <w:rPr>
                <w:spacing w:val="-3"/>
                <w:sz w:val="24"/>
              </w:rPr>
              <w:t xml:space="preserve"> </w:t>
            </w:r>
            <w:r>
              <w:rPr>
                <w:sz w:val="24"/>
              </w:rPr>
              <w:t>-</w:t>
            </w:r>
            <w:r>
              <w:rPr>
                <w:spacing w:val="-2"/>
                <w:sz w:val="24"/>
              </w:rPr>
              <w:t xml:space="preserve"> </w:t>
            </w:r>
            <w:r>
              <w:rPr>
                <w:spacing w:val="-10"/>
                <w:sz w:val="24"/>
              </w:rPr>
              <w:t>1</w:t>
            </w:r>
          </w:p>
        </w:tc>
      </w:tr>
      <w:tr w14:paraId="34128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823" w:type="dxa"/>
            <w:noWrap w:val="0"/>
          </w:tcPr>
          <w:p w14:paraId="2B37F07B">
            <w:pPr>
              <w:pStyle w:val="184"/>
              <w:spacing w:line="256" w:lineRule="exact"/>
              <w:rPr>
                <w:sz w:val="24"/>
              </w:rPr>
            </w:pPr>
            <w:r>
              <w:rPr>
                <w:sz w:val="24"/>
              </w:rPr>
              <w:t>МОАУ</w:t>
            </w:r>
            <w:r>
              <w:rPr>
                <w:spacing w:val="-4"/>
                <w:sz w:val="24"/>
              </w:rPr>
              <w:t xml:space="preserve"> </w:t>
            </w:r>
            <w:r>
              <w:rPr>
                <w:sz w:val="24"/>
              </w:rPr>
              <w:t>СОШ</w:t>
            </w:r>
            <w:r>
              <w:rPr>
                <w:spacing w:val="-2"/>
                <w:sz w:val="24"/>
              </w:rPr>
              <w:t xml:space="preserve"> С.СОЛНЕЧНОЕ</w:t>
            </w:r>
          </w:p>
        </w:tc>
        <w:tc>
          <w:tcPr>
            <w:tcW w:w="1983" w:type="dxa"/>
            <w:noWrap w:val="0"/>
          </w:tcPr>
          <w:p w14:paraId="66916F11">
            <w:pPr>
              <w:pStyle w:val="184"/>
              <w:spacing w:line="256" w:lineRule="exact"/>
              <w:ind w:left="104"/>
              <w:rPr>
                <w:sz w:val="24"/>
              </w:rPr>
            </w:pPr>
            <w:r>
              <w:rPr>
                <w:sz w:val="24"/>
              </w:rPr>
              <w:t>Победитель</w:t>
            </w:r>
            <w:r>
              <w:rPr>
                <w:spacing w:val="-2"/>
                <w:sz w:val="24"/>
              </w:rPr>
              <w:t xml:space="preserve"> </w:t>
            </w:r>
            <w:r>
              <w:rPr>
                <w:sz w:val="24"/>
              </w:rPr>
              <w:t>-</w:t>
            </w:r>
            <w:r>
              <w:rPr>
                <w:spacing w:val="-3"/>
                <w:sz w:val="24"/>
              </w:rPr>
              <w:t xml:space="preserve"> </w:t>
            </w:r>
            <w:r>
              <w:rPr>
                <w:spacing w:val="-10"/>
                <w:sz w:val="24"/>
              </w:rPr>
              <w:t>2</w:t>
            </w:r>
          </w:p>
        </w:tc>
        <w:tc>
          <w:tcPr>
            <w:tcW w:w="2411" w:type="dxa"/>
            <w:noWrap w:val="0"/>
          </w:tcPr>
          <w:p w14:paraId="5E084B96">
            <w:pPr>
              <w:pStyle w:val="184"/>
              <w:spacing w:line="240" w:lineRule="auto"/>
              <w:ind w:left="0"/>
              <w:rPr>
                <w:sz w:val="20"/>
              </w:rPr>
            </w:pPr>
          </w:p>
        </w:tc>
      </w:tr>
      <w:tr w14:paraId="6681A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4823" w:type="dxa"/>
            <w:noWrap w:val="0"/>
          </w:tcPr>
          <w:p w14:paraId="1B1C9D3E">
            <w:pPr>
              <w:pStyle w:val="184"/>
              <w:spacing w:before="1" w:line="257" w:lineRule="exact"/>
              <w:rPr>
                <w:sz w:val="24"/>
              </w:rPr>
            </w:pPr>
            <w:r>
              <w:rPr>
                <w:sz w:val="24"/>
              </w:rPr>
              <w:t>МАОУ</w:t>
            </w:r>
            <w:r>
              <w:rPr>
                <w:spacing w:val="-2"/>
                <w:sz w:val="24"/>
              </w:rPr>
              <w:t xml:space="preserve"> </w:t>
            </w:r>
            <w:r>
              <w:rPr>
                <w:sz w:val="24"/>
              </w:rPr>
              <w:t>СОШ</w:t>
            </w:r>
            <w:r>
              <w:rPr>
                <w:spacing w:val="-1"/>
                <w:sz w:val="24"/>
              </w:rPr>
              <w:t xml:space="preserve"> </w:t>
            </w:r>
            <w:r>
              <w:rPr>
                <w:spacing w:val="-2"/>
                <w:sz w:val="24"/>
              </w:rPr>
              <w:t>с.СРЕДНЕБЕЛАЯ</w:t>
            </w:r>
          </w:p>
        </w:tc>
        <w:tc>
          <w:tcPr>
            <w:tcW w:w="1983" w:type="dxa"/>
            <w:noWrap w:val="0"/>
          </w:tcPr>
          <w:p w14:paraId="630451EC">
            <w:pPr>
              <w:pStyle w:val="184"/>
              <w:spacing w:before="1" w:line="257" w:lineRule="exact"/>
              <w:ind w:left="104"/>
              <w:rPr>
                <w:sz w:val="24"/>
              </w:rPr>
            </w:pPr>
            <w:r>
              <w:rPr>
                <w:sz w:val="24"/>
              </w:rPr>
              <w:t>Победитель</w:t>
            </w:r>
            <w:r>
              <w:rPr>
                <w:spacing w:val="-2"/>
                <w:sz w:val="24"/>
              </w:rPr>
              <w:t xml:space="preserve"> </w:t>
            </w:r>
            <w:r>
              <w:rPr>
                <w:sz w:val="24"/>
              </w:rPr>
              <w:t>-</w:t>
            </w:r>
            <w:r>
              <w:rPr>
                <w:spacing w:val="-3"/>
                <w:sz w:val="24"/>
              </w:rPr>
              <w:t xml:space="preserve"> </w:t>
            </w:r>
            <w:r>
              <w:rPr>
                <w:spacing w:val="-10"/>
                <w:sz w:val="24"/>
              </w:rPr>
              <w:t>2</w:t>
            </w:r>
          </w:p>
        </w:tc>
        <w:tc>
          <w:tcPr>
            <w:tcW w:w="2411" w:type="dxa"/>
            <w:noWrap w:val="0"/>
          </w:tcPr>
          <w:p w14:paraId="59BD7177">
            <w:pPr>
              <w:pStyle w:val="184"/>
              <w:spacing w:before="1" w:line="257" w:lineRule="exact"/>
              <w:ind w:left="106"/>
              <w:rPr>
                <w:sz w:val="24"/>
              </w:rPr>
            </w:pPr>
            <w:r>
              <w:rPr>
                <w:sz w:val="24"/>
              </w:rPr>
              <w:t>Призер</w:t>
            </w:r>
            <w:r>
              <w:rPr>
                <w:spacing w:val="-3"/>
                <w:sz w:val="24"/>
              </w:rPr>
              <w:t xml:space="preserve"> </w:t>
            </w:r>
            <w:r>
              <w:rPr>
                <w:sz w:val="24"/>
              </w:rPr>
              <w:t>-</w:t>
            </w:r>
            <w:r>
              <w:rPr>
                <w:spacing w:val="-2"/>
                <w:sz w:val="24"/>
              </w:rPr>
              <w:t xml:space="preserve"> </w:t>
            </w:r>
            <w:r>
              <w:rPr>
                <w:spacing w:val="-10"/>
                <w:sz w:val="24"/>
              </w:rPr>
              <w:t>1</w:t>
            </w:r>
          </w:p>
        </w:tc>
      </w:tr>
      <w:tr w14:paraId="1A086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823" w:type="dxa"/>
            <w:noWrap w:val="0"/>
          </w:tcPr>
          <w:p w14:paraId="6D744FBA">
            <w:pPr>
              <w:pStyle w:val="184"/>
              <w:spacing w:line="256" w:lineRule="exact"/>
              <w:rPr>
                <w:sz w:val="24"/>
              </w:rPr>
            </w:pPr>
            <w:r>
              <w:rPr>
                <w:sz w:val="24"/>
              </w:rPr>
              <w:t>МАОУ</w:t>
            </w:r>
            <w:r>
              <w:rPr>
                <w:spacing w:val="-1"/>
                <w:sz w:val="24"/>
              </w:rPr>
              <w:t xml:space="preserve"> </w:t>
            </w:r>
            <w:r>
              <w:rPr>
                <w:sz w:val="24"/>
              </w:rPr>
              <w:t xml:space="preserve">СОШ </w:t>
            </w:r>
            <w:r>
              <w:rPr>
                <w:spacing w:val="-2"/>
                <w:sz w:val="24"/>
              </w:rPr>
              <w:t>с.Среднебелое</w:t>
            </w:r>
          </w:p>
        </w:tc>
        <w:tc>
          <w:tcPr>
            <w:tcW w:w="1983" w:type="dxa"/>
            <w:noWrap w:val="0"/>
          </w:tcPr>
          <w:p w14:paraId="166D9984">
            <w:pPr>
              <w:pStyle w:val="184"/>
              <w:spacing w:line="240" w:lineRule="auto"/>
              <w:ind w:left="0"/>
              <w:rPr>
                <w:sz w:val="20"/>
              </w:rPr>
            </w:pPr>
          </w:p>
        </w:tc>
        <w:tc>
          <w:tcPr>
            <w:tcW w:w="2411" w:type="dxa"/>
            <w:noWrap w:val="0"/>
          </w:tcPr>
          <w:p w14:paraId="1EAF027D">
            <w:pPr>
              <w:pStyle w:val="184"/>
              <w:spacing w:line="256" w:lineRule="exact"/>
              <w:ind w:left="106"/>
              <w:rPr>
                <w:sz w:val="24"/>
              </w:rPr>
            </w:pPr>
            <w:r>
              <w:rPr>
                <w:sz w:val="24"/>
              </w:rPr>
              <w:t>Призер</w:t>
            </w:r>
            <w:r>
              <w:rPr>
                <w:spacing w:val="-3"/>
                <w:sz w:val="24"/>
              </w:rPr>
              <w:t xml:space="preserve"> </w:t>
            </w:r>
            <w:r>
              <w:rPr>
                <w:sz w:val="24"/>
              </w:rPr>
              <w:t>-</w:t>
            </w:r>
            <w:r>
              <w:rPr>
                <w:spacing w:val="-2"/>
                <w:sz w:val="24"/>
              </w:rPr>
              <w:t xml:space="preserve"> </w:t>
            </w:r>
            <w:r>
              <w:rPr>
                <w:spacing w:val="-10"/>
                <w:sz w:val="24"/>
              </w:rPr>
              <w:t>1</w:t>
            </w:r>
          </w:p>
        </w:tc>
      </w:tr>
      <w:tr w14:paraId="1F07D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823" w:type="dxa"/>
            <w:noWrap w:val="0"/>
          </w:tcPr>
          <w:p w14:paraId="309D32FB">
            <w:pPr>
              <w:pStyle w:val="184"/>
              <w:spacing w:line="256" w:lineRule="exact"/>
              <w:rPr>
                <w:sz w:val="24"/>
              </w:rPr>
            </w:pPr>
            <w:r>
              <w:rPr>
                <w:sz w:val="24"/>
              </w:rPr>
              <w:t>МОБУ</w:t>
            </w:r>
            <w:r>
              <w:rPr>
                <w:spacing w:val="-2"/>
                <w:sz w:val="24"/>
              </w:rPr>
              <w:t xml:space="preserve"> </w:t>
            </w:r>
            <w:r>
              <w:rPr>
                <w:sz w:val="24"/>
              </w:rPr>
              <w:t>СОШ</w:t>
            </w:r>
            <w:r>
              <w:rPr>
                <w:spacing w:val="-2"/>
                <w:sz w:val="24"/>
              </w:rPr>
              <w:t xml:space="preserve"> </w:t>
            </w:r>
            <w:r>
              <w:rPr>
                <w:sz w:val="24"/>
              </w:rPr>
              <w:t>с.</w:t>
            </w:r>
            <w:r>
              <w:rPr>
                <w:spacing w:val="-2"/>
                <w:sz w:val="24"/>
              </w:rPr>
              <w:t xml:space="preserve"> Новоалексеевка</w:t>
            </w:r>
          </w:p>
        </w:tc>
        <w:tc>
          <w:tcPr>
            <w:tcW w:w="1983" w:type="dxa"/>
            <w:noWrap w:val="0"/>
          </w:tcPr>
          <w:p w14:paraId="6B246416">
            <w:pPr>
              <w:pStyle w:val="184"/>
              <w:spacing w:line="256" w:lineRule="exact"/>
              <w:ind w:left="104"/>
              <w:rPr>
                <w:sz w:val="24"/>
              </w:rPr>
            </w:pPr>
            <w:r>
              <w:rPr>
                <w:sz w:val="24"/>
              </w:rPr>
              <w:t>Победитель</w:t>
            </w:r>
            <w:r>
              <w:rPr>
                <w:spacing w:val="-2"/>
                <w:sz w:val="24"/>
              </w:rPr>
              <w:t xml:space="preserve"> </w:t>
            </w:r>
            <w:r>
              <w:rPr>
                <w:sz w:val="24"/>
              </w:rPr>
              <w:t>-</w:t>
            </w:r>
            <w:r>
              <w:rPr>
                <w:spacing w:val="-3"/>
                <w:sz w:val="24"/>
              </w:rPr>
              <w:t xml:space="preserve"> </w:t>
            </w:r>
            <w:r>
              <w:rPr>
                <w:spacing w:val="-10"/>
                <w:sz w:val="24"/>
              </w:rPr>
              <w:t>1</w:t>
            </w:r>
          </w:p>
        </w:tc>
        <w:tc>
          <w:tcPr>
            <w:tcW w:w="2411" w:type="dxa"/>
            <w:noWrap w:val="0"/>
          </w:tcPr>
          <w:p w14:paraId="61A803E6">
            <w:pPr>
              <w:pStyle w:val="184"/>
              <w:spacing w:line="240" w:lineRule="auto"/>
              <w:ind w:left="0"/>
              <w:rPr>
                <w:sz w:val="20"/>
              </w:rPr>
            </w:pPr>
          </w:p>
        </w:tc>
      </w:tr>
    </w:tbl>
    <w:p w14:paraId="572A1A9D">
      <w:pPr>
        <w:pStyle w:val="23"/>
        <w:spacing w:before="4"/>
        <w:ind w:left="0"/>
        <w:jc w:val="left"/>
      </w:pPr>
    </w:p>
    <w:p w14:paraId="706EB46A">
      <w:pPr>
        <w:pStyle w:val="23"/>
        <w:ind w:right="563" w:firstLine="707"/>
      </w:pPr>
      <w:r>
        <w:t xml:space="preserve">В региональном этапе всероссийской олимпиады школьников по общеобразовательным предметам приняли участие </w:t>
      </w:r>
      <w:r>
        <w:rPr>
          <w:color w:val="FF0000"/>
        </w:rPr>
        <w:t xml:space="preserve">14 </w:t>
      </w:r>
      <w:r>
        <w:t>обучающихся из них стали призерами 2 обучающихся (МОБУ СОШ №1 с. Ивановка).</w:t>
      </w:r>
    </w:p>
    <w:p w14:paraId="6DF12209">
      <w:pPr>
        <w:pStyle w:val="23"/>
        <w:ind w:left="1560"/>
      </w:pPr>
      <w:r>
        <w:t>Выводы</w:t>
      </w:r>
      <w:r>
        <w:rPr>
          <w:spacing w:val="-1"/>
        </w:rPr>
        <w:t xml:space="preserve"> </w:t>
      </w:r>
      <w:r>
        <w:t>и</w:t>
      </w:r>
      <w:r>
        <w:rPr>
          <w:spacing w:val="-1"/>
        </w:rPr>
        <w:t xml:space="preserve"> </w:t>
      </w:r>
      <w:r>
        <w:rPr>
          <w:spacing w:val="-2"/>
        </w:rPr>
        <w:t>рекомендации:</w:t>
      </w:r>
    </w:p>
    <w:p w14:paraId="38E901D3">
      <w:pPr>
        <w:pStyle w:val="183"/>
        <w:numPr>
          <w:ilvl w:val="0"/>
          <w:numId w:val="31"/>
        </w:numPr>
        <w:tabs>
          <w:tab w:val="left" w:pos="1795"/>
        </w:tabs>
        <w:spacing w:before="0" w:after="0" w:line="240" w:lineRule="auto"/>
        <w:ind w:left="852" w:right="565" w:firstLine="707"/>
        <w:jc w:val="both"/>
        <w:rPr>
          <w:sz w:val="24"/>
        </w:rPr>
      </w:pPr>
      <w:r>
        <w:rPr>
          <w:sz w:val="24"/>
        </w:rPr>
        <w:t>активизировать работу по направлению «Одаренные дети» в МОБУ СОШ С.ПРАВОВОСТОЧНОЕ, МОБУ ООШ С.Семиозерка, МОБУ ООШ с. Андреевка, МОБУ ООШ с. Петропавловка;</w:t>
      </w:r>
    </w:p>
    <w:p w14:paraId="18223A23">
      <w:pPr>
        <w:pStyle w:val="183"/>
        <w:numPr>
          <w:ilvl w:val="0"/>
          <w:numId w:val="31"/>
        </w:numPr>
        <w:tabs>
          <w:tab w:val="left" w:pos="1818"/>
        </w:tabs>
        <w:spacing w:before="0" w:after="0" w:line="240" w:lineRule="auto"/>
        <w:ind w:left="1818" w:right="0" w:hanging="258"/>
        <w:jc w:val="both"/>
        <w:rPr>
          <w:sz w:val="24"/>
        </w:rPr>
      </w:pPr>
      <w:r>
        <w:rPr>
          <w:sz w:val="24"/>
        </w:rPr>
        <w:t>скорректировать</w:t>
      </w:r>
      <w:r>
        <w:rPr>
          <w:spacing w:val="-4"/>
          <w:sz w:val="24"/>
        </w:rPr>
        <w:t xml:space="preserve"> </w:t>
      </w:r>
      <w:r>
        <w:rPr>
          <w:sz w:val="24"/>
        </w:rPr>
        <w:t>планы</w:t>
      </w:r>
      <w:r>
        <w:rPr>
          <w:spacing w:val="-2"/>
          <w:sz w:val="24"/>
        </w:rPr>
        <w:t xml:space="preserve"> </w:t>
      </w:r>
      <w:r>
        <w:rPr>
          <w:sz w:val="24"/>
        </w:rPr>
        <w:t>работы</w:t>
      </w:r>
      <w:r>
        <w:rPr>
          <w:spacing w:val="-2"/>
          <w:sz w:val="24"/>
        </w:rPr>
        <w:t xml:space="preserve"> </w:t>
      </w:r>
      <w:r>
        <w:rPr>
          <w:sz w:val="24"/>
        </w:rPr>
        <w:t>школ</w:t>
      </w:r>
      <w:r>
        <w:rPr>
          <w:spacing w:val="-2"/>
          <w:sz w:val="24"/>
        </w:rPr>
        <w:t xml:space="preserve"> </w:t>
      </w:r>
      <w:r>
        <w:rPr>
          <w:sz w:val="24"/>
        </w:rPr>
        <w:t>по</w:t>
      </w:r>
      <w:r>
        <w:rPr>
          <w:spacing w:val="-2"/>
          <w:sz w:val="24"/>
        </w:rPr>
        <w:t xml:space="preserve"> </w:t>
      </w:r>
      <w:r>
        <w:rPr>
          <w:sz w:val="24"/>
        </w:rPr>
        <w:t>данному</w:t>
      </w:r>
      <w:r>
        <w:rPr>
          <w:spacing w:val="-2"/>
          <w:sz w:val="24"/>
        </w:rPr>
        <w:t xml:space="preserve"> направлению.</w:t>
      </w:r>
    </w:p>
    <w:p w14:paraId="4125632A">
      <w:pPr>
        <w:pStyle w:val="23"/>
        <w:ind w:left="0"/>
        <w:jc w:val="left"/>
      </w:pPr>
    </w:p>
    <w:p w14:paraId="70751EAB">
      <w:pPr>
        <w:pStyle w:val="23"/>
        <w:tabs>
          <w:tab w:val="left" w:pos="1976"/>
          <w:tab w:val="left" w:pos="2674"/>
          <w:tab w:val="left" w:pos="3418"/>
          <w:tab w:val="left" w:pos="3763"/>
          <w:tab w:val="left" w:pos="4846"/>
          <w:tab w:val="left" w:pos="6186"/>
          <w:tab w:val="left" w:pos="7997"/>
        </w:tabs>
        <w:ind w:right="569" w:firstLine="240"/>
        <w:jc w:val="left"/>
      </w:pPr>
      <w:r>
        <w:t>Ежегодно школьники округа</w:t>
      </w:r>
      <w:r>
        <w:rPr>
          <w:spacing w:val="80"/>
        </w:rPr>
        <w:t xml:space="preserve"> </w:t>
      </w:r>
      <w:r>
        <w:t xml:space="preserve">участвуют не только в олимпиадном движении, но и </w:t>
      </w:r>
      <w:r>
        <w:rPr>
          <w:spacing w:val="-2"/>
        </w:rPr>
        <w:t>пробуют</w:t>
      </w:r>
      <w:r>
        <w:tab/>
      </w:r>
      <w:r>
        <w:rPr>
          <w:spacing w:val="-4"/>
        </w:rPr>
        <w:t>свои</w:t>
      </w:r>
      <w:r>
        <w:tab/>
      </w:r>
      <w:r>
        <w:rPr>
          <w:spacing w:val="-4"/>
        </w:rPr>
        <w:t>силы</w:t>
      </w:r>
      <w:r>
        <w:tab/>
      </w:r>
      <w:r>
        <w:rPr>
          <w:spacing w:val="-10"/>
        </w:rPr>
        <w:t>в</w:t>
      </w:r>
      <w:r>
        <w:tab/>
      </w:r>
      <w:r>
        <w:rPr>
          <w:spacing w:val="-2"/>
        </w:rPr>
        <w:t>заочных</w:t>
      </w:r>
      <w:r>
        <w:tab/>
      </w:r>
      <w:r>
        <w:rPr>
          <w:spacing w:val="-2"/>
        </w:rPr>
        <w:t>конкурсах,</w:t>
      </w:r>
      <w:r>
        <w:tab/>
      </w:r>
      <w:r>
        <w:rPr>
          <w:spacing w:val="-2"/>
        </w:rPr>
        <w:t>соревнованиях,</w:t>
      </w:r>
      <w:r>
        <w:tab/>
      </w:r>
      <w:r>
        <w:rPr>
          <w:spacing w:val="-2"/>
        </w:rPr>
        <w:t>научно-практических конференциях.</w:t>
      </w:r>
    </w:p>
    <w:p w14:paraId="3AC31C9B">
      <w:pPr>
        <w:pStyle w:val="23"/>
        <w:ind w:left="0"/>
        <w:jc w:val="left"/>
      </w:pPr>
    </w:p>
    <w:p w14:paraId="378AC77A">
      <w:pPr>
        <w:pStyle w:val="23"/>
        <w:ind w:left="1151"/>
        <w:jc w:val="left"/>
      </w:pPr>
      <w:r>
        <w:t>Анализ</w:t>
      </w:r>
      <w:r>
        <w:rPr>
          <w:spacing w:val="-6"/>
        </w:rPr>
        <w:t xml:space="preserve"> </w:t>
      </w:r>
      <w:r>
        <w:t>проведенных</w:t>
      </w:r>
      <w:r>
        <w:rPr>
          <w:spacing w:val="-5"/>
        </w:rPr>
        <w:t xml:space="preserve"> </w:t>
      </w:r>
      <w:r>
        <w:t>мероприятий</w:t>
      </w:r>
      <w:r>
        <w:rPr>
          <w:spacing w:val="-5"/>
        </w:rPr>
        <w:t xml:space="preserve"> </w:t>
      </w:r>
      <w:r>
        <w:rPr>
          <w:spacing w:val="-2"/>
        </w:rPr>
        <w:t>показал:</w:t>
      </w:r>
    </w:p>
    <w:p w14:paraId="02E326E7">
      <w:pPr>
        <w:pStyle w:val="183"/>
        <w:numPr>
          <w:ilvl w:val="0"/>
          <w:numId w:val="32"/>
        </w:numPr>
        <w:tabs>
          <w:tab w:val="left" w:pos="938"/>
        </w:tabs>
        <w:spacing w:before="1" w:after="0" w:line="240" w:lineRule="auto"/>
        <w:ind w:left="852" w:right="564" w:firstLine="0"/>
        <w:jc w:val="left"/>
        <w:rPr>
          <w:sz w:val="24"/>
        </w:rPr>
      </w:pPr>
      <w:r>
        <w:rPr>
          <w:sz w:val="24"/>
        </w:rPr>
        <w:t>существенным недостатком работы администраций ОО является отсутствие системности в выявлении и сопровождении одаренных детей на протяжении нескольких лет;</w:t>
      </w:r>
    </w:p>
    <w:p w14:paraId="411C5644">
      <w:pPr>
        <w:pStyle w:val="183"/>
        <w:numPr>
          <w:ilvl w:val="0"/>
          <w:numId w:val="32"/>
        </w:numPr>
        <w:tabs>
          <w:tab w:val="left" w:pos="938"/>
          <w:tab w:val="left" w:pos="2317"/>
          <w:tab w:val="left" w:pos="3613"/>
          <w:tab w:val="left" w:pos="5642"/>
          <w:tab w:val="left" w:pos="7031"/>
          <w:tab w:val="left" w:pos="8250"/>
          <w:tab w:val="left" w:pos="8590"/>
          <w:tab w:val="left" w:pos="10075"/>
        </w:tabs>
        <w:spacing w:before="0" w:after="0" w:line="240" w:lineRule="auto"/>
        <w:ind w:left="852" w:right="567" w:firstLine="0"/>
        <w:jc w:val="left"/>
        <w:rPr>
          <w:sz w:val="24"/>
        </w:rPr>
      </w:pPr>
      <w:r>
        <w:rPr>
          <w:spacing w:val="-2"/>
          <w:sz w:val="24"/>
        </w:rPr>
        <w:t>количество</w:t>
      </w:r>
      <w:r>
        <w:rPr>
          <w:sz w:val="24"/>
        </w:rPr>
        <w:tab/>
      </w:r>
      <w:r>
        <w:rPr>
          <w:spacing w:val="-2"/>
          <w:sz w:val="24"/>
        </w:rPr>
        <w:t>педагогов,</w:t>
      </w:r>
      <w:r>
        <w:rPr>
          <w:sz w:val="24"/>
        </w:rPr>
        <w:tab/>
      </w:r>
      <w:r>
        <w:rPr>
          <w:spacing w:val="-2"/>
          <w:sz w:val="24"/>
        </w:rPr>
        <w:t>осуществляющих</w:t>
      </w:r>
      <w:r>
        <w:rPr>
          <w:sz w:val="24"/>
        </w:rPr>
        <w:tab/>
      </w:r>
      <w:r>
        <w:rPr>
          <w:spacing w:val="-2"/>
          <w:sz w:val="24"/>
        </w:rPr>
        <w:t>подготовку</w:t>
      </w:r>
      <w:r>
        <w:rPr>
          <w:sz w:val="24"/>
        </w:rPr>
        <w:tab/>
      </w:r>
      <w:r>
        <w:rPr>
          <w:spacing w:val="-2"/>
          <w:sz w:val="24"/>
        </w:rPr>
        <w:t>учащихся</w:t>
      </w:r>
      <w:r>
        <w:rPr>
          <w:sz w:val="24"/>
        </w:rPr>
        <w:tab/>
      </w:r>
      <w:r>
        <w:rPr>
          <w:spacing w:val="-10"/>
          <w:sz w:val="24"/>
        </w:rPr>
        <w:t>к</w:t>
      </w:r>
      <w:r>
        <w:rPr>
          <w:sz w:val="24"/>
        </w:rPr>
        <w:tab/>
      </w:r>
      <w:r>
        <w:rPr>
          <w:spacing w:val="-2"/>
          <w:sz w:val="24"/>
        </w:rPr>
        <w:t>олимпиадам</w:t>
      </w:r>
      <w:r>
        <w:rPr>
          <w:sz w:val="24"/>
        </w:rPr>
        <w:tab/>
      </w:r>
      <w:r>
        <w:rPr>
          <w:spacing w:val="-10"/>
          <w:sz w:val="24"/>
        </w:rPr>
        <w:t xml:space="preserve">и </w:t>
      </w:r>
      <w:r>
        <w:rPr>
          <w:sz w:val="24"/>
        </w:rPr>
        <w:t>конкурсам, остается небольшим, как правило, это одни и те же учителя.</w:t>
      </w:r>
    </w:p>
    <w:p w14:paraId="7F3CF86D">
      <w:pPr>
        <w:pStyle w:val="2"/>
        <w:ind w:left="1560"/>
      </w:pPr>
      <w:r>
        <w:rPr>
          <w:spacing w:val="-2"/>
        </w:rPr>
        <w:t>Рекомендации:</w:t>
      </w:r>
    </w:p>
    <w:p w14:paraId="20E23125">
      <w:pPr>
        <w:pStyle w:val="183"/>
        <w:numPr>
          <w:ilvl w:val="0"/>
          <w:numId w:val="31"/>
        </w:numPr>
        <w:tabs>
          <w:tab w:val="left" w:pos="1762"/>
        </w:tabs>
        <w:spacing w:before="0" w:after="0" w:line="240" w:lineRule="auto"/>
        <w:ind w:left="852" w:right="569" w:firstLine="707"/>
        <w:jc w:val="left"/>
        <w:rPr>
          <w:sz w:val="24"/>
        </w:rPr>
      </w:pPr>
      <w:r>
        <w:rPr>
          <w:sz w:val="24"/>
        </w:rPr>
        <w:t>учителям</w:t>
      </w:r>
      <w:r>
        <w:rPr>
          <w:spacing w:val="40"/>
          <w:sz w:val="24"/>
        </w:rPr>
        <w:t xml:space="preserve"> </w:t>
      </w:r>
      <w:r>
        <w:rPr>
          <w:sz w:val="24"/>
        </w:rPr>
        <w:t>-</w:t>
      </w:r>
      <w:r>
        <w:rPr>
          <w:spacing w:val="40"/>
          <w:sz w:val="24"/>
        </w:rPr>
        <w:t xml:space="preserve"> </w:t>
      </w:r>
      <w:r>
        <w:rPr>
          <w:sz w:val="24"/>
        </w:rPr>
        <w:t>предметникам</w:t>
      </w:r>
      <w:r>
        <w:rPr>
          <w:spacing w:val="40"/>
          <w:sz w:val="24"/>
        </w:rPr>
        <w:t xml:space="preserve"> </w:t>
      </w:r>
      <w:r>
        <w:rPr>
          <w:sz w:val="24"/>
        </w:rPr>
        <w:t>необходимо</w:t>
      </w:r>
      <w:r>
        <w:rPr>
          <w:spacing w:val="40"/>
          <w:sz w:val="24"/>
        </w:rPr>
        <w:t xml:space="preserve"> </w:t>
      </w:r>
      <w:r>
        <w:rPr>
          <w:sz w:val="24"/>
        </w:rPr>
        <w:t>вести</w:t>
      </w:r>
      <w:r>
        <w:rPr>
          <w:spacing w:val="40"/>
          <w:sz w:val="24"/>
        </w:rPr>
        <w:t xml:space="preserve"> </w:t>
      </w:r>
      <w:r>
        <w:rPr>
          <w:sz w:val="24"/>
        </w:rPr>
        <w:t>в</w:t>
      </w:r>
      <w:r>
        <w:rPr>
          <w:spacing w:val="40"/>
          <w:sz w:val="24"/>
        </w:rPr>
        <w:t xml:space="preserve"> </w:t>
      </w:r>
      <w:r>
        <w:rPr>
          <w:sz w:val="24"/>
        </w:rPr>
        <w:t>системе</w:t>
      </w:r>
      <w:r>
        <w:rPr>
          <w:spacing w:val="40"/>
          <w:sz w:val="24"/>
        </w:rPr>
        <w:t xml:space="preserve"> </w:t>
      </w:r>
      <w:r>
        <w:rPr>
          <w:sz w:val="24"/>
        </w:rPr>
        <w:t>работу</w:t>
      </w:r>
      <w:r>
        <w:rPr>
          <w:spacing w:val="40"/>
          <w:sz w:val="24"/>
        </w:rPr>
        <w:t xml:space="preserve"> </w:t>
      </w:r>
      <w:r>
        <w:rPr>
          <w:sz w:val="24"/>
        </w:rPr>
        <w:t>с</w:t>
      </w:r>
      <w:r>
        <w:rPr>
          <w:spacing w:val="40"/>
          <w:sz w:val="24"/>
        </w:rPr>
        <w:t xml:space="preserve"> </w:t>
      </w:r>
      <w:r>
        <w:rPr>
          <w:sz w:val="24"/>
        </w:rPr>
        <w:t>одаренными детьми, выявляя таких детей на начальном уровне обучения;</w:t>
      </w:r>
    </w:p>
    <w:p w14:paraId="2E0E50AE">
      <w:pPr>
        <w:pStyle w:val="183"/>
        <w:numPr>
          <w:ilvl w:val="0"/>
          <w:numId w:val="31"/>
        </w:numPr>
        <w:tabs>
          <w:tab w:val="left" w:pos="1939"/>
          <w:tab w:val="left" w:pos="3733"/>
          <w:tab w:val="left" w:pos="4491"/>
          <w:tab w:val="left" w:pos="6084"/>
          <w:tab w:val="left" w:pos="7547"/>
          <w:tab w:val="left" w:pos="8788"/>
          <w:tab w:val="left" w:pos="10097"/>
        </w:tabs>
        <w:spacing w:before="0" w:after="0" w:line="240" w:lineRule="auto"/>
        <w:ind w:left="852" w:right="567" w:firstLine="767"/>
        <w:jc w:val="left"/>
        <w:rPr>
          <w:sz w:val="24"/>
        </w:rPr>
      </w:pPr>
      <w:r>
        <w:rPr>
          <w:spacing w:val="-2"/>
          <w:sz w:val="24"/>
        </w:rPr>
        <w:t>руководителям</w:t>
      </w:r>
      <w:r>
        <w:rPr>
          <w:sz w:val="24"/>
        </w:rPr>
        <w:tab/>
      </w:r>
      <w:r>
        <w:rPr>
          <w:spacing w:val="-4"/>
          <w:sz w:val="24"/>
        </w:rPr>
        <w:t>РМО</w:t>
      </w:r>
      <w:r>
        <w:rPr>
          <w:sz w:val="24"/>
        </w:rPr>
        <w:tab/>
      </w:r>
      <w:r>
        <w:rPr>
          <w:spacing w:val="-2"/>
          <w:sz w:val="24"/>
        </w:rPr>
        <w:t>организовать</w:t>
      </w:r>
      <w:r>
        <w:rPr>
          <w:sz w:val="24"/>
        </w:rPr>
        <w:tab/>
      </w:r>
      <w:r>
        <w:rPr>
          <w:spacing w:val="-2"/>
          <w:sz w:val="24"/>
        </w:rPr>
        <w:t>обсуждение</w:t>
      </w:r>
      <w:r>
        <w:rPr>
          <w:sz w:val="24"/>
        </w:rPr>
        <w:tab/>
      </w:r>
      <w:r>
        <w:rPr>
          <w:spacing w:val="-2"/>
          <w:sz w:val="24"/>
        </w:rPr>
        <w:t>вопросов,</w:t>
      </w:r>
      <w:r>
        <w:rPr>
          <w:sz w:val="24"/>
        </w:rPr>
        <w:tab/>
      </w:r>
      <w:r>
        <w:rPr>
          <w:spacing w:val="-2"/>
          <w:sz w:val="24"/>
        </w:rPr>
        <w:t>связанных</w:t>
      </w:r>
      <w:r>
        <w:rPr>
          <w:sz w:val="24"/>
        </w:rPr>
        <w:tab/>
      </w:r>
      <w:r>
        <w:rPr>
          <w:spacing w:val="-10"/>
          <w:sz w:val="24"/>
        </w:rPr>
        <w:t xml:space="preserve">с </w:t>
      </w:r>
      <w:r>
        <w:rPr>
          <w:sz w:val="24"/>
        </w:rPr>
        <w:t>подготовкой учащихся к олимпиадам;</w:t>
      </w:r>
    </w:p>
    <w:p w14:paraId="777EF536">
      <w:pPr>
        <w:pStyle w:val="183"/>
        <w:numPr>
          <w:ilvl w:val="0"/>
          <w:numId w:val="31"/>
        </w:numPr>
        <w:tabs>
          <w:tab w:val="left" w:pos="1783"/>
        </w:tabs>
        <w:spacing w:before="0" w:after="0" w:line="240" w:lineRule="auto"/>
        <w:ind w:left="852" w:right="561" w:firstLine="707"/>
        <w:jc w:val="left"/>
        <w:rPr>
          <w:sz w:val="24"/>
        </w:rPr>
      </w:pPr>
      <w:r>
        <w:rPr>
          <w:sz w:val="24"/>
        </w:rPr>
        <w:t>целенаправленно</w:t>
      </w:r>
      <w:r>
        <w:rPr>
          <w:spacing w:val="40"/>
          <w:sz w:val="24"/>
        </w:rPr>
        <w:t xml:space="preserve"> </w:t>
      </w:r>
      <w:r>
        <w:rPr>
          <w:sz w:val="24"/>
        </w:rPr>
        <w:t>осуществлять</w:t>
      </w:r>
      <w:r>
        <w:rPr>
          <w:spacing w:val="40"/>
          <w:sz w:val="24"/>
        </w:rPr>
        <w:t xml:space="preserve"> </w:t>
      </w:r>
      <w:r>
        <w:rPr>
          <w:sz w:val="24"/>
        </w:rPr>
        <w:t>методическое</w:t>
      </w:r>
      <w:r>
        <w:rPr>
          <w:spacing w:val="40"/>
          <w:sz w:val="24"/>
        </w:rPr>
        <w:t xml:space="preserve"> </w:t>
      </w:r>
      <w:r>
        <w:rPr>
          <w:sz w:val="24"/>
        </w:rPr>
        <w:t>сопровождение</w:t>
      </w:r>
      <w:r>
        <w:rPr>
          <w:spacing w:val="40"/>
          <w:sz w:val="24"/>
        </w:rPr>
        <w:t xml:space="preserve"> </w:t>
      </w:r>
      <w:r>
        <w:rPr>
          <w:sz w:val="24"/>
        </w:rPr>
        <w:t>муниципальных мероприятий, конкурсов и соревнованию по выявлению детской одарённости.</w:t>
      </w:r>
    </w:p>
    <w:p w14:paraId="68CEE6D5">
      <w:pPr>
        <w:pStyle w:val="23"/>
        <w:ind w:left="0"/>
        <w:jc w:val="left"/>
      </w:pPr>
    </w:p>
    <w:p w14:paraId="3F3B5BA6">
      <w:pPr>
        <w:pStyle w:val="23"/>
        <w:jc w:val="left"/>
      </w:pPr>
      <w:r>
        <w:t>В</w:t>
      </w:r>
      <w:r>
        <w:rPr>
          <w:spacing w:val="40"/>
        </w:rPr>
        <w:t xml:space="preserve"> </w:t>
      </w:r>
      <w:r>
        <w:t>течение</w:t>
      </w:r>
      <w:r>
        <w:rPr>
          <w:spacing w:val="40"/>
        </w:rPr>
        <w:t xml:space="preserve"> </w:t>
      </w:r>
      <w:r>
        <w:t>2023-2024</w:t>
      </w:r>
      <w:r>
        <w:rPr>
          <w:spacing w:val="40"/>
        </w:rPr>
        <w:t xml:space="preserve"> </w:t>
      </w:r>
      <w:r>
        <w:t>гг.</w:t>
      </w:r>
      <w:r>
        <w:rPr>
          <w:spacing w:val="40"/>
        </w:rPr>
        <w:t xml:space="preserve"> </w:t>
      </w:r>
      <w:r>
        <w:t>специалисты</w:t>
      </w:r>
      <w:r>
        <w:rPr>
          <w:spacing w:val="40"/>
        </w:rPr>
        <w:t xml:space="preserve"> </w:t>
      </w:r>
      <w:r>
        <w:t>ММК</w:t>
      </w:r>
      <w:r>
        <w:rPr>
          <w:spacing w:val="40"/>
        </w:rPr>
        <w:t xml:space="preserve"> </w:t>
      </w:r>
      <w:r>
        <w:t>проводили</w:t>
      </w:r>
      <w:r>
        <w:rPr>
          <w:spacing w:val="40"/>
        </w:rPr>
        <w:t xml:space="preserve"> </w:t>
      </w:r>
      <w:r>
        <w:t>мониторинги</w:t>
      </w:r>
      <w:r>
        <w:rPr>
          <w:spacing w:val="40"/>
        </w:rPr>
        <w:t xml:space="preserve"> </w:t>
      </w:r>
      <w:r>
        <w:t>и</w:t>
      </w:r>
      <w:r>
        <w:rPr>
          <w:spacing w:val="40"/>
        </w:rPr>
        <w:t xml:space="preserve"> </w:t>
      </w:r>
      <w:r>
        <w:t>тематический</w:t>
      </w:r>
      <w:r>
        <w:rPr>
          <w:spacing w:val="40"/>
        </w:rPr>
        <w:t xml:space="preserve"> </w:t>
      </w:r>
      <w:r>
        <w:t>контроль по темам:</w:t>
      </w:r>
    </w:p>
    <w:p w14:paraId="37E21847">
      <w:pPr>
        <w:pStyle w:val="23"/>
        <w:spacing w:before="1"/>
        <w:ind w:left="0"/>
        <w:jc w:val="left"/>
      </w:pPr>
    </w:p>
    <w:p w14:paraId="46EFD527">
      <w:pPr>
        <w:pStyle w:val="183"/>
        <w:numPr>
          <w:ilvl w:val="0"/>
          <w:numId w:val="33"/>
        </w:numPr>
        <w:tabs>
          <w:tab w:val="left" w:pos="1570"/>
        </w:tabs>
        <w:spacing w:before="0" w:after="0" w:line="240" w:lineRule="auto"/>
        <w:ind w:left="1570" w:right="0" w:hanging="359"/>
        <w:jc w:val="left"/>
        <w:rPr>
          <w:sz w:val="24"/>
        </w:rPr>
      </w:pPr>
      <w:r>
        <w:rPr>
          <w:sz w:val="24"/>
        </w:rPr>
        <w:t>Мониторинг</w:t>
      </w:r>
      <w:r>
        <w:rPr>
          <w:spacing w:val="-6"/>
          <w:sz w:val="24"/>
        </w:rPr>
        <w:t xml:space="preserve"> </w:t>
      </w:r>
      <w:r>
        <w:rPr>
          <w:sz w:val="24"/>
        </w:rPr>
        <w:t>обеспеченности</w:t>
      </w:r>
      <w:r>
        <w:rPr>
          <w:spacing w:val="-4"/>
          <w:sz w:val="24"/>
        </w:rPr>
        <w:t xml:space="preserve"> </w:t>
      </w:r>
      <w:r>
        <w:rPr>
          <w:sz w:val="24"/>
        </w:rPr>
        <w:t>учебниками</w:t>
      </w:r>
      <w:r>
        <w:rPr>
          <w:spacing w:val="-2"/>
          <w:sz w:val="24"/>
        </w:rPr>
        <w:t xml:space="preserve"> </w:t>
      </w:r>
      <w:r>
        <w:rPr>
          <w:sz w:val="24"/>
        </w:rPr>
        <w:t>обучающихся</w:t>
      </w:r>
      <w:r>
        <w:rPr>
          <w:spacing w:val="-4"/>
          <w:sz w:val="24"/>
        </w:rPr>
        <w:t xml:space="preserve"> </w:t>
      </w:r>
      <w:r>
        <w:rPr>
          <w:spacing w:val="-5"/>
          <w:sz w:val="24"/>
        </w:rPr>
        <w:t>ОО;</w:t>
      </w:r>
    </w:p>
    <w:p w14:paraId="18D4161C">
      <w:pPr>
        <w:pStyle w:val="183"/>
        <w:numPr>
          <w:ilvl w:val="0"/>
          <w:numId w:val="33"/>
        </w:numPr>
        <w:tabs>
          <w:tab w:val="left" w:pos="1570"/>
        </w:tabs>
        <w:spacing w:before="0" w:after="0" w:line="240" w:lineRule="auto"/>
        <w:ind w:left="1570" w:right="0" w:hanging="359"/>
        <w:jc w:val="left"/>
        <w:rPr>
          <w:sz w:val="24"/>
        </w:rPr>
      </w:pPr>
      <w:r>
        <w:rPr>
          <w:sz w:val="24"/>
        </w:rPr>
        <w:t>Мониторинг</w:t>
      </w:r>
      <w:r>
        <w:rPr>
          <w:spacing w:val="-7"/>
          <w:sz w:val="24"/>
        </w:rPr>
        <w:t xml:space="preserve"> </w:t>
      </w:r>
      <w:r>
        <w:rPr>
          <w:sz w:val="24"/>
        </w:rPr>
        <w:t>по</w:t>
      </w:r>
      <w:r>
        <w:rPr>
          <w:spacing w:val="-3"/>
          <w:sz w:val="24"/>
        </w:rPr>
        <w:t xml:space="preserve"> </w:t>
      </w:r>
      <w:r>
        <w:rPr>
          <w:sz w:val="24"/>
        </w:rPr>
        <w:t>квалификации</w:t>
      </w:r>
      <w:r>
        <w:rPr>
          <w:spacing w:val="-3"/>
          <w:sz w:val="24"/>
        </w:rPr>
        <w:t xml:space="preserve"> </w:t>
      </w:r>
      <w:r>
        <w:rPr>
          <w:spacing w:val="-2"/>
          <w:sz w:val="24"/>
        </w:rPr>
        <w:t>педагогов;</w:t>
      </w:r>
    </w:p>
    <w:p w14:paraId="5A107EB3">
      <w:pPr>
        <w:pStyle w:val="183"/>
        <w:numPr>
          <w:ilvl w:val="0"/>
          <w:numId w:val="33"/>
        </w:numPr>
        <w:tabs>
          <w:tab w:val="left" w:pos="1572"/>
        </w:tabs>
        <w:spacing w:before="0" w:after="0" w:line="240" w:lineRule="auto"/>
        <w:ind w:left="1572" w:right="572" w:hanging="360"/>
        <w:jc w:val="left"/>
        <w:rPr>
          <w:sz w:val="24"/>
        </w:rPr>
      </w:pPr>
      <w:r>
        <w:rPr>
          <w:sz w:val="24"/>
        </w:rPr>
        <w:t>Мониторинг по прохождению курсовой подготовки и переподготовки педагогов и руководителей ОО;</w:t>
      </w:r>
    </w:p>
    <w:p w14:paraId="4B505112">
      <w:pPr>
        <w:pStyle w:val="183"/>
        <w:numPr>
          <w:ilvl w:val="0"/>
          <w:numId w:val="33"/>
        </w:numPr>
        <w:tabs>
          <w:tab w:val="left" w:pos="1572"/>
        </w:tabs>
        <w:spacing w:before="0" w:after="0" w:line="240" w:lineRule="auto"/>
        <w:ind w:left="1572" w:right="566" w:hanging="360"/>
        <w:jc w:val="left"/>
        <w:rPr>
          <w:sz w:val="24"/>
        </w:rPr>
      </w:pPr>
      <w:r>
        <w:rPr>
          <w:sz w:val="24"/>
        </w:rPr>
        <w:t>Мониторинг</w:t>
      </w:r>
      <w:r>
        <w:rPr>
          <w:spacing w:val="40"/>
          <w:sz w:val="24"/>
        </w:rPr>
        <w:t xml:space="preserve"> </w:t>
      </w:r>
      <w:r>
        <w:rPr>
          <w:sz w:val="24"/>
        </w:rPr>
        <w:t>по</w:t>
      </w:r>
      <w:r>
        <w:rPr>
          <w:spacing w:val="40"/>
          <w:sz w:val="24"/>
        </w:rPr>
        <w:t xml:space="preserve"> </w:t>
      </w:r>
      <w:r>
        <w:rPr>
          <w:sz w:val="24"/>
        </w:rPr>
        <w:t>посещаемости</w:t>
      </w:r>
      <w:r>
        <w:rPr>
          <w:spacing w:val="40"/>
          <w:sz w:val="24"/>
        </w:rPr>
        <w:t xml:space="preserve"> </w:t>
      </w:r>
      <w:r>
        <w:rPr>
          <w:sz w:val="24"/>
        </w:rPr>
        <w:t>ГПД</w:t>
      </w:r>
      <w:r>
        <w:rPr>
          <w:spacing w:val="40"/>
          <w:sz w:val="24"/>
        </w:rPr>
        <w:t xml:space="preserve"> </w:t>
      </w:r>
      <w:r>
        <w:rPr>
          <w:sz w:val="24"/>
        </w:rPr>
        <w:t>и/или</w:t>
      </w:r>
      <w:r>
        <w:rPr>
          <w:spacing w:val="40"/>
          <w:sz w:val="24"/>
        </w:rPr>
        <w:t xml:space="preserve"> </w:t>
      </w:r>
      <w:r>
        <w:rPr>
          <w:sz w:val="24"/>
        </w:rPr>
        <w:t>имеющих</w:t>
      </w:r>
      <w:r>
        <w:rPr>
          <w:spacing w:val="40"/>
          <w:sz w:val="24"/>
        </w:rPr>
        <w:t xml:space="preserve"> </w:t>
      </w:r>
      <w:r>
        <w:rPr>
          <w:sz w:val="24"/>
        </w:rPr>
        <w:t>потребность</w:t>
      </w:r>
      <w:r>
        <w:rPr>
          <w:spacing w:val="40"/>
          <w:sz w:val="24"/>
        </w:rPr>
        <w:t xml:space="preserve"> </w:t>
      </w:r>
      <w:r>
        <w:rPr>
          <w:sz w:val="24"/>
        </w:rPr>
        <w:t>в</w:t>
      </w:r>
      <w:r>
        <w:rPr>
          <w:spacing w:val="40"/>
          <w:sz w:val="24"/>
        </w:rPr>
        <w:t xml:space="preserve"> </w:t>
      </w:r>
      <w:r>
        <w:rPr>
          <w:sz w:val="24"/>
        </w:rPr>
        <w:t>посещении</w:t>
      </w:r>
      <w:r>
        <w:rPr>
          <w:spacing w:val="40"/>
          <w:sz w:val="24"/>
        </w:rPr>
        <w:t xml:space="preserve"> </w:t>
      </w:r>
      <w:r>
        <w:rPr>
          <w:spacing w:val="-4"/>
          <w:sz w:val="24"/>
        </w:rPr>
        <w:t>ГПД;</w:t>
      </w:r>
    </w:p>
    <w:p w14:paraId="6B33438B">
      <w:pPr>
        <w:pStyle w:val="183"/>
        <w:numPr>
          <w:ilvl w:val="0"/>
          <w:numId w:val="33"/>
        </w:numPr>
        <w:tabs>
          <w:tab w:val="left" w:pos="1570"/>
        </w:tabs>
        <w:spacing w:before="0" w:after="0" w:line="240" w:lineRule="auto"/>
        <w:ind w:left="1570" w:right="0" w:hanging="359"/>
        <w:jc w:val="left"/>
        <w:rPr>
          <w:sz w:val="24"/>
        </w:rPr>
      </w:pPr>
      <w:r>
        <w:rPr>
          <w:sz w:val="24"/>
        </w:rPr>
        <w:t>Мониторинг</w:t>
      </w:r>
      <w:r>
        <w:rPr>
          <w:spacing w:val="-7"/>
          <w:sz w:val="24"/>
        </w:rPr>
        <w:t xml:space="preserve"> </w:t>
      </w:r>
      <w:r>
        <w:rPr>
          <w:sz w:val="24"/>
        </w:rPr>
        <w:t>по</w:t>
      </w:r>
      <w:r>
        <w:rPr>
          <w:spacing w:val="-1"/>
          <w:sz w:val="24"/>
        </w:rPr>
        <w:t xml:space="preserve"> </w:t>
      </w:r>
      <w:r>
        <w:rPr>
          <w:spacing w:val="-2"/>
          <w:sz w:val="24"/>
        </w:rPr>
        <w:t>ВСОКО;</w:t>
      </w:r>
    </w:p>
    <w:p w14:paraId="721500F2">
      <w:pPr>
        <w:pStyle w:val="183"/>
        <w:spacing w:after="0" w:line="240" w:lineRule="auto"/>
        <w:jc w:val="left"/>
        <w:rPr>
          <w:sz w:val="24"/>
        </w:rPr>
        <w:sectPr>
          <w:pgSz w:w="11910" w:h="16840"/>
          <w:pgMar w:top="1040" w:right="283" w:bottom="920" w:left="850" w:header="0" w:footer="727" w:gutter="0"/>
          <w:cols w:space="1701" w:num="1"/>
          <w:docGrid w:linePitch="360" w:charSpace="0"/>
        </w:sectPr>
      </w:pPr>
    </w:p>
    <w:p w14:paraId="1016B1E1">
      <w:pPr>
        <w:pStyle w:val="183"/>
        <w:numPr>
          <w:ilvl w:val="0"/>
          <w:numId w:val="33"/>
        </w:numPr>
        <w:tabs>
          <w:tab w:val="left" w:pos="1572"/>
        </w:tabs>
        <w:spacing w:before="73" w:after="0" w:line="240" w:lineRule="auto"/>
        <w:ind w:left="1572" w:right="568" w:hanging="360"/>
        <w:jc w:val="left"/>
        <w:rPr>
          <w:sz w:val="24"/>
        </w:rPr>
      </w:pPr>
      <w:r>
        <w:rPr>
          <w:sz w:val="24"/>
        </w:rPr>
        <w:t>Мониторинг</w:t>
      </w:r>
      <w:r>
        <w:rPr>
          <w:spacing w:val="80"/>
          <w:sz w:val="24"/>
        </w:rPr>
        <w:t xml:space="preserve"> </w:t>
      </w:r>
      <w:r>
        <w:rPr>
          <w:sz w:val="24"/>
        </w:rPr>
        <w:t>образовательных</w:t>
      </w:r>
      <w:r>
        <w:rPr>
          <w:spacing w:val="80"/>
          <w:sz w:val="24"/>
        </w:rPr>
        <w:t xml:space="preserve"> </w:t>
      </w:r>
      <w:r>
        <w:rPr>
          <w:sz w:val="24"/>
        </w:rPr>
        <w:t>потребностей</w:t>
      </w:r>
      <w:r>
        <w:rPr>
          <w:spacing w:val="80"/>
          <w:sz w:val="24"/>
        </w:rPr>
        <w:t xml:space="preserve"> </w:t>
      </w:r>
      <w:r>
        <w:rPr>
          <w:sz w:val="24"/>
        </w:rPr>
        <w:t>и</w:t>
      </w:r>
      <w:r>
        <w:rPr>
          <w:spacing w:val="80"/>
          <w:sz w:val="24"/>
        </w:rPr>
        <w:t xml:space="preserve"> </w:t>
      </w:r>
      <w:r>
        <w:rPr>
          <w:sz w:val="24"/>
        </w:rPr>
        <w:t>профессиональных</w:t>
      </w:r>
      <w:r>
        <w:rPr>
          <w:spacing w:val="80"/>
          <w:sz w:val="24"/>
        </w:rPr>
        <w:t xml:space="preserve"> </w:t>
      </w:r>
      <w:r>
        <w:rPr>
          <w:sz w:val="24"/>
        </w:rPr>
        <w:t>затруднений педагогов Ивановского муниципального округа;</w:t>
      </w:r>
    </w:p>
    <w:p w14:paraId="7FA938FB">
      <w:pPr>
        <w:pStyle w:val="183"/>
        <w:numPr>
          <w:ilvl w:val="0"/>
          <w:numId w:val="33"/>
        </w:numPr>
        <w:tabs>
          <w:tab w:val="left" w:pos="1570"/>
        </w:tabs>
        <w:spacing w:before="1" w:after="0" w:line="240" w:lineRule="auto"/>
        <w:ind w:left="1570" w:right="0" w:hanging="359"/>
        <w:jc w:val="left"/>
        <w:rPr>
          <w:sz w:val="24"/>
        </w:rPr>
      </w:pPr>
      <w:r>
        <w:rPr>
          <w:sz w:val="24"/>
        </w:rPr>
        <w:t>Мониторинг</w:t>
      </w:r>
      <w:r>
        <w:rPr>
          <w:spacing w:val="-6"/>
          <w:sz w:val="24"/>
        </w:rPr>
        <w:t xml:space="preserve"> </w:t>
      </w:r>
      <w:r>
        <w:rPr>
          <w:sz w:val="24"/>
        </w:rPr>
        <w:t>резерва</w:t>
      </w:r>
      <w:r>
        <w:rPr>
          <w:spacing w:val="-5"/>
          <w:sz w:val="24"/>
        </w:rPr>
        <w:t xml:space="preserve"> </w:t>
      </w:r>
      <w:r>
        <w:rPr>
          <w:sz w:val="24"/>
        </w:rPr>
        <w:t>руководителей</w:t>
      </w:r>
      <w:r>
        <w:rPr>
          <w:spacing w:val="-3"/>
          <w:sz w:val="24"/>
        </w:rPr>
        <w:t xml:space="preserve"> </w:t>
      </w:r>
      <w:r>
        <w:rPr>
          <w:sz w:val="24"/>
        </w:rPr>
        <w:t>системы</w:t>
      </w:r>
      <w:r>
        <w:rPr>
          <w:spacing w:val="-3"/>
          <w:sz w:val="24"/>
        </w:rPr>
        <w:t xml:space="preserve"> </w:t>
      </w:r>
      <w:r>
        <w:rPr>
          <w:sz w:val="24"/>
        </w:rPr>
        <w:t>общего</w:t>
      </w:r>
      <w:r>
        <w:rPr>
          <w:spacing w:val="-1"/>
          <w:sz w:val="24"/>
        </w:rPr>
        <w:t xml:space="preserve"> </w:t>
      </w:r>
      <w:r>
        <w:rPr>
          <w:spacing w:val="-2"/>
          <w:sz w:val="24"/>
        </w:rPr>
        <w:t>образования;</w:t>
      </w:r>
    </w:p>
    <w:p w14:paraId="16619A58">
      <w:pPr>
        <w:pStyle w:val="183"/>
        <w:numPr>
          <w:ilvl w:val="0"/>
          <w:numId w:val="33"/>
        </w:numPr>
        <w:tabs>
          <w:tab w:val="left" w:pos="1570"/>
        </w:tabs>
        <w:spacing w:before="0" w:after="0" w:line="240" w:lineRule="auto"/>
        <w:ind w:left="1570" w:right="0" w:hanging="359"/>
        <w:jc w:val="left"/>
        <w:rPr>
          <w:sz w:val="24"/>
        </w:rPr>
      </w:pPr>
      <w:r>
        <w:rPr>
          <w:sz w:val="24"/>
        </w:rPr>
        <w:t>Проверка</w:t>
      </w:r>
      <w:r>
        <w:rPr>
          <w:spacing w:val="-4"/>
          <w:sz w:val="24"/>
        </w:rPr>
        <w:t xml:space="preserve"> </w:t>
      </w:r>
      <w:r>
        <w:rPr>
          <w:sz w:val="24"/>
        </w:rPr>
        <w:t>школьной</w:t>
      </w:r>
      <w:r>
        <w:rPr>
          <w:spacing w:val="-3"/>
          <w:sz w:val="24"/>
        </w:rPr>
        <w:t xml:space="preserve"> </w:t>
      </w:r>
      <w:r>
        <w:rPr>
          <w:sz w:val="24"/>
        </w:rPr>
        <w:t>документации</w:t>
      </w:r>
      <w:r>
        <w:rPr>
          <w:spacing w:val="-3"/>
          <w:sz w:val="24"/>
        </w:rPr>
        <w:t xml:space="preserve"> </w:t>
      </w:r>
      <w:r>
        <w:rPr>
          <w:sz w:val="24"/>
        </w:rPr>
        <w:t>в</w:t>
      </w:r>
      <w:r>
        <w:rPr>
          <w:spacing w:val="-4"/>
          <w:sz w:val="24"/>
        </w:rPr>
        <w:t xml:space="preserve"> </w:t>
      </w:r>
      <w:r>
        <w:rPr>
          <w:sz w:val="24"/>
        </w:rPr>
        <w:t>ОО</w:t>
      </w:r>
      <w:r>
        <w:rPr>
          <w:spacing w:val="-3"/>
          <w:sz w:val="24"/>
        </w:rPr>
        <w:t xml:space="preserve"> </w:t>
      </w:r>
      <w:r>
        <w:rPr>
          <w:spacing w:val="-2"/>
          <w:sz w:val="24"/>
        </w:rPr>
        <w:t>округа;</w:t>
      </w:r>
    </w:p>
    <w:p w14:paraId="4DC98D4E">
      <w:pPr>
        <w:pStyle w:val="183"/>
        <w:numPr>
          <w:ilvl w:val="0"/>
          <w:numId w:val="33"/>
        </w:numPr>
        <w:tabs>
          <w:tab w:val="left" w:pos="1570"/>
        </w:tabs>
        <w:spacing w:before="0" w:after="0" w:line="240" w:lineRule="auto"/>
        <w:ind w:left="1570" w:right="0" w:hanging="359"/>
        <w:jc w:val="left"/>
        <w:rPr>
          <w:sz w:val="24"/>
        </w:rPr>
      </w:pPr>
      <w:r>
        <w:rPr>
          <w:sz w:val="24"/>
        </w:rPr>
        <w:t>Проверка</w:t>
      </w:r>
      <w:r>
        <w:rPr>
          <w:spacing w:val="-5"/>
          <w:sz w:val="24"/>
        </w:rPr>
        <w:t xml:space="preserve"> </w:t>
      </w:r>
      <w:r>
        <w:rPr>
          <w:sz w:val="24"/>
        </w:rPr>
        <w:t>сайтов</w:t>
      </w:r>
      <w:r>
        <w:rPr>
          <w:spacing w:val="-5"/>
          <w:sz w:val="24"/>
        </w:rPr>
        <w:t xml:space="preserve"> </w:t>
      </w:r>
      <w:r>
        <w:rPr>
          <w:sz w:val="24"/>
        </w:rPr>
        <w:t>образовательных</w:t>
      </w:r>
      <w:r>
        <w:rPr>
          <w:spacing w:val="-3"/>
          <w:sz w:val="24"/>
        </w:rPr>
        <w:t xml:space="preserve"> </w:t>
      </w:r>
      <w:r>
        <w:rPr>
          <w:spacing w:val="-2"/>
          <w:sz w:val="24"/>
        </w:rPr>
        <w:t>организаций.</w:t>
      </w:r>
    </w:p>
    <w:p w14:paraId="43D9A9C1">
      <w:pPr>
        <w:pStyle w:val="23"/>
        <w:ind w:left="0"/>
        <w:jc w:val="left"/>
      </w:pPr>
    </w:p>
    <w:p w14:paraId="34B6ED9F">
      <w:pPr>
        <w:pStyle w:val="2"/>
        <w:ind w:left="2128"/>
        <w:jc w:val="both"/>
      </w:pPr>
      <w:r>
        <w:t>Обеспечение</w:t>
      </w:r>
      <w:r>
        <w:rPr>
          <w:spacing w:val="-7"/>
        </w:rPr>
        <w:t xml:space="preserve"> </w:t>
      </w:r>
      <w:r>
        <w:t>образовательного</w:t>
      </w:r>
      <w:r>
        <w:rPr>
          <w:spacing w:val="-4"/>
        </w:rPr>
        <w:t xml:space="preserve"> </w:t>
      </w:r>
      <w:r>
        <w:t>процесса</w:t>
      </w:r>
      <w:r>
        <w:rPr>
          <w:spacing w:val="-4"/>
        </w:rPr>
        <w:t xml:space="preserve"> </w:t>
      </w:r>
      <w:r>
        <w:t>учебной</w:t>
      </w:r>
      <w:r>
        <w:rPr>
          <w:spacing w:val="-3"/>
        </w:rPr>
        <w:t xml:space="preserve"> </w:t>
      </w:r>
      <w:r>
        <w:rPr>
          <w:spacing w:val="-2"/>
        </w:rPr>
        <w:t>литературой</w:t>
      </w:r>
    </w:p>
    <w:p w14:paraId="50A4FE79">
      <w:pPr>
        <w:pStyle w:val="23"/>
        <w:ind w:right="579"/>
      </w:pPr>
      <w:r>
        <w:t>Школьная библиотека неразрывно связана со всеми процессами обучения и воспитания. Модернизация</w:t>
      </w:r>
      <w:r>
        <w:rPr>
          <w:spacing w:val="-2"/>
        </w:rPr>
        <w:t xml:space="preserve"> </w:t>
      </w:r>
      <w:r>
        <w:t>школьных</w:t>
      </w:r>
      <w:r>
        <w:rPr>
          <w:spacing w:val="-3"/>
        </w:rPr>
        <w:t xml:space="preserve"> </w:t>
      </w:r>
      <w:r>
        <w:t>библиотек</w:t>
      </w:r>
      <w:r>
        <w:rPr>
          <w:spacing w:val="-2"/>
        </w:rPr>
        <w:t xml:space="preserve"> </w:t>
      </w:r>
      <w:r>
        <w:t>является</w:t>
      </w:r>
      <w:r>
        <w:rPr>
          <w:spacing w:val="-3"/>
        </w:rPr>
        <w:t xml:space="preserve"> </w:t>
      </w:r>
      <w:r>
        <w:t>одним</w:t>
      </w:r>
      <w:r>
        <w:rPr>
          <w:spacing w:val="-3"/>
        </w:rPr>
        <w:t xml:space="preserve"> </w:t>
      </w:r>
      <w:r>
        <w:t>из</w:t>
      </w:r>
      <w:r>
        <w:rPr>
          <w:spacing w:val="-1"/>
        </w:rPr>
        <w:t xml:space="preserve"> </w:t>
      </w:r>
      <w:r>
        <w:t>главных</w:t>
      </w:r>
      <w:r>
        <w:rPr>
          <w:spacing w:val="-3"/>
        </w:rPr>
        <w:t xml:space="preserve"> </w:t>
      </w:r>
      <w:r>
        <w:t>задач</w:t>
      </w:r>
      <w:r>
        <w:rPr>
          <w:spacing w:val="-3"/>
        </w:rPr>
        <w:t xml:space="preserve"> </w:t>
      </w:r>
      <w:r>
        <w:t>по</w:t>
      </w:r>
      <w:r>
        <w:rPr>
          <w:spacing w:val="-2"/>
        </w:rPr>
        <w:t xml:space="preserve"> </w:t>
      </w:r>
      <w:r>
        <w:t>комплектованию универсального фонда библиотеки учебными, художественными, справочными</w:t>
      </w:r>
      <w:r>
        <w:rPr>
          <w:spacing w:val="40"/>
        </w:rPr>
        <w:t xml:space="preserve"> </w:t>
      </w:r>
      <w:r>
        <w:t>пособиями на традиционных носителях. В образовательных организациях был проведен мониторинг обеспеченности обучающихся учебной литературой.</w:t>
      </w:r>
    </w:p>
    <w:p w14:paraId="00D786C2">
      <w:pPr>
        <w:pStyle w:val="23"/>
        <w:ind w:right="573" w:firstLine="60"/>
      </w:pPr>
      <w:r>
        <w:t>Вышел Приказ Министерства просвещения Российской Федерации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В соответствие с данным приказом всеми образовательные организации округа произведены заказы на учебную литературу по обновленным ФГОС, данный процесс продолжается по мере поступления средств из федерального бюджета (прием заказов учебной литературы проходит через автоматизированную информационную систему «Книгозаказ»). В августе 2024 г.</w:t>
      </w:r>
      <w:r>
        <w:rPr>
          <w:spacing w:val="40"/>
        </w:rPr>
        <w:t xml:space="preserve"> </w:t>
      </w:r>
      <w:r>
        <w:t>поступил консолидированный заказ учебников (3045 штук) для обучающихся 10-11 классов на сумму 2 422 277 рублей.</w:t>
      </w:r>
    </w:p>
    <w:p w14:paraId="09F2DABB">
      <w:pPr>
        <w:pStyle w:val="2"/>
        <w:spacing w:before="1"/>
        <w:ind w:left="3094"/>
        <w:jc w:val="both"/>
      </w:pPr>
      <w:r>
        <w:t>Информация</w:t>
      </w:r>
      <w:r>
        <w:rPr>
          <w:spacing w:val="-5"/>
        </w:rPr>
        <w:t xml:space="preserve"> </w:t>
      </w:r>
      <w:r>
        <w:t>об</w:t>
      </w:r>
      <w:r>
        <w:rPr>
          <w:spacing w:val="-5"/>
        </w:rPr>
        <w:t xml:space="preserve"> </w:t>
      </w:r>
      <w:r>
        <w:t>обеспеченности</w:t>
      </w:r>
      <w:r>
        <w:rPr>
          <w:spacing w:val="-5"/>
        </w:rPr>
        <w:t xml:space="preserve"> </w:t>
      </w:r>
      <w:r>
        <w:rPr>
          <w:spacing w:val="-2"/>
        </w:rPr>
        <w:t>учебниками</w:t>
      </w:r>
    </w:p>
    <w:p w14:paraId="47D0A4B2">
      <w:pPr>
        <w:pStyle w:val="23"/>
        <w:spacing w:before="47"/>
        <w:ind w:left="0"/>
        <w:jc w:val="left"/>
        <w:rPr>
          <w:b/>
          <w:sz w:val="20"/>
        </w:rPr>
      </w:pPr>
    </w:p>
    <w:tbl>
      <w:tblPr>
        <w:tblStyle w:val="12"/>
        <w:tblW w:w="0" w:type="auto"/>
        <w:tblInd w:w="1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7"/>
        <w:gridCol w:w="3260"/>
        <w:gridCol w:w="2269"/>
        <w:gridCol w:w="2411"/>
      </w:tblGrid>
      <w:tr w14:paraId="59965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127" w:type="dxa"/>
            <w:vMerge w:val="restart"/>
            <w:noWrap w:val="0"/>
          </w:tcPr>
          <w:p w14:paraId="6442759B">
            <w:pPr>
              <w:pStyle w:val="184"/>
              <w:spacing w:line="240" w:lineRule="auto"/>
              <w:ind w:left="230" w:right="167" w:hanging="56"/>
              <w:jc w:val="center"/>
              <w:rPr>
                <w:sz w:val="24"/>
              </w:rPr>
            </w:pPr>
            <w:r>
              <w:rPr>
                <w:spacing w:val="-2"/>
                <w:sz w:val="24"/>
              </w:rPr>
              <w:t>Наименование муниципального образования</w:t>
            </w:r>
          </w:p>
        </w:tc>
        <w:tc>
          <w:tcPr>
            <w:tcW w:w="3260" w:type="dxa"/>
            <w:vMerge w:val="restart"/>
            <w:noWrap w:val="0"/>
          </w:tcPr>
          <w:p w14:paraId="6455F7AE">
            <w:pPr>
              <w:pStyle w:val="184"/>
              <w:spacing w:line="240" w:lineRule="auto"/>
              <w:ind w:left="8"/>
              <w:jc w:val="center"/>
              <w:rPr>
                <w:sz w:val="24"/>
              </w:rPr>
            </w:pPr>
            <w:r>
              <w:rPr>
                <w:sz w:val="24"/>
              </w:rPr>
              <w:t>Оснащенность</w:t>
            </w:r>
            <w:r>
              <w:rPr>
                <w:spacing w:val="-15"/>
                <w:sz w:val="24"/>
              </w:rPr>
              <w:t xml:space="preserve"> </w:t>
            </w:r>
            <w:r>
              <w:rPr>
                <w:sz w:val="24"/>
              </w:rPr>
              <w:t xml:space="preserve">учебниками </w:t>
            </w:r>
            <w:r>
              <w:rPr>
                <w:spacing w:val="-2"/>
                <w:sz w:val="24"/>
              </w:rPr>
              <w:t>общеобразовательных</w:t>
            </w:r>
          </w:p>
          <w:p w14:paraId="16F0F90B">
            <w:pPr>
              <w:pStyle w:val="184"/>
              <w:spacing w:line="240" w:lineRule="auto"/>
              <w:ind w:left="8" w:right="1"/>
              <w:jc w:val="center"/>
              <w:rPr>
                <w:sz w:val="24"/>
              </w:rPr>
            </w:pPr>
            <w:r>
              <w:rPr>
                <w:sz w:val="24"/>
              </w:rPr>
              <w:t>организаций</w:t>
            </w:r>
            <w:r>
              <w:rPr>
                <w:spacing w:val="-13"/>
                <w:sz w:val="24"/>
              </w:rPr>
              <w:t xml:space="preserve"> </w:t>
            </w:r>
            <w:r>
              <w:rPr>
                <w:sz w:val="24"/>
              </w:rPr>
              <w:t>(в</w:t>
            </w:r>
            <w:r>
              <w:rPr>
                <w:spacing w:val="-14"/>
                <w:sz w:val="24"/>
              </w:rPr>
              <w:t xml:space="preserve"> </w:t>
            </w:r>
            <w:r>
              <w:rPr>
                <w:sz w:val="24"/>
              </w:rPr>
              <w:t>целом</w:t>
            </w:r>
            <w:r>
              <w:rPr>
                <w:spacing w:val="-13"/>
                <w:sz w:val="24"/>
              </w:rPr>
              <w:t xml:space="preserve"> </w:t>
            </w:r>
            <w:r>
              <w:rPr>
                <w:sz w:val="24"/>
              </w:rPr>
              <w:t xml:space="preserve">по </w:t>
            </w:r>
            <w:r>
              <w:rPr>
                <w:spacing w:val="-2"/>
                <w:sz w:val="24"/>
              </w:rPr>
              <w:t>муниципалитету),</w:t>
            </w:r>
          </w:p>
          <w:p w14:paraId="05BD62E5">
            <w:pPr>
              <w:pStyle w:val="184"/>
              <w:spacing w:line="257" w:lineRule="exact"/>
              <w:ind w:left="8" w:right="1"/>
              <w:jc w:val="center"/>
              <w:rPr>
                <w:sz w:val="24"/>
              </w:rPr>
            </w:pPr>
            <w:r>
              <w:rPr>
                <w:spacing w:val="-10"/>
                <w:sz w:val="24"/>
              </w:rPr>
              <w:t>%</w:t>
            </w:r>
          </w:p>
        </w:tc>
        <w:tc>
          <w:tcPr>
            <w:tcW w:w="4680" w:type="dxa"/>
            <w:gridSpan w:val="2"/>
            <w:noWrap w:val="0"/>
          </w:tcPr>
          <w:p w14:paraId="2E79F541">
            <w:pPr>
              <w:pStyle w:val="184"/>
              <w:ind w:left="1065"/>
              <w:rPr>
                <w:sz w:val="24"/>
              </w:rPr>
            </w:pPr>
            <w:r>
              <w:rPr>
                <w:sz w:val="24"/>
              </w:rPr>
              <w:t>Получено</w:t>
            </w:r>
            <w:r>
              <w:rPr>
                <w:spacing w:val="-3"/>
                <w:sz w:val="24"/>
              </w:rPr>
              <w:t xml:space="preserve"> </w:t>
            </w:r>
            <w:r>
              <w:rPr>
                <w:sz w:val="24"/>
              </w:rPr>
              <w:t xml:space="preserve">к 01.09.2024 </w:t>
            </w:r>
            <w:r>
              <w:rPr>
                <w:spacing w:val="-5"/>
                <w:sz w:val="24"/>
              </w:rPr>
              <w:t>г.</w:t>
            </w:r>
          </w:p>
        </w:tc>
      </w:tr>
      <w:tr w14:paraId="1B7C5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2127" w:type="dxa"/>
            <w:vMerge w:val="continue"/>
            <w:tcBorders>
              <w:top w:val="nil"/>
            </w:tcBorders>
            <w:noWrap w:val="0"/>
          </w:tcPr>
          <w:p w14:paraId="00A629EF">
            <w:pPr>
              <w:rPr>
                <w:sz w:val="2"/>
                <w:szCs w:val="2"/>
              </w:rPr>
            </w:pPr>
          </w:p>
        </w:tc>
        <w:tc>
          <w:tcPr>
            <w:tcW w:w="3260" w:type="dxa"/>
            <w:vMerge w:val="continue"/>
            <w:tcBorders>
              <w:top w:val="nil"/>
            </w:tcBorders>
            <w:noWrap w:val="0"/>
          </w:tcPr>
          <w:p w14:paraId="1F1732B8">
            <w:pPr>
              <w:rPr>
                <w:sz w:val="2"/>
                <w:szCs w:val="2"/>
              </w:rPr>
            </w:pPr>
          </w:p>
        </w:tc>
        <w:tc>
          <w:tcPr>
            <w:tcW w:w="2269" w:type="dxa"/>
            <w:noWrap w:val="0"/>
          </w:tcPr>
          <w:p w14:paraId="5743057D">
            <w:pPr>
              <w:pStyle w:val="184"/>
              <w:spacing w:before="1" w:line="240" w:lineRule="auto"/>
              <w:ind w:left="7"/>
              <w:jc w:val="center"/>
              <w:rPr>
                <w:sz w:val="24"/>
              </w:rPr>
            </w:pPr>
            <w:r>
              <w:rPr>
                <w:sz w:val="24"/>
              </w:rPr>
              <w:t>экз.,</w:t>
            </w:r>
            <w:r>
              <w:rPr>
                <w:spacing w:val="1"/>
                <w:sz w:val="24"/>
              </w:rPr>
              <w:t xml:space="preserve"> </w:t>
            </w:r>
            <w:r>
              <w:rPr>
                <w:spacing w:val="-5"/>
                <w:sz w:val="24"/>
              </w:rPr>
              <w:t>шт.</w:t>
            </w:r>
          </w:p>
        </w:tc>
        <w:tc>
          <w:tcPr>
            <w:tcW w:w="2411" w:type="dxa"/>
            <w:noWrap w:val="0"/>
          </w:tcPr>
          <w:p w14:paraId="673212DA">
            <w:pPr>
              <w:pStyle w:val="184"/>
              <w:spacing w:before="1" w:line="240" w:lineRule="auto"/>
              <w:ind w:left="493" w:right="196" w:hanging="288"/>
              <w:rPr>
                <w:sz w:val="24"/>
              </w:rPr>
            </w:pPr>
            <w:r>
              <w:rPr>
                <w:sz w:val="24"/>
              </w:rPr>
              <w:t>сумма</w:t>
            </w:r>
            <w:r>
              <w:rPr>
                <w:spacing w:val="-15"/>
                <w:sz w:val="24"/>
              </w:rPr>
              <w:t xml:space="preserve"> </w:t>
            </w:r>
            <w:r>
              <w:rPr>
                <w:sz w:val="24"/>
              </w:rPr>
              <w:t>затраченных средств (руб.)</w:t>
            </w:r>
          </w:p>
        </w:tc>
      </w:tr>
      <w:tr w14:paraId="6C115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0" w:hRule="atLeast"/>
        </w:trPr>
        <w:tc>
          <w:tcPr>
            <w:tcW w:w="2127" w:type="dxa"/>
            <w:noWrap w:val="0"/>
          </w:tcPr>
          <w:p w14:paraId="14401A91">
            <w:pPr>
              <w:pStyle w:val="184"/>
              <w:spacing w:before="1" w:line="240" w:lineRule="auto"/>
              <w:ind w:left="105"/>
              <w:rPr>
                <w:sz w:val="24"/>
              </w:rPr>
            </w:pPr>
            <w:r>
              <w:rPr>
                <w:sz w:val="24"/>
              </w:rPr>
              <w:t>Ивановский</w:t>
            </w:r>
            <w:r>
              <w:rPr>
                <w:spacing w:val="-3"/>
                <w:sz w:val="24"/>
              </w:rPr>
              <w:t xml:space="preserve"> </w:t>
            </w:r>
            <w:r>
              <w:rPr>
                <w:spacing w:val="-2"/>
                <w:sz w:val="24"/>
              </w:rPr>
              <w:t>округ</w:t>
            </w:r>
          </w:p>
        </w:tc>
        <w:tc>
          <w:tcPr>
            <w:tcW w:w="3260" w:type="dxa"/>
            <w:noWrap w:val="0"/>
          </w:tcPr>
          <w:p w14:paraId="4C0B3F8A">
            <w:pPr>
              <w:pStyle w:val="184"/>
              <w:spacing w:before="1" w:line="240" w:lineRule="auto"/>
              <w:ind w:left="8" w:right="1"/>
              <w:jc w:val="center"/>
              <w:rPr>
                <w:sz w:val="24"/>
              </w:rPr>
            </w:pPr>
            <w:r>
              <w:rPr>
                <w:spacing w:val="-4"/>
                <w:sz w:val="24"/>
              </w:rPr>
              <w:t>100,</w:t>
            </w:r>
          </w:p>
          <w:p w14:paraId="2DDAADEB">
            <w:pPr>
              <w:pStyle w:val="184"/>
              <w:spacing w:line="270" w:lineRule="atLeast"/>
              <w:ind w:left="303" w:right="292"/>
              <w:jc w:val="center"/>
              <w:rPr>
                <w:sz w:val="24"/>
              </w:rPr>
            </w:pPr>
            <w:r>
              <w:rPr>
                <w:sz w:val="24"/>
              </w:rPr>
              <w:t>по</w:t>
            </w:r>
            <w:r>
              <w:rPr>
                <w:spacing w:val="-12"/>
                <w:sz w:val="24"/>
              </w:rPr>
              <w:t xml:space="preserve"> </w:t>
            </w:r>
            <w:r>
              <w:rPr>
                <w:sz w:val="24"/>
              </w:rPr>
              <w:t>обновленным</w:t>
            </w:r>
            <w:r>
              <w:rPr>
                <w:spacing w:val="-14"/>
                <w:sz w:val="24"/>
              </w:rPr>
              <w:t xml:space="preserve"> </w:t>
            </w:r>
            <w:r>
              <w:rPr>
                <w:sz w:val="24"/>
              </w:rPr>
              <w:t>ФГОС</w:t>
            </w:r>
            <w:r>
              <w:rPr>
                <w:spacing w:val="-11"/>
                <w:sz w:val="24"/>
              </w:rPr>
              <w:t xml:space="preserve"> </w:t>
            </w:r>
            <w:r>
              <w:rPr>
                <w:sz w:val="24"/>
              </w:rPr>
              <w:t>– 6 %</w:t>
            </w:r>
          </w:p>
        </w:tc>
        <w:tc>
          <w:tcPr>
            <w:tcW w:w="2269" w:type="dxa"/>
            <w:noWrap w:val="0"/>
          </w:tcPr>
          <w:p w14:paraId="61109D82">
            <w:pPr>
              <w:pStyle w:val="184"/>
              <w:spacing w:before="1" w:line="240" w:lineRule="auto"/>
              <w:ind w:left="7" w:right="1"/>
              <w:jc w:val="center"/>
              <w:rPr>
                <w:sz w:val="24"/>
              </w:rPr>
            </w:pPr>
            <w:r>
              <w:rPr>
                <w:spacing w:val="-4"/>
                <w:sz w:val="24"/>
              </w:rPr>
              <w:t>4070</w:t>
            </w:r>
          </w:p>
        </w:tc>
        <w:tc>
          <w:tcPr>
            <w:tcW w:w="2411" w:type="dxa"/>
            <w:noWrap w:val="0"/>
          </w:tcPr>
          <w:p w14:paraId="789F9DD4">
            <w:pPr>
              <w:pStyle w:val="184"/>
              <w:spacing w:before="1" w:line="240" w:lineRule="auto"/>
              <w:ind w:left="106"/>
              <w:rPr>
                <w:sz w:val="24"/>
              </w:rPr>
            </w:pPr>
            <w:r>
              <w:rPr>
                <w:sz w:val="24"/>
              </w:rPr>
              <w:t xml:space="preserve">2 848 </w:t>
            </w:r>
            <w:r>
              <w:rPr>
                <w:spacing w:val="-2"/>
                <w:sz w:val="24"/>
              </w:rPr>
              <w:t>347,30</w:t>
            </w:r>
          </w:p>
        </w:tc>
      </w:tr>
    </w:tbl>
    <w:p w14:paraId="76083454">
      <w:pPr>
        <w:pStyle w:val="23"/>
        <w:spacing w:before="275"/>
        <w:ind w:left="0"/>
        <w:jc w:val="left"/>
        <w:rPr>
          <w:b/>
        </w:rPr>
      </w:pPr>
    </w:p>
    <w:p w14:paraId="6FDB9920">
      <w:pPr>
        <w:spacing w:before="0"/>
        <w:ind w:left="3483" w:right="0" w:firstLine="0"/>
        <w:jc w:val="both"/>
        <w:rPr>
          <w:b/>
          <w:sz w:val="24"/>
        </w:rPr>
      </w:pPr>
      <w:r>
        <w:rPr>
          <w:b/>
          <w:sz w:val="24"/>
        </w:rPr>
        <w:t>Итоги</w:t>
      </w:r>
      <w:r>
        <w:rPr>
          <w:b/>
          <w:spacing w:val="-3"/>
          <w:sz w:val="24"/>
        </w:rPr>
        <w:t xml:space="preserve"> </w:t>
      </w:r>
      <w:r>
        <w:rPr>
          <w:b/>
          <w:sz w:val="24"/>
        </w:rPr>
        <w:t>методической</w:t>
      </w:r>
      <w:r>
        <w:rPr>
          <w:b/>
          <w:spacing w:val="-2"/>
          <w:sz w:val="24"/>
        </w:rPr>
        <w:t xml:space="preserve"> </w:t>
      </w:r>
      <w:r>
        <w:rPr>
          <w:b/>
          <w:sz w:val="24"/>
        </w:rPr>
        <w:t>работы</w:t>
      </w:r>
      <w:r>
        <w:rPr>
          <w:b/>
          <w:spacing w:val="-3"/>
          <w:sz w:val="24"/>
        </w:rPr>
        <w:t xml:space="preserve"> </w:t>
      </w:r>
      <w:r>
        <w:rPr>
          <w:b/>
          <w:sz w:val="24"/>
        </w:rPr>
        <w:t>в</w:t>
      </w:r>
      <w:r>
        <w:rPr>
          <w:b/>
          <w:spacing w:val="-2"/>
          <w:sz w:val="24"/>
        </w:rPr>
        <w:t xml:space="preserve"> округе</w:t>
      </w:r>
    </w:p>
    <w:p w14:paraId="111DA9D2">
      <w:pPr>
        <w:pStyle w:val="23"/>
        <w:ind w:right="560" w:firstLine="359"/>
      </w:pPr>
      <w:r>
        <w:t>В 2023-2024 учебном году в округе проходил смотр-конкурс методической работы в общеобразовательных организациях. Конкурс был направлен на совершенствование форм методической работы в образовательных организациях округа, поиск путей обновления содержания и технологий в практике методической работы с кадрами системы общего и дошкольного</w:t>
      </w:r>
      <w:r>
        <w:rPr>
          <w:spacing w:val="-4"/>
        </w:rPr>
        <w:t xml:space="preserve"> </w:t>
      </w:r>
      <w:r>
        <w:t>образования,</w:t>
      </w:r>
      <w:r>
        <w:rPr>
          <w:spacing w:val="-2"/>
        </w:rPr>
        <w:t xml:space="preserve"> </w:t>
      </w:r>
      <w:r>
        <w:t>распространение опыта</w:t>
      </w:r>
      <w:r>
        <w:rPr>
          <w:spacing w:val="-3"/>
        </w:rPr>
        <w:t xml:space="preserve"> </w:t>
      </w:r>
      <w:r>
        <w:t>методической</w:t>
      </w:r>
      <w:r>
        <w:rPr>
          <w:spacing w:val="-1"/>
        </w:rPr>
        <w:t xml:space="preserve"> </w:t>
      </w:r>
      <w:r>
        <w:t>работы образовательных организаций, повышение профессионального мастерства и престижа труда</w:t>
      </w:r>
      <w:r>
        <w:rPr>
          <w:spacing w:val="40"/>
        </w:rPr>
        <w:t xml:space="preserve"> </w:t>
      </w:r>
      <w:r>
        <w:t>педагогических работников и руководителей ОО округа. На заседании организационного комитета подведены итоги смотра-конкурса методической работы:</w:t>
      </w:r>
    </w:p>
    <w:p w14:paraId="060072D5">
      <w:pPr>
        <w:pStyle w:val="23"/>
        <w:spacing w:before="1"/>
        <w:ind w:left="0"/>
        <w:jc w:val="left"/>
      </w:pPr>
    </w:p>
    <w:p w14:paraId="067198F2">
      <w:pPr>
        <w:spacing w:before="0"/>
        <w:ind w:left="852" w:right="562" w:firstLine="0"/>
        <w:jc w:val="both"/>
        <w:rPr>
          <w:b/>
          <w:sz w:val="24"/>
        </w:rPr>
      </w:pPr>
      <w:r>
        <w:rPr>
          <w:b/>
          <w:sz w:val="24"/>
        </w:rPr>
        <w:t>Дипломом победителя смотра-конкурса отмечен – педагогический коллектив МОБУ СОШ №1 с. Ивановка.</w:t>
      </w:r>
    </w:p>
    <w:p w14:paraId="622D447F">
      <w:pPr>
        <w:spacing w:before="0"/>
        <w:ind w:left="852" w:right="562" w:firstLine="0"/>
        <w:jc w:val="both"/>
        <w:rPr>
          <w:b/>
          <w:sz w:val="24"/>
        </w:rPr>
      </w:pPr>
      <w:r>
        <w:rPr>
          <w:b/>
          <w:sz w:val="24"/>
        </w:rPr>
        <w:t>Дипломами лауреатов конкурса за II место отмечен – педагогический коллектив МАОУ СОШ с.Березовка;</w:t>
      </w:r>
    </w:p>
    <w:p w14:paraId="60C69B78">
      <w:pPr>
        <w:spacing w:before="3" w:line="237" w:lineRule="auto"/>
        <w:ind w:left="852" w:right="562" w:firstLine="0"/>
        <w:jc w:val="both"/>
        <w:rPr>
          <w:b/>
          <w:sz w:val="24"/>
        </w:rPr>
      </w:pPr>
      <w:r>
        <w:rPr>
          <w:b/>
          <w:sz w:val="24"/>
        </w:rPr>
        <w:t>Дипломом лауреата конкурса за III место отмечен – педагогический коллектив МОБУ СОШ с. Новоалексеевка.</w:t>
      </w:r>
    </w:p>
    <w:p w14:paraId="6CC08E7C">
      <w:pPr>
        <w:spacing w:after="0" w:line="237" w:lineRule="auto"/>
        <w:jc w:val="both"/>
        <w:rPr>
          <w:b/>
          <w:sz w:val="24"/>
        </w:rPr>
        <w:sectPr>
          <w:pgSz w:w="11910" w:h="16840"/>
          <w:pgMar w:top="1040" w:right="283" w:bottom="920" w:left="850" w:header="0" w:footer="727" w:gutter="0"/>
          <w:cols w:space="1701" w:num="1"/>
          <w:docGrid w:linePitch="360" w:charSpace="0"/>
        </w:sectPr>
      </w:pPr>
    </w:p>
    <w:p w14:paraId="205293B8">
      <w:pPr>
        <w:pStyle w:val="23"/>
        <w:tabs>
          <w:tab w:val="left" w:pos="1590"/>
          <w:tab w:val="left" w:pos="2554"/>
          <w:tab w:val="left" w:pos="3526"/>
          <w:tab w:val="left" w:pos="5432"/>
          <w:tab w:val="left" w:pos="7142"/>
          <w:tab w:val="left" w:pos="8215"/>
          <w:tab w:val="left" w:pos="9278"/>
        </w:tabs>
        <w:spacing w:before="69"/>
        <w:ind w:right="569" w:firstLine="299"/>
        <w:jc w:val="left"/>
      </w:pPr>
      <w:r>
        <w:rPr>
          <w:spacing w:val="-10"/>
        </w:rPr>
        <w:t>В</w:t>
      </w:r>
      <w:r>
        <w:tab/>
      </w:r>
      <w:r>
        <w:rPr>
          <w:spacing w:val="-2"/>
        </w:rPr>
        <w:t>целом,</w:t>
      </w:r>
      <w:r>
        <w:tab/>
      </w:r>
      <w:r>
        <w:rPr>
          <w:spacing w:val="-2"/>
        </w:rPr>
        <w:t>работу</w:t>
      </w:r>
      <w:r>
        <w:tab/>
      </w:r>
      <w:r>
        <w:rPr>
          <w:spacing w:val="-2"/>
        </w:rPr>
        <w:t>муниципальной</w:t>
      </w:r>
      <w:r>
        <w:tab/>
      </w:r>
      <w:r>
        <w:rPr>
          <w:spacing w:val="-2"/>
        </w:rPr>
        <w:t>методической</w:t>
      </w:r>
      <w:r>
        <w:tab/>
      </w:r>
      <w:r>
        <w:rPr>
          <w:spacing w:val="-2"/>
        </w:rPr>
        <w:t>службы</w:t>
      </w:r>
      <w:r>
        <w:tab/>
      </w:r>
      <w:r>
        <w:rPr>
          <w:spacing w:val="-2"/>
        </w:rPr>
        <w:t>следует</w:t>
      </w:r>
      <w:r>
        <w:tab/>
      </w:r>
      <w:r>
        <w:rPr>
          <w:spacing w:val="-2"/>
        </w:rPr>
        <w:t>признать удовлетворительной.</w:t>
      </w:r>
    </w:p>
    <w:p w14:paraId="4155447E">
      <w:pPr>
        <w:spacing w:before="1"/>
        <w:ind w:left="284" w:right="0" w:firstLine="0"/>
        <w:jc w:val="center"/>
        <w:rPr>
          <w:b/>
          <w:sz w:val="24"/>
        </w:rPr>
      </w:pPr>
      <w:r>
        <w:rPr>
          <w:sz w:val="24"/>
        </w:rPr>
        <w:t>Учитывая</w:t>
      </w:r>
      <w:r>
        <w:rPr>
          <w:spacing w:val="-6"/>
          <w:sz w:val="24"/>
        </w:rPr>
        <w:t xml:space="preserve"> </w:t>
      </w:r>
      <w:r>
        <w:rPr>
          <w:sz w:val="24"/>
        </w:rPr>
        <w:t>проблемы,</w:t>
      </w:r>
      <w:r>
        <w:rPr>
          <w:spacing w:val="-3"/>
          <w:sz w:val="24"/>
        </w:rPr>
        <w:t xml:space="preserve"> </w:t>
      </w:r>
      <w:r>
        <w:rPr>
          <w:sz w:val="24"/>
        </w:rPr>
        <w:t>обозначенные</w:t>
      </w:r>
      <w:r>
        <w:rPr>
          <w:spacing w:val="-6"/>
          <w:sz w:val="24"/>
        </w:rPr>
        <w:t xml:space="preserve"> </w:t>
      </w:r>
      <w:r>
        <w:rPr>
          <w:sz w:val="24"/>
        </w:rPr>
        <w:t>в</w:t>
      </w:r>
      <w:r>
        <w:rPr>
          <w:spacing w:val="-4"/>
          <w:sz w:val="24"/>
        </w:rPr>
        <w:t xml:space="preserve"> </w:t>
      </w:r>
      <w:r>
        <w:rPr>
          <w:sz w:val="24"/>
        </w:rPr>
        <w:t>анализе,</w:t>
      </w:r>
      <w:r>
        <w:rPr>
          <w:spacing w:val="-6"/>
          <w:sz w:val="24"/>
        </w:rPr>
        <w:t xml:space="preserve"> </w:t>
      </w:r>
      <w:r>
        <w:rPr>
          <w:sz w:val="24"/>
        </w:rPr>
        <w:t>определить</w:t>
      </w:r>
      <w:r>
        <w:rPr>
          <w:spacing w:val="1"/>
          <w:sz w:val="24"/>
        </w:rPr>
        <w:t xml:space="preserve"> </w:t>
      </w:r>
      <w:r>
        <w:rPr>
          <w:b/>
          <w:sz w:val="24"/>
        </w:rPr>
        <w:t>основными</w:t>
      </w:r>
      <w:r>
        <w:rPr>
          <w:b/>
          <w:spacing w:val="-3"/>
          <w:sz w:val="24"/>
        </w:rPr>
        <w:t xml:space="preserve"> </w:t>
      </w:r>
      <w:r>
        <w:rPr>
          <w:b/>
          <w:spacing w:val="-2"/>
          <w:sz w:val="24"/>
        </w:rPr>
        <w:t>направлениями</w:t>
      </w:r>
    </w:p>
    <w:p w14:paraId="3BD0E319">
      <w:pPr>
        <w:pStyle w:val="23"/>
        <w:ind w:left="284"/>
        <w:jc w:val="center"/>
      </w:pPr>
      <w:r>
        <w:t>деятельности</w:t>
      </w:r>
      <w:r>
        <w:rPr>
          <w:spacing w:val="-5"/>
        </w:rPr>
        <w:t xml:space="preserve"> </w:t>
      </w:r>
      <w:r>
        <w:t>муниципального</w:t>
      </w:r>
      <w:r>
        <w:rPr>
          <w:spacing w:val="-3"/>
        </w:rPr>
        <w:t xml:space="preserve"> </w:t>
      </w:r>
      <w:r>
        <w:t>методического</w:t>
      </w:r>
      <w:r>
        <w:rPr>
          <w:spacing w:val="-4"/>
        </w:rPr>
        <w:t xml:space="preserve"> </w:t>
      </w:r>
      <w:r>
        <w:t>кабинета</w:t>
      </w:r>
      <w:r>
        <w:rPr>
          <w:spacing w:val="-3"/>
        </w:rPr>
        <w:t xml:space="preserve"> </w:t>
      </w:r>
      <w:r>
        <w:t>в</w:t>
      </w:r>
      <w:r>
        <w:rPr>
          <w:spacing w:val="-5"/>
        </w:rPr>
        <w:t xml:space="preserve"> </w:t>
      </w:r>
      <w:r>
        <w:t>2024-2025</w:t>
      </w:r>
      <w:r>
        <w:rPr>
          <w:spacing w:val="-4"/>
        </w:rPr>
        <w:t xml:space="preserve"> </w:t>
      </w:r>
      <w:r>
        <w:t>году</w:t>
      </w:r>
      <w:r>
        <w:rPr>
          <w:spacing w:val="-4"/>
        </w:rPr>
        <w:t xml:space="preserve"> </w:t>
      </w:r>
      <w:r>
        <w:rPr>
          <w:spacing w:val="-2"/>
        </w:rPr>
        <w:t>следующие:</w:t>
      </w:r>
    </w:p>
    <w:p w14:paraId="31EC1BAA">
      <w:pPr>
        <w:pStyle w:val="183"/>
        <w:numPr>
          <w:ilvl w:val="0"/>
          <w:numId w:val="34"/>
        </w:numPr>
        <w:tabs>
          <w:tab w:val="left" w:pos="1023"/>
        </w:tabs>
        <w:spacing w:before="0" w:after="0" w:line="240" w:lineRule="auto"/>
        <w:ind w:left="1023" w:right="0" w:hanging="138"/>
        <w:jc w:val="both"/>
        <w:rPr>
          <w:sz w:val="24"/>
        </w:rPr>
      </w:pPr>
      <w:r>
        <w:rPr>
          <w:sz w:val="24"/>
        </w:rPr>
        <w:t>введение</w:t>
      </w:r>
      <w:r>
        <w:rPr>
          <w:spacing w:val="-5"/>
          <w:sz w:val="24"/>
        </w:rPr>
        <w:t xml:space="preserve"> </w:t>
      </w:r>
      <w:r>
        <w:rPr>
          <w:sz w:val="24"/>
        </w:rPr>
        <w:t>обновленных</w:t>
      </w:r>
      <w:r>
        <w:rPr>
          <w:spacing w:val="-2"/>
          <w:sz w:val="24"/>
        </w:rPr>
        <w:t xml:space="preserve"> </w:t>
      </w:r>
      <w:r>
        <w:rPr>
          <w:sz w:val="24"/>
        </w:rPr>
        <w:t>ФГОС</w:t>
      </w:r>
      <w:r>
        <w:rPr>
          <w:spacing w:val="-2"/>
          <w:sz w:val="24"/>
        </w:rPr>
        <w:t xml:space="preserve"> </w:t>
      </w:r>
      <w:r>
        <w:rPr>
          <w:sz w:val="24"/>
        </w:rPr>
        <w:t>в</w:t>
      </w:r>
      <w:r>
        <w:rPr>
          <w:spacing w:val="-3"/>
          <w:sz w:val="24"/>
        </w:rPr>
        <w:t xml:space="preserve"> </w:t>
      </w:r>
      <w:r>
        <w:rPr>
          <w:sz w:val="24"/>
        </w:rPr>
        <w:t>1</w:t>
      </w:r>
      <w:r>
        <w:rPr>
          <w:spacing w:val="-3"/>
          <w:sz w:val="24"/>
        </w:rPr>
        <w:t xml:space="preserve"> </w:t>
      </w:r>
      <w:r>
        <w:rPr>
          <w:sz w:val="24"/>
        </w:rPr>
        <w:t>–11</w:t>
      </w:r>
      <w:r>
        <w:rPr>
          <w:spacing w:val="-2"/>
          <w:sz w:val="24"/>
        </w:rPr>
        <w:t xml:space="preserve"> </w:t>
      </w:r>
      <w:r>
        <w:rPr>
          <w:sz w:val="24"/>
        </w:rPr>
        <w:t>классах</w:t>
      </w:r>
      <w:r>
        <w:rPr>
          <w:spacing w:val="-2"/>
          <w:sz w:val="24"/>
        </w:rPr>
        <w:t xml:space="preserve"> </w:t>
      </w:r>
      <w:r>
        <w:rPr>
          <w:sz w:val="24"/>
        </w:rPr>
        <w:t>в</w:t>
      </w:r>
      <w:r>
        <w:rPr>
          <w:spacing w:val="-3"/>
          <w:sz w:val="24"/>
        </w:rPr>
        <w:t xml:space="preserve"> </w:t>
      </w:r>
      <w:r>
        <w:rPr>
          <w:sz w:val="24"/>
        </w:rPr>
        <w:t>общеобразовательных</w:t>
      </w:r>
      <w:r>
        <w:rPr>
          <w:spacing w:val="-1"/>
          <w:sz w:val="24"/>
        </w:rPr>
        <w:t xml:space="preserve"> </w:t>
      </w:r>
      <w:r>
        <w:rPr>
          <w:spacing w:val="-2"/>
          <w:sz w:val="24"/>
        </w:rPr>
        <w:t>организациях;</w:t>
      </w:r>
    </w:p>
    <w:p w14:paraId="765BB875">
      <w:pPr>
        <w:pStyle w:val="183"/>
        <w:numPr>
          <w:ilvl w:val="0"/>
          <w:numId w:val="34"/>
        </w:numPr>
        <w:tabs>
          <w:tab w:val="left" w:pos="1085"/>
        </w:tabs>
        <w:spacing w:before="0" w:after="0" w:line="240" w:lineRule="auto"/>
        <w:ind w:left="852" w:right="562" w:firstLine="33"/>
        <w:jc w:val="both"/>
        <w:rPr>
          <w:sz w:val="24"/>
        </w:rPr>
      </w:pPr>
      <w:r>
        <w:rPr>
          <w:sz w:val="24"/>
        </w:rPr>
        <w:t xml:space="preserve">организация деятельности методического совета, муниципальных МО, творческих и рабочих групп педагогов, оказание практической помощи педагогическим и руководящим работникам в подборе и овладении актуальным содержанием образования и методами его </w:t>
      </w:r>
      <w:r>
        <w:rPr>
          <w:spacing w:val="-2"/>
          <w:sz w:val="24"/>
        </w:rPr>
        <w:t>реализации;</w:t>
      </w:r>
    </w:p>
    <w:p w14:paraId="010FE72D">
      <w:pPr>
        <w:pStyle w:val="183"/>
        <w:numPr>
          <w:ilvl w:val="0"/>
          <w:numId w:val="34"/>
        </w:numPr>
        <w:tabs>
          <w:tab w:val="left" w:pos="1164"/>
        </w:tabs>
        <w:spacing w:before="0" w:after="0" w:line="240" w:lineRule="auto"/>
        <w:ind w:left="852" w:right="561" w:firstLine="33"/>
        <w:jc w:val="both"/>
        <w:rPr>
          <w:sz w:val="24"/>
        </w:rPr>
      </w:pPr>
      <w:r>
        <w:rPr>
          <w:sz w:val="24"/>
        </w:rPr>
        <w:t>осуществление мониторинга организации и содержания учебно-воспитательного процесса в образовательных организациях, разработка рекомендаций по его совершенствованию и оказание адресной методической помощи;</w:t>
      </w:r>
    </w:p>
    <w:p w14:paraId="4018D689">
      <w:pPr>
        <w:pStyle w:val="183"/>
        <w:numPr>
          <w:ilvl w:val="0"/>
          <w:numId w:val="34"/>
        </w:numPr>
        <w:tabs>
          <w:tab w:val="left" w:pos="1107"/>
        </w:tabs>
        <w:spacing w:before="0" w:after="0" w:line="240" w:lineRule="auto"/>
        <w:ind w:left="852" w:right="562" w:firstLine="33"/>
        <w:jc w:val="both"/>
        <w:rPr>
          <w:sz w:val="24"/>
        </w:rPr>
      </w:pPr>
      <w:r>
        <w:rPr>
          <w:sz w:val="24"/>
        </w:rPr>
        <w:t>деятельность методической службы по совершенствованию системы непрерывного обучения педагогических кадров через работу муниципальных МО, творческих групп и других профессиональных объединений, внедрение достижений науки и передового педагогического опыта в практику работы образовательных организаций;</w:t>
      </w:r>
    </w:p>
    <w:p w14:paraId="353C9F9D">
      <w:pPr>
        <w:pStyle w:val="183"/>
        <w:numPr>
          <w:ilvl w:val="0"/>
          <w:numId w:val="34"/>
        </w:numPr>
        <w:tabs>
          <w:tab w:val="left" w:pos="1133"/>
        </w:tabs>
        <w:spacing w:before="1" w:after="0" w:line="240" w:lineRule="auto"/>
        <w:ind w:left="852" w:right="563" w:firstLine="33"/>
        <w:jc w:val="both"/>
        <w:rPr>
          <w:sz w:val="24"/>
        </w:rPr>
      </w:pPr>
      <w:r>
        <w:rPr>
          <w:sz w:val="24"/>
        </w:rPr>
        <w:t xml:space="preserve">научно-методическое сопровождение инновационной и опытно-экспериментальной </w:t>
      </w:r>
      <w:r>
        <w:rPr>
          <w:spacing w:val="-2"/>
          <w:sz w:val="24"/>
        </w:rPr>
        <w:t>деятельности;</w:t>
      </w:r>
    </w:p>
    <w:p w14:paraId="3D1E3E02">
      <w:pPr>
        <w:pStyle w:val="183"/>
        <w:numPr>
          <w:ilvl w:val="0"/>
          <w:numId w:val="34"/>
        </w:numPr>
        <w:tabs>
          <w:tab w:val="left" w:pos="1167"/>
        </w:tabs>
        <w:spacing w:before="0" w:after="0" w:line="276" w:lineRule="auto"/>
        <w:ind w:left="852" w:right="567" w:firstLine="0"/>
        <w:jc w:val="both"/>
        <w:rPr>
          <w:sz w:val="24"/>
        </w:rPr>
      </w:pPr>
      <w:r>
        <w:rPr>
          <w:sz w:val="24"/>
        </w:rPr>
        <w:t>оказание поддержки и помощи педагогическим и руководящим работникам образовательных организаций в проведении итоговой аттестации учащихся 9, 11 классов,</w:t>
      </w:r>
      <w:r>
        <w:rPr>
          <w:spacing w:val="40"/>
          <w:sz w:val="24"/>
        </w:rPr>
        <w:t xml:space="preserve"> </w:t>
      </w:r>
      <w:r>
        <w:rPr>
          <w:sz w:val="24"/>
        </w:rPr>
        <w:t>а также в подготовке педагогических и руководящих работников к аттестации;</w:t>
      </w:r>
    </w:p>
    <w:p w14:paraId="2D74C407">
      <w:pPr>
        <w:pStyle w:val="183"/>
        <w:numPr>
          <w:ilvl w:val="0"/>
          <w:numId w:val="34"/>
        </w:numPr>
        <w:tabs>
          <w:tab w:val="left" w:pos="1031"/>
        </w:tabs>
        <w:spacing w:before="0" w:after="0" w:line="276" w:lineRule="auto"/>
        <w:ind w:left="852" w:right="560" w:firstLine="0"/>
        <w:jc w:val="both"/>
        <w:rPr>
          <w:sz w:val="24"/>
        </w:rPr>
      </w:pPr>
      <w:r>
        <w:rPr>
          <w:sz w:val="24"/>
        </w:rPr>
        <w:t>осуществление методического сопровождения по направлению введения обновленных ФГОС в 1 –11 классах, ФГОС НОО и ООО для детей с ОВЗ, ФГОС ДО во всех образовательных организациях округа;</w:t>
      </w:r>
    </w:p>
    <w:p w14:paraId="7508B2EF">
      <w:pPr>
        <w:pStyle w:val="183"/>
        <w:numPr>
          <w:ilvl w:val="0"/>
          <w:numId w:val="34"/>
        </w:numPr>
        <w:tabs>
          <w:tab w:val="left" w:pos="1031"/>
        </w:tabs>
        <w:spacing w:before="1" w:after="0" w:line="276" w:lineRule="auto"/>
        <w:ind w:left="852" w:right="563" w:firstLine="0"/>
        <w:jc w:val="both"/>
        <w:rPr>
          <w:sz w:val="24"/>
        </w:rPr>
      </w:pPr>
      <w:r>
        <w:rPr>
          <w:sz w:val="24"/>
        </w:rPr>
        <w:t>осуществление методического сопровождения по направлению «Стандарт педагога» в ОО округа.</w:t>
      </w:r>
    </w:p>
    <w:p w14:paraId="709D3544">
      <w:pPr>
        <w:pStyle w:val="23"/>
        <w:spacing w:before="40"/>
        <w:ind w:left="0"/>
        <w:jc w:val="left"/>
      </w:pPr>
    </w:p>
    <w:p w14:paraId="107B6E01">
      <w:pPr>
        <w:pStyle w:val="23"/>
      </w:pPr>
      <w:r>
        <w:t>Данные</w:t>
      </w:r>
      <w:r>
        <w:rPr>
          <w:spacing w:val="-6"/>
        </w:rPr>
        <w:t xml:space="preserve"> </w:t>
      </w:r>
      <w:r>
        <w:t>направления</w:t>
      </w:r>
      <w:r>
        <w:rPr>
          <w:spacing w:val="-4"/>
        </w:rPr>
        <w:t xml:space="preserve"> </w:t>
      </w:r>
      <w:r>
        <w:t>деятельности</w:t>
      </w:r>
      <w:r>
        <w:rPr>
          <w:spacing w:val="-3"/>
        </w:rPr>
        <w:t xml:space="preserve"> </w:t>
      </w:r>
      <w:r>
        <w:t>осуществлять</w:t>
      </w:r>
      <w:r>
        <w:rPr>
          <w:spacing w:val="-4"/>
        </w:rPr>
        <w:t xml:space="preserve"> </w:t>
      </w:r>
      <w:r>
        <w:rPr>
          <w:spacing w:val="-2"/>
        </w:rPr>
        <w:t>через:</w:t>
      </w:r>
    </w:p>
    <w:p w14:paraId="798A8CAA">
      <w:pPr>
        <w:spacing w:before="0"/>
        <w:ind w:left="852" w:right="569" w:firstLine="0"/>
        <w:jc w:val="both"/>
        <w:rPr>
          <w:i/>
          <w:sz w:val="24"/>
        </w:rPr>
      </w:pPr>
      <w:r>
        <w:rPr>
          <w:sz w:val="24"/>
        </w:rPr>
        <w:t>-</w:t>
      </w:r>
      <w:r>
        <w:rPr>
          <w:i/>
          <w:sz w:val="24"/>
        </w:rPr>
        <w:t>Организацию и осуществление непрерывного повышения квалификации и аттестации педагогических и руководящих работников образовательных учреждений</w:t>
      </w:r>
    </w:p>
    <w:p w14:paraId="77C5E028">
      <w:pPr>
        <w:pStyle w:val="183"/>
        <w:numPr>
          <w:ilvl w:val="1"/>
          <w:numId w:val="34"/>
        </w:numPr>
        <w:tabs>
          <w:tab w:val="left" w:pos="1572"/>
        </w:tabs>
        <w:spacing w:before="0" w:after="0" w:line="240" w:lineRule="auto"/>
        <w:ind w:left="1572" w:right="563" w:hanging="360"/>
        <w:jc w:val="both"/>
        <w:rPr>
          <w:sz w:val="24"/>
        </w:rPr>
      </w:pPr>
      <w:r>
        <w:rPr>
          <w:sz w:val="24"/>
        </w:rPr>
        <w:t>обеспечить участие педагогов района в курсах повышения квалификации и переподготовки педагогических кадров по различным направлениям;</w:t>
      </w:r>
    </w:p>
    <w:p w14:paraId="7DD0D38A">
      <w:pPr>
        <w:pStyle w:val="183"/>
        <w:numPr>
          <w:ilvl w:val="1"/>
          <w:numId w:val="34"/>
        </w:numPr>
        <w:tabs>
          <w:tab w:val="left" w:pos="1572"/>
        </w:tabs>
        <w:spacing w:before="0" w:after="0" w:line="240" w:lineRule="auto"/>
        <w:ind w:left="1572" w:right="567" w:hanging="360"/>
        <w:jc w:val="both"/>
        <w:rPr>
          <w:sz w:val="24"/>
        </w:rPr>
      </w:pPr>
      <w:r>
        <w:rPr>
          <w:sz w:val="24"/>
        </w:rPr>
        <w:t>организовать мониторинг повышения квалификации педагогических кадров, профессиональной компетентности педагогов;</w:t>
      </w:r>
    </w:p>
    <w:p w14:paraId="2F289F8D">
      <w:pPr>
        <w:pStyle w:val="183"/>
        <w:numPr>
          <w:ilvl w:val="1"/>
          <w:numId w:val="34"/>
        </w:numPr>
        <w:tabs>
          <w:tab w:val="left" w:pos="1572"/>
        </w:tabs>
        <w:spacing w:before="0" w:after="0" w:line="240" w:lineRule="auto"/>
        <w:ind w:left="1572" w:right="567" w:hanging="360"/>
        <w:jc w:val="both"/>
        <w:rPr>
          <w:sz w:val="24"/>
        </w:rPr>
      </w:pPr>
      <w:r>
        <w:rPr>
          <w:sz w:val="24"/>
        </w:rPr>
        <w:t>оказывать методическую помощь при подготовке к конкурсам лучших учителей в рамках ПНПО и конкурсам профессионального мастерства;</w:t>
      </w:r>
    </w:p>
    <w:p w14:paraId="5ACB43C1">
      <w:pPr>
        <w:pStyle w:val="183"/>
        <w:numPr>
          <w:ilvl w:val="1"/>
          <w:numId w:val="34"/>
        </w:numPr>
        <w:tabs>
          <w:tab w:val="left" w:pos="1572"/>
        </w:tabs>
        <w:spacing w:before="0" w:after="0" w:line="240" w:lineRule="auto"/>
        <w:ind w:left="1572" w:right="560" w:hanging="360"/>
        <w:jc w:val="both"/>
        <w:rPr>
          <w:sz w:val="24"/>
        </w:rPr>
      </w:pPr>
      <w:r>
        <w:rPr>
          <w:sz w:val="24"/>
        </w:rPr>
        <w:t xml:space="preserve">способствовать прохождению переподготовки работниками образовательных организаций, не имеющими подготовки по направлению «Образование и </w:t>
      </w:r>
      <w:r>
        <w:rPr>
          <w:spacing w:val="-2"/>
          <w:sz w:val="24"/>
        </w:rPr>
        <w:t>педагогика»;</w:t>
      </w:r>
    </w:p>
    <w:p w14:paraId="77332521">
      <w:pPr>
        <w:pStyle w:val="183"/>
        <w:numPr>
          <w:ilvl w:val="1"/>
          <w:numId w:val="34"/>
        </w:numPr>
        <w:tabs>
          <w:tab w:val="left" w:pos="1572"/>
        </w:tabs>
        <w:spacing w:before="0" w:after="0" w:line="240" w:lineRule="auto"/>
        <w:ind w:left="1572" w:right="561" w:hanging="360"/>
        <w:jc w:val="both"/>
        <w:rPr>
          <w:sz w:val="24"/>
        </w:rPr>
      </w:pPr>
      <w:r>
        <w:rPr>
          <w:sz w:val="24"/>
        </w:rPr>
        <mc:AlternateContent>
          <mc:Choice Requires="wps">
            <w:drawing>
              <wp:anchor distT="0" distB="0" distL="0" distR="0" simplePos="0" relativeHeight="251659264" behindDoc="0" locked="0" layoutInCell="1" allowOverlap="1">
                <wp:simplePos x="0" y="0"/>
                <wp:positionH relativeFrom="page">
                  <wp:posOffset>5852795</wp:posOffset>
                </wp:positionH>
                <wp:positionV relativeFrom="paragraph">
                  <wp:posOffset>509905</wp:posOffset>
                </wp:positionV>
                <wp:extent cx="41275" cy="7620"/>
                <wp:effectExtent l="0" t="0" r="0" b="0"/>
                <wp:wrapNone/>
                <wp:docPr id="2" name="Graphic 2"/>
                <wp:cNvGraphicFramePr/>
                <a:graphic xmlns:a="http://schemas.openxmlformats.org/drawingml/2006/main">
                  <a:graphicData uri="http://schemas.microsoft.com/office/word/2010/wordprocessingShape">
                    <wps:wsp>
                      <wps:cNvSpPr/>
                      <wps:spPr bwMode="auto">
                        <a:xfrm>
                          <a:off x="0" y="0"/>
                          <a:ext cx="41275" cy="7620"/>
                        </a:xfrm>
                        <a:custGeom>
                          <a:avLst/>
                          <a:gdLst/>
                          <a:ahLst/>
                          <a:cxnLst/>
                          <a:rect l="l" t="t" r="r" b="b"/>
                          <a:pathLst>
                            <a:path w="41275" h="7620" extrusionOk="0">
                              <a:moveTo>
                                <a:pt x="41148" y="0"/>
                              </a:moveTo>
                              <a:lnTo>
                                <a:pt x="0" y="0"/>
                              </a:lnTo>
                              <a:lnTo>
                                <a:pt x="0" y="7619"/>
                              </a:lnTo>
                              <a:lnTo>
                                <a:pt x="41148" y="7619"/>
                              </a:lnTo>
                              <a:lnTo>
                                <a:pt x="41148" y="0"/>
                              </a:lnTo>
                              <a:close/>
                            </a:path>
                          </a:pathLst>
                        </a:custGeom>
                        <a:solidFill>
                          <a:srgbClr val="000000"/>
                        </a:solidFill>
                      </wps:spPr>
                      <wps:bodyPr rot="0">
                        <a:noAutofit/>
                      </wps:bodyPr>
                    </wps:wsp>
                  </a:graphicData>
                </a:graphic>
              </wp:anchor>
            </w:drawing>
          </mc:Choice>
          <mc:Fallback>
            <w:pict>
              <v:shape id="Graphic 2" o:spid="_x0000_s1026" o:spt="100" style="position:absolute;left:0pt;margin-left:460.85pt;margin-top:40.15pt;height:0.6pt;width:3.25pt;mso-position-horizontal-relative:page;z-index:251659264;mso-width-relative:page;mso-height-relative:page;" fillcolor="#000000" filled="t" stroked="f" coordsize="41275,7620" o:gfxdata="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NbrlbYAAAACQEA&#10;AA8AAAAAAAAAAQAgAAAAIgAAAGRycy9kb3ducmV2LnhtbFBLAQIUABQAAAAIAIdO4kCKV9WNGgIA&#10;ALsEAAAOAAAAAAAAAAEAIAAAACcBAABkcnMvZTJvRG9jLnhtbFBLBQYAAAAABgAGAFkBAACzBQAA&#10;AAA=&#10;" path="m41148,0l0,0,0,7619,41148,7619,41148,0xe">
                <v:fill on="t" focussize="0,0"/>
                <v:stroke on="f"/>
                <v:imagedata o:title=""/>
                <o:lock v:ext="edit" aspectratio="f"/>
              </v:shape>
            </w:pict>
          </mc:Fallback>
        </mc:AlternateContent>
      </w:r>
      <w:r>
        <w:rPr>
          <w:sz w:val="24"/>
        </w:rPr>
        <w:t>организовать консультативную помощь и методическое сопровождение процедуры аттестации, в соответствии с Порядком аттестации педагогических работников государственных и муниципальных образовательных учреждений;</w:t>
      </w:r>
    </w:p>
    <w:p w14:paraId="4DBFEC25">
      <w:pPr>
        <w:pStyle w:val="183"/>
        <w:numPr>
          <w:ilvl w:val="1"/>
          <w:numId w:val="34"/>
        </w:numPr>
        <w:tabs>
          <w:tab w:val="left" w:pos="1572"/>
        </w:tabs>
        <w:spacing w:before="1" w:after="0" w:line="240" w:lineRule="auto"/>
        <w:ind w:left="1572" w:right="561" w:hanging="360"/>
        <w:jc w:val="both"/>
        <w:rPr>
          <w:sz w:val="24"/>
        </w:rPr>
      </w:pPr>
      <w:r>
        <w:rPr>
          <w:sz w:val="24"/>
        </w:rPr>
        <w:t>введения обновленных</w:t>
      </w:r>
      <w:r>
        <w:rPr>
          <w:spacing w:val="-1"/>
          <w:sz w:val="24"/>
        </w:rPr>
        <w:t xml:space="preserve"> </w:t>
      </w:r>
      <w:r>
        <w:rPr>
          <w:sz w:val="24"/>
        </w:rPr>
        <w:t>федеральных государственных образовательных стандартов в общеобразовательных школах округа;</w:t>
      </w:r>
    </w:p>
    <w:p w14:paraId="5133467F">
      <w:pPr>
        <w:pStyle w:val="183"/>
        <w:numPr>
          <w:ilvl w:val="1"/>
          <w:numId w:val="34"/>
        </w:numPr>
        <w:tabs>
          <w:tab w:val="left" w:pos="1572"/>
        </w:tabs>
        <w:spacing w:before="0" w:after="0" w:line="240" w:lineRule="auto"/>
        <w:ind w:left="1572" w:right="562" w:hanging="360"/>
        <w:jc w:val="both"/>
        <w:rPr>
          <w:sz w:val="24"/>
        </w:rPr>
      </w:pPr>
      <w:r>
        <w:rPr>
          <w:sz w:val="24"/>
        </w:rPr>
        <w:t xml:space="preserve">обеспечить прохождение курсовой подготовки учителями, работниками администрации школ, а также педагогами организаций дополнительного </w:t>
      </w:r>
      <w:r>
        <w:rPr>
          <w:spacing w:val="-2"/>
          <w:sz w:val="24"/>
        </w:rPr>
        <w:t>образования.</w:t>
      </w:r>
    </w:p>
    <w:p w14:paraId="3F521C87">
      <w:pPr>
        <w:pStyle w:val="183"/>
        <w:numPr>
          <w:ilvl w:val="0"/>
          <w:numId w:val="34"/>
        </w:numPr>
        <w:tabs>
          <w:tab w:val="left" w:pos="990"/>
        </w:tabs>
        <w:spacing w:before="0" w:after="0" w:line="240" w:lineRule="auto"/>
        <w:ind w:left="990" w:right="0" w:hanging="138"/>
        <w:jc w:val="both"/>
        <w:rPr>
          <w:i/>
          <w:sz w:val="24"/>
        </w:rPr>
      </w:pPr>
      <w:r>
        <w:rPr>
          <w:i/>
          <w:sz w:val="24"/>
        </w:rPr>
        <w:t>Информационное</w:t>
      </w:r>
      <w:r>
        <w:rPr>
          <w:i/>
          <w:spacing w:val="-9"/>
          <w:sz w:val="24"/>
        </w:rPr>
        <w:t xml:space="preserve"> </w:t>
      </w:r>
      <w:r>
        <w:rPr>
          <w:i/>
          <w:sz w:val="24"/>
        </w:rPr>
        <w:t>и</w:t>
      </w:r>
      <w:r>
        <w:rPr>
          <w:i/>
          <w:spacing w:val="-6"/>
          <w:sz w:val="24"/>
        </w:rPr>
        <w:t xml:space="preserve"> </w:t>
      </w:r>
      <w:r>
        <w:rPr>
          <w:i/>
          <w:sz w:val="24"/>
        </w:rPr>
        <w:t>научно-методическое</w:t>
      </w:r>
      <w:r>
        <w:rPr>
          <w:i/>
          <w:spacing w:val="-6"/>
          <w:sz w:val="24"/>
        </w:rPr>
        <w:t xml:space="preserve"> </w:t>
      </w:r>
      <w:r>
        <w:rPr>
          <w:i/>
          <w:sz w:val="24"/>
        </w:rPr>
        <w:t>обеспечение</w:t>
      </w:r>
      <w:r>
        <w:rPr>
          <w:i/>
          <w:spacing w:val="-6"/>
          <w:sz w:val="24"/>
        </w:rPr>
        <w:t xml:space="preserve"> </w:t>
      </w:r>
      <w:r>
        <w:rPr>
          <w:i/>
          <w:sz w:val="24"/>
        </w:rPr>
        <w:t>инновационной</w:t>
      </w:r>
      <w:r>
        <w:rPr>
          <w:i/>
          <w:spacing w:val="-5"/>
          <w:sz w:val="24"/>
        </w:rPr>
        <w:t xml:space="preserve"> </w:t>
      </w:r>
      <w:r>
        <w:rPr>
          <w:i/>
          <w:spacing w:val="-2"/>
          <w:sz w:val="24"/>
        </w:rPr>
        <w:t>деятельности</w:t>
      </w:r>
    </w:p>
    <w:p w14:paraId="2CB6ED7B">
      <w:pPr>
        <w:pStyle w:val="183"/>
        <w:numPr>
          <w:ilvl w:val="1"/>
          <w:numId w:val="34"/>
        </w:numPr>
        <w:tabs>
          <w:tab w:val="left" w:pos="1572"/>
        </w:tabs>
        <w:spacing w:before="0" w:after="0" w:line="240" w:lineRule="auto"/>
        <w:ind w:left="1572" w:right="455" w:hanging="360"/>
        <w:jc w:val="both"/>
        <w:rPr>
          <w:sz w:val="24"/>
        </w:rPr>
      </w:pPr>
      <w:r>
        <w:rPr>
          <w:sz w:val="24"/>
        </w:rPr>
        <w:t>оказывать методическую помощь ОО и педагогам в подготовке и оформлении материалов для участия в конкурсах, в т.ч. в рамках ПНПО;</w:t>
      </w:r>
    </w:p>
    <w:p w14:paraId="71738D72">
      <w:pPr>
        <w:pStyle w:val="183"/>
        <w:spacing w:after="0" w:line="240" w:lineRule="auto"/>
        <w:jc w:val="both"/>
        <w:rPr>
          <w:sz w:val="24"/>
        </w:rPr>
        <w:sectPr>
          <w:pgSz w:w="11910" w:h="16840"/>
          <w:pgMar w:top="1320" w:right="283" w:bottom="920" w:left="850" w:header="0" w:footer="727" w:gutter="0"/>
          <w:cols w:space="1701" w:num="1"/>
          <w:docGrid w:linePitch="360" w:charSpace="0"/>
        </w:sectPr>
      </w:pPr>
    </w:p>
    <w:p w14:paraId="312B6532">
      <w:pPr>
        <w:pStyle w:val="183"/>
        <w:numPr>
          <w:ilvl w:val="1"/>
          <w:numId w:val="34"/>
        </w:numPr>
        <w:tabs>
          <w:tab w:val="left" w:pos="1572"/>
        </w:tabs>
        <w:spacing w:before="73" w:after="0" w:line="240" w:lineRule="auto"/>
        <w:ind w:left="1572" w:right="453" w:hanging="360"/>
        <w:jc w:val="left"/>
        <w:rPr>
          <w:sz w:val="24"/>
        </w:rPr>
      </w:pPr>
      <w:r>
        <w:rPr>
          <w:sz w:val="24"/>
        </w:rPr>
        <w:t>провести</w:t>
      </w:r>
      <w:r>
        <w:rPr>
          <w:spacing w:val="40"/>
          <w:sz w:val="24"/>
        </w:rPr>
        <w:t xml:space="preserve"> </w:t>
      </w:r>
      <w:r>
        <w:rPr>
          <w:sz w:val="24"/>
        </w:rPr>
        <w:t>конкурс</w:t>
      </w:r>
      <w:r>
        <w:rPr>
          <w:spacing w:val="39"/>
          <w:sz w:val="24"/>
        </w:rPr>
        <w:t xml:space="preserve"> </w:t>
      </w:r>
      <w:r>
        <w:rPr>
          <w:sz w:val="24"/>
        </w:rPr>
        <w:t>проектов</w:t>
      </w:r>
      <w:r>
        <w:rPr>
          <w:spacing w:val="40"/>
          <w:sz w:val="24"/>
        </w:rPr>
        <w:t xml:space="preserve"> </w:t>
      </w:r>
      <w:r>
        <w:rPr>
          <w:sz w:val="24"/>
        </w:rPr>
        <w:t>развития</w:t>
      </w:r>
      <w:r>
        <w:rPr>
          <w:spacing w:val="40"/>
          <w:sz w:val="24"/>
        </w:rPr>
        <w:t xml:space="preserve"> </w:t>
      </w:r>
      <w:r>
        <w:rPr>
          <w:sz w:val="24"/>
        </w:rPr>
        <w:t>образовательных</w:t>
      </w:r>
      <w:r>
        <w:rPr>
          <w:spacing w:val="40"/>
          <w:sz w:val="24"/>
        </w:rPr>
        <w:t xml:space="preserve"> </w:t>
      </w:r>
      <w:r>
        <w:rPr>
          <w:sz w:val="24"/>
        </w:rPr>
        <w:t>организаций,</w:t>
      </w:r>
      <w:r>
        <w:rPr>
          <w:spacing w:val="38"/>
          <w:sz w:val="24"/>
        </w:rPr>
        <w:t xml:space="preserve"> </w:t>
      </w:r>
      <w:r>
        <w:rPr>
          <w:sz w:val="24"/>
        </w:rPr>
        <w:t>реализующих инновационные программы;</w:t>
      </w:r>
    </w:p>
    <w:p w14:paraId="4E62CA66">
      <w:pPr>
        <w:pStyle w:val="183"/>
        <w:numPr>
          <w:ilvl w:val="1"/>
          <w:numId w:val="34"/>
        </w:numPr>
        <w:tabs>
          <w:tab w:val="left" w:pos="1572"/>
          <w:tab w:val="left" w:pos="3481"/>
          <w:tab w:val="left" w:pos="4480"/>
          <w:tab w:val="left" w:pos="6288"/>
          <w:tab w:val="left" w:pos="7174"/>
          <w:tab w:val="left" w:pos="7689"/>
          <w:tab w:val="left" w:pos="8401"/>
          <w:tab w:val="left" w:pos="9546"/>
        </w:tabs>
        <w:spacing w:before="1" w:after="0" w:line="240" w:lineRule="auto"/>
        <w:ind w:left="1572" w:right="456" w:hanging="360"/>
        <w:jc w:val="left"/>
        <w:rPr>
          <w:sz w:val="24"/>
        </w:rPr>
      </w:pPr>
      <w:r>
        <w:rPr>
          <w:spacing w:val="-2"/>
          <w:sz w:val="24"/>
        </w:rPr>
        <w:t>организовывать</w:t>
      </w:r>
      <w:r>
        <w:rPr>
          <w:sz w:val="24"/>
        </w:rPr>
        <w:tab/>
      </w:r>
      <w:r>
        <w:rPr>
          <w:spacing w:val="-2"/>
          <w:sz w:val="24"/>
        </w:rPr>
        <w:t>отчеты</w:t>
      </w:r>
      <w:r>
        <w:rPr>
          <w:sz w:val="24"/>
        </w:rPr>
        <w:tab/>
      </w:r>
      <w:r>
        <w:rPr>
          <w:spacing w:val="-2"/>
          <w:sz w:val="24"/>
        </w:rPr>
        <w:t>руководителей</w:t>
      </w:r>
      <w:r>
        <w:rPr>
          <w:sz w:val="24"/>
        </w:rPr>
        <w:tab/>
      </w:r>
      <w:r>
        <w:rPr>
          <w:spacing w:val="-2"/>
          <w:sz w:val="24"/>
        </w:rPr>
        <w:t>школ,</w:t>
      </w:r>
      <w:r>
        <w:rPr>
          <w:sz w:val="24"/>
        </w:rPr>
        <w:tab/>
      </w:r>
      <w:r>
        <w:rPr>
          <w:spacing w:val="-6"/>
          <w:sz w:val="24"/>
        </w:rPr>
        <w:t>на</w:t>
      </w:r>
      <w:r>
        <w:rPr>
          <w:sz w:val="24"/>
        </w:rPr>
        <w:tab/>
      </w:r>
      <w:r>
        <w:rPr>
          <w:spacing w:val="-4"/>
          <w:sz w:val="24"/>
        </w:rPr>
        <w:t>базе</w:t>
      </w:r>
      <w:r>
        <w:rPr>
          <w:sz w:val="24"/>
        </w:rPr>
        <w:tab/>
      </w:r>
      <w:r>
        <w:rPr>
          <w:spacing w:val="-2"/>
          <w:sz w:val="24"/>
        </w:rPr>
        <w:t>которых</w:t>
      </w:r>
      <w:r>
        <w:rPr>
          <w:sz w:val="24"/>
        </w:rPr>
        <w:tab/>
      </w:r>
      <w:r>
        <w:rPr>
          <w:spacing w:val="-2"/>
          <w:sz w:val="24"/>
        </w:rPr>
        <w:t xml:space="preserve">ведется </w:t>
      </w:r>
      <w:r>
        <w:rPr>
          <w:sz w:val="24"/>
        </w:rPr>
        <w:t>экспериментальная работа.</w:t>
      </w:r>
    </w:p>
    <w:p w14:paraId="671D2867">
      <w:pPr>
        <w:pStyle w:val="183"/>
        <w:numPr>
          <w:ilvl w:val="0"/>
          <w:numId w:val="34"/>
        </w:numPr>
        <w:tabs>
          <w:tab w:val="left" w:pos="990"/>
        </w:tabs>
        <w:spacing w:before="0" w:after="0" w:line="240" w:lineRule="auto"/>
        <w:ind w:left="990" w:right="0" w:hanging="138"/>
        <w:jc w:val="left"/>
        <w:rPr>
          <w:sz w:val="24"/>
        </w:rPr>
      </w:pPr>
      <w:r>
        <w:rPr>
          <w:i/>
          <w:sz w:val="24"/>
        </w:rPr>
        <w:t>Внедрение</w:t>
      </w:r>
      <w:r>
        <w:rPr>
          <w:i/>
          <w:spacing w:val="-5"/>
          <w:sz w:val="24"/>
        </w:rPr>
        <w:t xml:space="preserve"> </w:t>
      </w:r>
      <w:r>
        <w:rPr>
          <w:i/>
          <w:sz w:val="24"/>
        </w:rPr>
        <w:t>информационно-коммуникативных</w:t>
      </w:r>
      <w:r>
        <w:rPr>
          <w:i/>
          <w:spacing w:val="-5"/>
          <w:sz w:val="24"/>
        </w:rPr>
        <w:t xml:space="preserve"> </w:t>
      </w:r>
      <w:r>
        <w:rPr>
          <w:i/>
          <w:sz w:val="24"/>
        </w:rPr>
        <w:t>технологий</w:t>
      </w:r>
      <w:r>
        <w:rPr>
          <w:i/>
          <w:spacing w:val="-3"/>
          <w:sz w:val="24"/>
        </w:rPr>
        <w:t xml:space="preserve"> </w:t>
      </w:r>
      <w:r>
        <w:rPr>
          <w:i/>
          <w:sz w:val="24"/>
        </w:rPr>
        <w:t>в</w:t>
      </w:r>
      <w:r>
        <w:rPr>
          <w:i/>
          <w:spacing w:val="-5"/>
          <w:sz w:val="24"/>
        </w:rPr>
        <w:t xml:space="preserve"> </w:t>
      </w:r>
      <w:r>
        <w:rPr>
          <w:i/>
          <w:sz w:val="24"/>
        </w:rPr>
        <w:t>практику</w:t>
      </w:r>
      <w:r>
        <w:rPr>
          <w:i/>
          <w:spacing w:val="-5"/>
          <w:sz w:val="24"/>
        </w:rPr>
        <w:t xml:space="preserve"> </w:t>
      </w:r>
      <w:r>
        <w:rPr>
          <w:i/>
          <w:sz w:val="24"/>
        </w:rPr>
        <w:t>работы</w:t>
      </w:r>
      <w:r>
        <w:rPr>
          <w:i/>
          <w:spacing w:val="-4"/>
          <w:sz w:val="24"/>
        </w:rPr>
        <w:t xml:space="preserve"> </w:t>
      </w:r>
      <w:r>
        <w:rPr>
          <w:i/>
          <w:spacing w:val="-5"/>
          <w:sz w:val="24"/>
        </w:rPr>
        <w:t>ОО</w:t>
      </w:r>
    </w:p>
    <w:p w14:paraId="3A682EEC">
      <w:pPr>
        <w:pStyle w:val="183"/>
        <w:numPr>
          <w:ilvl w:val="1"/>
          <w:numId w:val="34"/>
        </w:numPr>
        <w:tabs>
          <w:tab w:val="left" w:pos="1572"/>
          <w:tab w:val="left" w:pos="3241"/>
          <w:tab w:val="left" w:pos="4361"/>
          <w:tab w:val="left" w:pos="5040"/>
          <w:tab w:val="left" w:pos="6555"/>
          <w:tab w:val="left" w:pos="8571"/>
        </w:tabs>
        <w:spacing w:before="0" w:after="0" w:line="240" w:lineRule="auto"/>
        <w:ind w:left="1572" w:right="451" w:hanging="360"/>
        <w:jc w:val="left"/>
        <w:rPr>
          <w:sz w:val="24"/>
        </w:rPr>
      </w:pPr>
      <w:r>
        <w:rPr>
          <w:spacing w:val="-2"/>
          <w:sz w:val="24"/>
        </w:rPr>
        <w:t>продолжить</w:t>
      </w:r>
      <w:r>
        <w:rPr>
          <w:sz w:val="24"/>
        </w:rPr>
        <w:tab/>
      </w:r>
      <w:r>
        <w:rPr>
          <w:spacing w:val="-2"/>
          <w:sz w:val="24"/>
        </w:rPr>
        <w:t>работу</w:t>
      </w:r>
      <w:r>
        <w:rPr>
          <w:sz w:val="24"/>
        </w:rPr>
        <w:tab/>
      </w:r>
      <w:r>
        <w:rPr>
          <w:spacing w:val="-6"/>
          <w:sz w:val="24"/>
        </w:rPr>
        <w:t>по</w:t>
      </w:r>
      <w:r>
        <w:rPr>
          <w:sz w:val="24"/>
        </w:rPr>
        <w:tab/>
      </w:r>
      <w:r>
        <w:rPr>
          <w:spacing w:val="-2"/>
          <w:sz w:val="24"/>
        </w:rPr>
        <w:t>активному</w:t>
      </w:r>
      <w:r>
        <w:rPr>
          <w:sz w:val="24"/>
        </w:rPr>
        <w:tab/>
      </w:r>
      <w:r>
        <w:rPr>
          <w:spacing w:val="-2"/>
          <w:sz w:val="24"/>
        </w:rPr>
        <w:t>использованию</w:t>
      </w:r>
      <w:r>
        <w:rPr>
          <w:sz w:val="24"/>
        </w:rPr>
        <w:tab/>
      </w:r>
      <w:r>
        <w:rPr>
          <w:spacing w:val="-2"/>
          <w:sz w:val="24"/>
        </w:rPr>
        <w:t xml:space="preserve">информационно- </w:t>
      </w:r>
      <w:r>
        <w:rPr>
          <w:sz w:val="24"/>
        </w:rPr>
        <w:t>коммуникативных технологий в образовательном процессе;</w:t>
      </w:r>
    </w:p>
    <w:p w14:paraId="36269CFB">
      <w:pPr>
        <w:spacing w:before="0"/>
        <w:ind w:left="852" w:right="569" w:firstLine="0"/>
        <w:jc w:val="left"/>
        <w:rPr>
          <w:i/>
          <w:sz w:val="24"/>
        </w:rPr>
      </w:pPr>
      <w:r>
        <w:rPr>
          <w:i/>
          <w:sz w:val="24"/>
        </w:rPr>
        <w:t>-Создание</w:t>
      </w:r>
      <w:r>
        <w:rPr>
          <w:i/>
          <w:spacing w:val="40"/>
          <w:sz w:val="24"/>
        </w:rPr>
        <w:t xml:space="preserve"> </w:t>
      </w:r>
      <w:r>
        <w:rPr>
          <w:i/>
          <w:sz w:val="24"/>
        </w:rPr>
        <w:t>условий</w:t>
      </w:r>
      <w:r>
        <w:rPr>
          <w:i/>
          <w:spacing w:val="40"/>
          <w:sz w:val="24"/>
        </w:rPr>
        <w:t xml:space="preserve"> </w:t>
      </w:r>
      <w:r>
        <w:rPr>
          <w:i/>
          <w:sz w:val="24"/>
        </w:rPr>
        <w:t>для</w:t>
      </w:r>
      <w:r>
        <w:rPr>
          <w:i/>
          <w:spacing w:val="40"/>
          <w:sz w:val="24"/>
        </w:rPr>
        <w:t xml:space="preserve"> </w:t>
      </w:r>
      <w:r>
        <w:rPr>
          <w:i/>
          <w:sz w:val="24"/>
        </w:rPr>
        <w:t>развития</w:t>
      </w:r>
      <w:r>
        <w:rPr>
          <w:i/>
          <w:spacing w:val="40"/>
          <w:sz w:val="24"/>
        </w:rPr>
        <w:t xml:space="preserve"> </w:t>
      </w:r>
      <w:r>
        <w:rPr>
          <w:i/>
          <w:sz w:val="24"/>
        </w:rPr>
        <w:t>творческого</w:t>
      </w:r>
      <w:r>
        <w:rPr>
          <w:i/>
          <w:spacing w:val="40"/>
          <w:sz w:val="24"/>
        </w:rPr>
        <w:t xml:space="preserve"> </w:t>
      </w:r>
      <w:r>
        <w:rPr>
          <w:i/>
          <w:sz w:val="24"/>
        </w:rPr>
        <w:t>потенциала</w:t>
      </w:r>
      <w:r>
        <w:rPr>
          <w:i/>
          <w:spacing w:val="40"/>
          <w:sz w:val="24"/>
        </w:rPr>
        <w:t xml:space="preserve"> </w:t>
      </w:r>
      <w:r>
        <w:rPr>
          <w:i/>
          <w:sz w:val="24"/>
        </w:rPr>
        <w:t>и</w:t>
      </w:r>
      <w:r>
        <w:rPr>
          <w:i/>
          <w:spacing w:val="40"/>
          <w:sz w:val="24"/>
        </w:rPr>
        <w:t xml:space="preserve"> </w:t>
      </w:r>
      <w:r>
        <w:rPr>
          <w:i/>
          <w:sz w:val="24"/>
        </w:rPr>
        <w:t>поддержки</w:t>
      </w:r>
      <w:r>
        <w:rPr>
          <w:i/>
          <w:spacing w:val="40"/>
          <w:sz w:val="24"/>
        </w:rPr>
        <w:t xml:space="preserve"> </w:t>
      </w:r>
      <w:r>
        <w:rPr>
          <w:i/>
          <w:sz w:val="24"/>
        </w:rPr>
        <w:t>талантливых</w:t>
      </w:r>
      <w:r>
        <w:rPr>
          <w:i/>
          <w:spacing w:val="80"/>
          <w:sz w:val="24"/>
        </w:rPr>
        <w:t xml:space="preserve"> </w:t>
      </w:r>
      <w:r>
        <w:rPr>
          <w:i/>
          <w:spacing w:val="-2"/>
          <w:sz w:val="24"/>
        </w:rPr>
        <w:t>детей;</w:t>
      </w:r>
    </w:p>
    <w:p w14:paraId="5F8349E0">
      <w:pPr>
        <w:pStyle w:val="183"/>
        <w:numPr>
          <w:ilvl w:val="1"/>
          <w:numId w:val="34"/>
        </w:numPr>
        <w:tabs>
          <w:tab w:val="left" w:pos="1570"/>
        </w:tabs>
        <w:spacing w:before="0" w:after="0" w:line="240" w:lineRule="auto"/>
        <w:ind w:left="1570" w:right="0" w:hanging="359"/>
        <w:jc w:val="left"/>
        <w:rPr>
          <w:sz w:val="24"/>
        </w:rPr>
      </w:pPr>
      <w:r>
        <w:rPr>
          <w:sz w:val="24"/>
        </w:rPr>
        <w:t>развитие</w:t>
      </w:r>
      <w:r>
        <w:rPr>
          <w:spacing w:val="-5"/>
          <w:sz w:val="24"/>
        </w:rPr>
        <w:t xml:space="preserve"> </w:t>
      </w:r>
      <w:r>
        <w:rPr>
          <w:sz w:val="24"/>
        </w:rPr>
        <w:t>олимпиадного</w:t>
      </w:r>
      <w:r>
        <w:rPr>
          <w:spacing w:val="-6"/>
          <w:sz w:val="24"/>
        </w:rPr>
        <w:t xml:space="preserve"> </w:t>
      </w:r>
      <w:r>
        <w:rPr>
          <w:spacing w:val="-2"/>
          <w:sz w:val="24"/>
        </w:rPr>
        <w:t>движения;</w:t>
      </w:r>
    </w:p>
    <w:p w14:paraId="1EC68747">
      <w:pPr>
        <w:pStyle w:val="183"/>
        <w:numPr>
          <w:ilvl w:val="1"/>
          <w:numId w:val="34"/>
        </w:numPr>
        <w:tabs>
          <w:tab w:val="left" w:pos="1572"/>
        </w:tabs>
        <w:spacing w:before="0" w:after="0" w:line="240" w:lineRule="auto"/>
        <w:ind w:left="1572" w:right="459" w:hanging="360"/>
        <w:jc w:val="left"/>
        <w:rPr>
          <w:sz w:val="24"/>
        </w:rPr>
      </w:pPr>
      <w:r>
        <w:rPr>
          <w:sz w:val="24"/>
        </w:rPr>
        <w:t>реализация</w:t>
      </w:r>
      <w:r>
        <w:rPr>
          <w:spacing w:val="33"/>
          <w:sz w:val="24"/>
        </w:rPr>
        <w:t xml:space="preserve"> </w:t>
      </w:r>
      <w:r>
        <w:rPr>
          <w:sz w:val="24"/>
        </w:rPr>
        <w:t>Комплекса</w:t>
      </w:r>
      <w:r>
        <w:rPr>
          <w:spacing w:val="29"/>
          <w:sz w:val="24"/>
        </w:rPr>
        <w:t xml:space="preserve"> </w:t>
      </w:r>
      <w:r>
        <w:rPr>
          <w:sz w:val="24"/>
        </w:rPr>
        <w:t>мер,</w:t>
      </w:r>
      <w:r>
        <w:rPr>
          <w:spacing w:val="33"/>
          <w:sz w:val="24"/>
        </w:rPr>
        <w:t xml:space="preserve"> </w:t>
      </w:r>
      <w:r>
        <w:rPr>
          <w:sz w:val="24"/>
        </w:rPr>
        <w:t>направленных</w:t>
      </w:r>
      <w:r>
        <w:rPr>
          <w:spacing w:val="32"/>
          <w:sz w:val="24"/>
        </w:rPr>
        <w:t xml:space="preserve"> </w:t>
      </w:r>
      <w:r>
        <w:rPr>
          <w:sz w:val="24"/>
        </w:rPr>
        <w:t>на</w:t>
      </w:r>
      <w:r>
        <w:rPr>
          <w:spacing w:val="33"/>
          <w:sz w:val="24"/>
        </w:rPr>
        <w:t xml:space="preserve"> </w:t>
      </w:r>
      <w:r>
        <w:rPr>
          <w:sz w:val="24"/>
        </w:rPr>
        <w:t>совершенствование</w:t>
      </w:r>
      <w:r>
        <w:rPr>
          <w:spacing w:val="32"/>
          <w:sz w:val="24"/>
        </w:rPr>
        <w:t xml:space="preserve"> </w:t>
      </w:r>
      <w:r>
        <w:rPr>
          <w:sz w:val="24"/>
        </w:rPr>
        <w:t>государственной политики в области развития, защиты и поддержки русского языка;</w:t>
      </w:r>
    </w:p>
    <w:p w14:paraId="38D9A3E4">
      <w:pPr>
        <w:pStyle w:val="183"/>
        <w:numPr>
          <w:ilvl w:val="1"/>
          <w:numId w:val="34"/>
        </w:numPr>
        <w:tabs>
          <w:tab w:val="left" w:pos="1570"/>
        </w:tabs>
        <w:spacing w:before="0" w:after="0" w:line="240" w:lineRule="auto"/>
        <w:ind w:left="1570" w:right="0" w:hanging="359"/>
        <w:jc w:val="left"/>
        <w:rPr>
          <w:sz w:val="24"/>
        </w:rPr>
      </w:pPr>
      <w:r>
        <w:rPr>
          <w:sz w:val="24"/>
        </w:rPr>
        <w:t>в</w:t>
      </w:r>
      <w:r>
        <w:rPr>
          <w:spacing w:val="-5"/>
          <w:sz w:val="24"/>
        </w:rPr>
        <w:t xml:space="preserve"> </w:t>
      </w:r>
      <w:r>
        <w:rPr>
          <w:sz w:val="24"/>
        </w:rPr>
        <w:t>рамках</w:t>
      </w:r>
      <w:r>
        <w:rPr>
          <w:spacing w:val="-4"/>
          <w:sz w:val="24"/>
        </w:rPr>
        <w:t xml:space="preserve"> </w:t>
      </w:r>
      <w:r>
        <w:rPr>
          <w:sz w:val="24"/>
        </w:rPr>
        <w:t>МО</w:t>
      </w:r>
      <w:r>
        <w:rPr>
          <w:spacing w:val="-4"/>
          <w:sz w:val="24"/>
        </w:rPr>
        <w:t xml:space="preserve"> </w:t>
      </w:r>
      <w:r>
        <w:rPr>
          <w:sz w:val="24"/>
        </w:rPr>
        <w:t>организовать</w:t>
      </w:r>
      <w:r>
        <w:rPr>
          <w:spacing w:val="-3"/>
          <w:sz w:val="24"/>
        </w:rPr>
        <w:t xml:space="preserve"> </w:t>
      </w:r>
      <w:r>
        <w:rPr>
          <w:sz w:val="24"/>
        </w:rPr>
        <w:t>интеллектуальные</w:t>
      </w:r>
      <w:r>
        <w:rPr>
          <w:spacing w:val="-7"/>
          <w:sz w:val="24"/>
        </w:rPr>
        <w:t xml:space="preserve"> </w:t>
      </w:r>
      <w:r>
        <w:rPr>
          <w:sz w:val="24"/>
        </w:rPr>
        <w:t>марафоны,</w:t>
      </w:r>
      <w:r>
        <w:rPr>
          <w:spacing w:val="-3"/>
          <w:sz w:val="24"/>
        </w:rPr>
        <w:t xml:space="preserve"> </w:t>
      </w:r>
      <w:r>
        <w:rPr>
          <w:spacing w:val="-2"/>
          <w:sz w:val="24"/>
        </w:rPr>
        <w:t>игры.</w:t>
      </w:r>
    </w:p>
    <w:p w14:paraId="3954F967">
      <w:pPr>
        <w:spacing w:before="3"/>
        <w:ind w:left="852" w:right="0" w:firstLine="0"/>
        <w:jc w:val="left"/>
        <w:rPr>
          <w:i/>
          <w:sz w:val="24"/>
        </w:rPr>
      </w:pPr>
      <w:r>
        <w:rPr>
          <w:i/>
          <w:sz w:val="24"/>
        </w:rPr>
        <w:t>-</w:t>
      </w:r>
      <w:r>
        <w:rPr>
          <w:i/>
          <w:sz w:val="26"/>
        </w:rPr>
        <w:t>С</w:t>
      </w:r>
      <w:r>
        <w:rPr>
          <w:i/>
          <w:sz w:val="24"/>
        </w:rPr>
        <w:t>овершенствование</w:t>
      </w:r>
      <w:r>
        <w:rPr>
          <w:i/>
          <w:spacing w:val="40"/>
          <w:sz w:val="24"/>
        </w:rPr>
        <w:t xml:space="preserve"> </w:t>
      </w:r>
      <w:r>
        <w:rPr>
          <w:i/>
          <w:sz w:val="24"/>
        </w:rPr>
        <w:t>системы</w:t>
      </w:r>
      <w:r>
        <w:rPr>
          <w:i/>
          <w:spacing w:val="40"/>
          <w:sz w:val="24"/>
        </w:rPr>
        <w:t xml:space="preserve"> </w:t>
      </w:r>
      <w:r>
        <w:rPr>
          <w:i/>
          <w:sz w:val="24"/>
        </w:rPr>
        <w:t>предпрофильной</w:t>
      </w:r>
      <w:r>
        <w:rPr>
          <w:i/>
          <w:spacing w:val="40"/>
          <w:sz w:val="24"/>
        </w:rPr>
        <w:t xml:space="preserve"> </w:t>
      </w:r>
      <w:r>
        <w:rPr>
          <w:i/>
          <w:sz w:val="24"/>
        </w:rPr>
        <w:t>подготовки</w:t>
      </w:r>
      <w:r>
        <w:rPr>
          <w:i/>
          <w:spacing w:val="40"/>
          <w:sz w:val="24"/>
        </w:rPr>
        <w:t xml:space="preserve"> </w:t>
      </w:r>
      <w:r>
        <w:rPr>
          <w:i/>
          <w:sz w:val="24"/>
        </w:rPr>
        <w:t>и</w:t>
      </w:r>
      <w:r>
        <w:rPr>
          <w:i/>
          <w:spacing w:val="40"/>
          <w:sz w:val="24"/>
        </w:rPr>
        <w:t xml:space="preserve"> </w:t>
      </w:r>
      <w:r>
        <w:rPr>
          <w:i/>
          <w:sz w:val="24"/>
        </w:rPr>
        <w:t>профильного</w:t>
      </w:r>
      <w:r>
        <w:rPr>
          <w:i/>
          <w:spacing w:val="40"/>
          <w:sz w:val="24"/>
        </w:rPr>
        <w:t xml:space="preserve"> </w:t>
      </w:r>
      <w:r>
        <w:rPr>
          <w:i/>
          <w:sz w:val="24"/>
        </w:rPr>
        <w:t>обучения</w:t>
      </w:r>
      <w:r>
        <w:rPr>
          <w:i/>
          <w:spacing w:val="40"/>
          <w:sz w:val="24"/>
        </w:rPr>
        <w:t xml:space="preserve"> </w:t>
      </w:r>
      <w:r>
        <w:rPr>
          <w:i/>
          <w:sz w:val="24"/>
        </w:rPr>
        <w:t>в системе общего образования</w:t>
      </w:r>
    </w:p>
    <w:p w14:paraId="1DC4090A">
      <w:pPr>
        <w:pStyle w:val="183"/>
        <w:numPr>
          <w:ilvl w:val="1"/>
          <w:numId w:val="34"/>
        </w:numPr>
        <w:tabs>
          <w:tab w:val="left" w:pos="1572"/>
          <w:tab w:val="left" w:pos="3807"/>
          <w:tab w:val="left" w:pos="4911"/>
          <w:tab w:val="left" w:pos="6158"/>
          <w:tab w:val="left" w:pos="8166"/>
          <w:tab w:val="left" w:pos="8914"/>
        </w:tabs>
        <w:spacing w:before="0" w:after="0" w:line="240" w:lineRule="auto"/>
        <w:ind w:left="1572" w:right="567" w:hanging="360"/>
        <w:jc w:val="left"/>
        <w:rPr>
          <w:sz w:val="24"/>
        </w:rPr>
      </w:pPr>
      <w:r>
        <w:rPr>
          <w:spacing w:val="-2"/>
          <w:sz w:val="24"/>
        </w:rPr>
        <w:t>совершенствовать</w:t>
      </w:r>
      <w:r>
        <w:rPr>
          <w:sz w:val="24"/>
        </w:rPr>
        <w:tab/>
      </w:r>
      <w:r>
        <w:rPr>
          <w:spacing w:val="-2"/>
          <w:sz w:val="24"/>
        </w:rPr>
        <w:t>модель</w:t>
      </w:r>
      <w:r>
        <w:rPr>
          <w:sz w:val="24"/>
        </w:rPr>
        <w:tab/>
      </w:r>
      <w:r>
        <w:rPr>
          <w:spacing w:val="-2"/>
          <w:sz w:val="24"/>
        </w:rPr>
        <w:t>сетевого</w:t>
      </w:r>
      <w:r>
        <w:rPr>
          <w:sz w:val="24"/>
        </w:rPr>
        <w:tab/>
      </w:r>
      <w:r>
        <w:rPr>
          <w:spacing w:val="-2"/>
          <w:sz w:val="24"/>
        </w:rPr>
        <w:t>взаимодействия</w:t>
      </w:r>
      <w:r>
        <w:rPr>
          <w:sz w:val="24"/>
        </w:rPr>
        <w:tab/>
      </w:r>
      <w:r>
        <w:rPr>
          <w:spacing w:val="-4"/>
          <w:sz w:val="24"/>
        </w:rPr>
        <w:t>при</w:t>
      </w:r>
      <w:r>
        <w:rPr>
          <w:sz w:val="24"/>
        </w:rPr>
        <w:tab/>
      </w:r>
      <w:r>
        <w:rPr>
          <w:spacing w:val="-2"/>
          <w:sz w:val="24"/>
        </w:rPr>
        <w:t xml:space="preserve">организации </w:t>
      </w:r>
      <w:r>
        <w:rPr>
          <w:sz w:val="24"/>
        </w:rPr>
        <w:t>предпрофильной подготовки и профильного обучения в округе.</w:t>
      </w:r>
    </w:p>
    <w:p w14:paraId="18554CAB">
      <w:pPr>
        <w:tabs>
          <w:tab w:val="left" w:pos="2269"/>
          <w:tab w:val="left" w:pos="4885"/>
          <w:tab w:val="left" w:pos="5379"/>
          <w:tab w:val="left" w:pos="6576"/>
          <w:tab w:val="left" w:pos="8114"/>
          <w:tab w:val="left" w:pos="8958"/>
        </w:tabs>
        <w:spacing w:before="0"/>
        <w:ind w:left="852" w:right="567" w:firstLine="0"/>
        <w:jc w:val="left"/>
        <w:rPr>
          <w:i/>
          <w:sz w:val="24"/>
        </w:rPr>
      </w:pPr>
      <w:r>
        <w:rPr>
          <w:spacing w:val="-2"/>
          <w:sz w:val="24"/>
        </w:rPr>
        <w:t>-</w:t>
      </w:r>
      <w:r>
        <w:rPr>
          <w:i/>
          <w:spacing w:val="-2"/>
          <w:sz w:val="24"/>
        </w:rPr>
        <w:t>Оказание</w:t>
      </w:r>
      <w:r>
        <w:rPr>
          <w:i/>
          <w:sz w:val="24"/>
        </w:rPr>
        <w:tab/>
      </w:r>
      <w:r>
        <w:rPr>
          <w:i/>
          <w:spacing w:val="-2"/>
          <w:sz w:val="24"/>
        </w:rPr>
        <w:t>учебно-методической</w:t>
      </w:r>
      <w:r>
        <w:rPr>
          <w:i/>
          <w:sz w:val="24"/>
        </w:rPr>
        <w:tab/>
      </w:r>
      <w:r>
        <w:rPr>
          <w:i/>
          <w:spacing w:val="-10"/>
          <w:sz w:val="24"/>
        </w:rPr>
        <w:t>и</w:t>
      </w:r>
      <w:r>
        <w:rPr>
          <w:i/>
          <w:sz w:val="24"/>
        </w:rPr>
        <w:tab/>
      </w:r>
      <w:r>
        <w:rPr>
          <w:i/>
          <w:spacing w:val="-2"/>
          <w:sz w:val="24"/>
        </w:rPr>
        <w:t>научной</w:t>
      </w:r>
      <w:r>
        <w:rPr>
          <w:i/>
          <w:sz w:val="24"/>
        </w:rPr>
        <w:tab/>
      </w:r>
      <w:r>
        <w:rPr>
          <w:i/>
          <w:spacing w:val="-2"/>
          <w:sz w:val="24"/>
        </w:rPr>
        <w:t>поддержки</w:t>
      </w:r>
      <w:r>
        <w:rPr>
          <w:i/>
          <w:sz w:val="24"/>
        </w:rPr>
        <w:tab/>
      </w:r>
      <w:r>
        <w:rPr>
          <w:i/>
          <w:spacing w:val="-4"/>
          <w:sz w:val="24"/>
        </w:rPr>
        <w:t>всем</w:t>
      </w:r>
      <w:r>
        <w:rPr>
          <w:i/>
          <w:sz w:val="24"/>
        </w:rPr>
        <w:tab/>
      </w:r>
      <w:r>
        <w:rPr>
          <w:i/>
          <w:spacing w:val="-2"/>
          <w:sz w:val="24"/>
        </w:rPr>
        <w:t xml:space="preserve">участникам </w:t>
      </w:r>
      <w:r>
        <w:rPr>
          <w:i/>
          <w:sz w:val="24"/>
        </w:rPr>
        <w:t>образовательного процесса</w:t>
      </w:r>
    </w:p>
    <w:p w14:paraId="62426F21">
      <w:pPr>
        <w:pStyle w:val="183"/>
        <w:numPr>
          <w:ilvl w:val="1"/>
          <w:numId w:val="34"/>
        </w:numPr>
        <w:tabs>
          <w:tab w:val="left" w:pos="1572"/>
          <w:tab w:val="left" w:pos="2890"/>
          <w:tab w:val="left" w:pos="6333"/>
          <w:tab w:val="left" w:pos="6748"/>
        </w:tabs>
        <w:spacing w:before="0" w:after="0" w:line="240" w:lineRule="auto"/>
        <w:ind w:left="1572" w:right="560" w:hanging="360"/>
        <w:jc w:val="left"/>
        <w:rPr>
          <w:sz w:val="24"/>
        </w:rPr>
      </w:pPr>
      <w:r>
        <w:rPr>
          <w:spacing w:val="-2"/>
          <w:sz w:val="24"/>
        </w:rPr>
        <w:t>оказывать</w:t>
      </w:r>
      <w:r>
        <w:rPr>
          <w:sz w:val="24"/>
        </w:rPr>
        <w:tab/>
      </w:r>
      <w:r>
        <w:rPr>
          <w:spacing w:val="-2"/>
          <w:sz w:val="24"/>
        </w:rPr>
        <w:t>информационно-методическое</w:t>
      </w:r>
      <w:r>
        <w:rPr>
          <w:sz w:val="24"/>
        </w:rPr>
        <w:tab/>
      </w:r>
      <w:r>
        <w:rPr>
          <w:spacing w:val="-10"/>
          <w:sz w:val="24"/>
        </w:rPr>
        <w:t>и</w:t>
      </w:r>
      <w:r>
        <w:rPr>
          <w:sz w:val="24"/>
        </w:rPr>
        <w:tab/>
      </w:r>
      <w:r>
        <w:rPr>
          <w:spacing w:val="-2"/>
          <w:sz w:val="24"/>
        </w:rPr>
        <w:t xml:space="preserve">организационно-технологическое </w:t>
      </w:r>
      <w:r>
        <w:rPr>
          <w:sz w:val="24"/>
        </w:rPr>
        <w:t>сопровождение единого государственного экзамена;</w:t>
      </w:r>
    </w:p>
    <w:p w14:paraId="6291B332">
      <w:pPr>
        <w:pStyle w:val="183"/>
        <w:numPr>
          <w:ilvl w:val="1"/>
          <w:numId w:val="34"/>
        </w:numPr>
        <w:tabs>
          <w:tab w:val="left" w:pos="1572"/>
          <w:tab w:val="left" w:pos="3094"/>
          <w:tab w:val="left" w:pos="4802"/>
          <w:tab w:val="left" w:pos="6097"/>
          <w:tab w:val="left" w:pos="6486"/>
          <w:tab w:val="left" w:pos="8294"/>
        </w:tabs>
        <w:spacing w:before="0" w:after="0" w:line="240" w:lineRule="auto"/>
        <w:ind w:left="1572" w:right="563" w:hanging="360"/>
        <w:jc w:val="left"/>
        <w:rPr>
          <w:sz w:val="24"/>
        </w:rPr>
      </w:pPr>
      <w:r>
        <w:rPr>
          <w:spacing w:val="-2"/>
          <w:sz w:val="24"/>
        </w:rPr>
        <w:t>продолжить</w:t>
      </w:r>
      <w:r>
        <w:rPr>
          <w:sz w:val="24"/>
        </w:rPr>
        <w:tab/>
      </w:r>
      <w:r>
        <w:rPr>
          <w:spacing w:val="-2"/>
          <w:sz w:val="24"/>
        </w:rPr>
        <w:t>ознакомление</w:t>
      </w:r>
      <w:r>
        <w:rPr>
          <w:sz w:val="24"/>
        </w:rPr>
        <w:tab/>
      </w:r>
      <w:r>
        <w:rPr>
          <w:spacing w:val="-2"/>
          <w:sz w:val="24"/>
        </w:rPr>
        <w:t>педагогов</w:t>
      </w:r>
      <w:r>
        <w:rPr>
          <w:sz w:val="24"/>
        </w:rPr>
        <w:tab/>
      </w:r>
      <w:r>
        <w:rPr>
          <w:spacing w:val="-10"/>
          <w:sz w:val="24"/>
        </w:rPr>
        <w:t>с</w:t>
      </w:r>
      <w:r>
        <w:rPr>
          <w:sz w:val="24"/>
        </w:rPr>
        <w:tab/>
      </w:r>
      <w:r>
        <w:rPr>
          <w:spacing w:val="-2"/>
          <w:sz w:val="24"/>
        </w:rPr>
        <w:t>современными</w:t>
      </w:r>
      <w:r>
        <w:rPr>
          <w:sz w:val="24"/>
        </w:rPr>
        <w:tab/>
      </w:r>
      <w:r>
        <w:rPr>
          <w:spacing w:val="-2"/>
          <w:sz w:val="24"/>
        </w:rPr>
        <w:t>образовательными технологиями.</w:t>
      </w:r>
    </w:p>
    <w:p w14:paraId="59E2AE2E">
      <w:pPr>
        <w:spacing w:before="0" w:line="276" w:lineRule="exact"/>
        <w:ind w:left="852" w:right="0" w:firstLine="0"/>
        <w:jc w:val="left"/>
        <w:rPr>
          <w:i/>
          <w:sz w:val="24"/>
        </w:rPr>
      </w:pPr>
      <w:r>
        <w:rPr>
          <w:i/>
          <w:sz w:val="24"/>
        </w:rPr>
        <w:t>-Организация</w:t>
      </w:r>
      <w:r>
        <w:rPr>
          <w:i/>
          <w:spacing w:val="-4"/>
          <w:sz w:val="24"/>
        </w:rPr>
        <w:t xml:space="preserve"> </w:t>
      </w:r>
      <w:r>
        <w:rPr>
          <w:i/>
          <w:sz w:val="24"/>
        </w:rPr>
        <w:t>и</w:t>
      </w:r>
      <w:r>
        <w:rPr>
          <w:i/>
          <w:spacing w:val="-2"/>
          <w:sz w:val="24"/>
        </w:rPr>
        <w:t xml:space="preserve"> </w:t>
      </w:r>
      <w:r>
        <w:rPr>
          <w:i/>
          <w:sz w:val="24"/>
        </w:rPr>
        <w:t>проведение</w:t>
      </w:r>
      <w:r>
        <w:rPr>
          <w:i/>
          <w:spacing w:val="-3"/>
          <w:sz w:val="24"/>
        </w:rPr>
        <w:t xml:space="preserve"> </w:t>
      </w:r>
      <w:r>
        <w:rPr>
          <w:i/>
          <w:sz w:val="24"/>
        </w:rPr>
        <w:t>мониторинга</w:t>
      </w:r>
      <w:r>
        <w:rPr>
          <w:i/>
          <w:spacing w:val="-2"/>
          <w:sz w:val="24"/>
        </w:rPr>
        <w:t xml:space="preserve"> </w:t>
      </w:r>
      <w:r>
        <w:rPr>
          <w:i/>
          <w:sz w:val="24"/>
        </w:rPr>
        <w:t>учебных</w:t>
      </w:r>
      <w:r>
        <w:rPr>
          <w:i/>
          <w:spacing w:val="-2"/>
          <w:sz w:val="24"/>
        </w:rPr>
        <w:t xml:space="preserve"> достижений</w:t>
      </w:r>
    </w:p>
    <w:p w14:paraId="771EECFB">
      <w:pPr>
        <w:pStyle w:val="183"/>
        <w:numPr>
          <w:ilvl w:val="2"/>
          <w:numId w:val="34"/>
        </w:numPr>
        <w:tabs>
          <w:tab w:val="left" w:pos="1931"/>
        </w:tabs>
        <w:spacing w:before="0" w:after="0" w:line="294" w:lineRule="exact"/>
        <w:ind w:left="1931" w:right="0" w:hanging="359"/>
        <w:jc w:val="left"/>
        <w:rPr>
          <w:sz w:val="24"/>
        </w:rPr>
      </w:pPr>
      <w:r>
        <w:rPr>
          <w:sz w:val="24"/>
        </w:rPr>
        <w:t>проводить</w:t>
      </w:r>
      <w:r>
        <w:rPr>
          <w:spacing w:val="-6"/>
          <w:sz w:val="24"/>
        </w:rPr>
        <w:t xml:space="preserve"> </w:t>
      </w:r>
      <w:r>
        <w:rPr>
          <w:sz w:val="24"/>
        </w:rPr>
        <w:t>мониторинг</w:t>
      </w:r>
      <w:r>
        <w:rPr>
          <w:spacing w:val="-7"/>
          <w:sz w:val="24"/>
        </w:rPr>
        <w:t xml:space="preserve"> </w:t>
      </w:r>
      <w:r>
        <w:rPr>
          <w:sz w:val="24"/>
        </w:rPr>
        <w:t>учебных</w:t>
      </w:r>
      <w:r>
        <w:rPr>
          <w:spacing w:val="-4"/>
          <w:sz w:val="24"/>
        </w:rPr>
        <w:t xml:space="preserve"> </w:t>
      </w:r>
      <w:r>
        <w:rPr>
          <w:sz w:val="24"/>
        </w:rPr>
        <w:t>достижений</w:t>
      </w:r>
      <w:r>
        <w:rPr>
          <w:spacing w:val="-6"/>
          <w:sz w:val="24"/>
        </w:rPr>
        <w:t xml:space="preserve"> </w:t>
      </w:r>
      <w:r>
        <w:rPr>
          <w:sz w:val="24"/>
        </w:rPr>
        <w:t>педагогов</w:t>
      </w:r>
      <w:r>
        <w:rPr>
          <w:spacing w:val="-5"/>
          <w:sz w:val="24"/>
        </w:rPr>
        <w:t xml:space="preserve"> </w:t>
      </w:r>
      <w:r>
        <w:rPr>
          <w:sz w:val="24"/>
        </w:rPr>
        <w:t>и</w:t>
      </w:r>
      <w:r>
        <w:rPr>
          <w:spacing w:val="-4"/>
          <w:sz w:val="24"/>
        </w:rPr>
        <w:t xml:space="preserve"> </w:t>
      </w:r>
      <w:r>
        <w:rPr>
          <w:sz w:val="24"/>
        </w:rPr>
        <w:t>обучающихся</w:t>
      </w:r>
      <w:r>
        <w:rPr>
          <w:spacing w:val="-3"/>
          <w:sz w:val="24"/>
        </w:rPr>
        <w:t xml:space="preserve"> </w:t>
      </w:r>
      <w:r>
        <w:rPr>
          <w:spacing w:val="-5"/>
          <w:sz w:val="24"/>
        </w:rPr>
        <w:t>ОО.</w:t>
      </w:r>
    </w:p>
    <w:sectPr>
      <w:pgSz w:w="11910" w:h="16840"/>
      <w:pgMar w:top="1040" w:right="283" w:bottom="920" w:left="850" w:header="0" w:footer="727" w:gutter="0"/>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65C1C">
    <w:pPr>
      <w:pStyle w:val="23"/>
      <w:spacing w:line="14" w:lineRule="auto"/>
      <w:ind w:left="0"/>
      <w:jc w:val="left"/>
      <w:rPr>
        <w:sz w:val="20"/>
      </w:rPr>
    </w:pPr>
    <w:r>
      <w:rPr>
        <w:sz w:val="20"/>
      </w:rPr>
      <mc:AlternateContent>
        <mc:Choice Requires="wps">
          <w:drawing>
            <wp:anchor distT="0" distB="0" distL="0" distR="0" simplePos="0" relativeHeight="251660288" behindDoc="1" locked="0" layoutInCell="1" allowOverlap="1">
              <wp:simplePos x="0" y="0"/>
              <wp:positionH relativeFrom="page">
                <wp:posOffset>6881495</wp:posOffset>
              </wp:positionH>
              <wp:positionV relativeFrom="page">
                <wp:posOffset>10090785</wp:posOffset>
              </wp:positionV>
              <wp:extent cx="191770" cy="165735"/>
              <wp:effectExtent l="0" t="0" r="0" b="0"/>
              <wp:wrapNone/>
              <wp:docPr id="1" name="Textbox 1"/>
              <wp:cNvGraphicFramePr/>
              <a:graphic xmlns:a="http://schemas.openxmlformats.org/drawingml/2006/main">
                <a:graphicData uri="http://schemas.microsoft.com/office/word/2010/wordprocessingShape">
                  <wps:wsp>
                    <wps:cNvSpPr txBox="1"/>
                    <wps:spPr bwMode="auto">
                      <a:xfrm>
                        <a:off x="0" y="0"/>
                        <a:ext cx="191769" cy="165735"/>
                      </a:xfrm>
                      <a:prstGeom prst="rect">
                        <a:avLst/>
                      </a:prstGeom>
                    </wps:spPr>
                    <wps:txbx>
                      <w:txbxContent>
                        <w:p w14:paraId="1729F812">
                          <w:pPr>
                            <w:spacing w:before="10"/>
                            <w:ind w:left="20" w:right="0" w:firstLine="0"/>
                            <w:jc w:val="left"/>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 id="Textbox 1" o:spid="_x0000_s1026" o:spt="202" type="#_x0000_t202" style="position:absolute;left:0pt;margin-left:541.85pt;margin-top:794.55pt;height:13.05pt;width:15.1pt;mso-position-horizontal-relative:page;mso-position-vertical-relative:page;z-index:-251656192;mso-width-relative:page;mso-height-relative:page;" filled="f" stroked="f" coordsize="21600,21600" o:gfxdata="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y2VMzNwAAAAPAQAADwAAAAAAAAABACAAAAAiAAAAZHJzL2Rvd25yZXYueG1s&#10;UEsBAhQAFAAAAAgAh07iQADTQOq7AQAAgQMAAA4AAAAAAAAAAQAgAAAAKwEAAGRycy9lMm9Eb2Mu&#10;eG1sUEsFBgAAAAAGAAYAWQEAAFgFAAAAAA==&#10;">
              <v:fill on="f" focussize="0,0"/>
              <v:stroke on="f"/>
              <v:imagedata o:title=""/>
              <o:lock v:ext="edit" aspectratio="f"/>
              <v:textbox inset="0mm,0mm,0mm,0mm">
                <w:txbxContent>
                  <w:p w14:paraId="1729F812">
                    <w:pPr>
                      <w:spacing w:before="10"/>
                      <w:ind w:left="20" w:right="0" w:firstLine="0"/>
                      <w:jc w:val="left"/>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1092" w:hanging="240"/>
        <w:jc w:val="left"/>
      </w:pPr>
      <w:rPr>
        <w:rFonts w:hint="default" w:ascii="Times New Roman" w:hAnsi="Times New Roman" w:eastAsia="Times New Roman" w:cs="Times New Roman"/>
        <w:b w:val="0"/>
        <w:bCs w:val="0"/>
        <w:i w:val="0"/>
        <w:iCs w:val="0"/>
        <w:spacing w:val="0"/>
        <w:sz w:val="24"/>
        <w:szCs w:val="24"/>
        <w:lang w:val="ru-RU" w:eastAsia="en-US" w:bidi="ar-SA"/>
      </w:rPr>
    </w:lvl>
    <w:lvl w:ilvl="1" w:tentative="0">
      <w:start w:val="0"/>
      <w:numFmt w:val="bullet"/>
      <w:lvlText w:val="•"/>
      <w:lvlJc w:val="left"/>
      <w:pPr>
        <w:ind w:left="2067" w:hanging="240"/>
      </w:pPr>
      <w:rPr>
        <w:rFonts w:hint="default"/>
        <w:lang w:val="ru-RU" w:eastAsia="en-US" w:bidi="ar-SA"/>
      </w:rPr>
    </w:lvl>
    <w:lvl w:ilvl="2" w:tentative="0">
      <w:start w:val="0"/>
      <w:numFmt w:val="bullet"/>
      <w:lvlText w:val="•"/>
      <w:lvlJc w:val="left"/>
      <w:pPr>
        <w:ind w:left="3034" w:hanging="240"/>
      </w:pPr>
      <w:rPr>
        <w:rFonts w:hint="default"/>
        <w:lang w:val="ru-RU" w:eastAsia="en-US" w:bidi="ar-SA"/>
      </w:rPr>
    </w:lvl>
    <w:lvl w:ilvl="3" w:tentative="0">
      <w:start w:val="0"/>
      <w:numFmt w:val="bullet"/>
      <w:lvlText w:val="•"/>
      <w:lvlJc w:val="left"/>
      <w:pPr>
        <w:ind w:left="4002" w:hanging="240"/>
      </w:pPr>
      <w:rPr>
        <w:rFonts w:hint="default"/>
        <w:lang w:val="ru-RU" w:eastAsia="en-US" w:bidi="ar-SA"/>
      </w:rPr>
    </w:lvl>
    <w:lvl w:ilvl="4" w:tentative="0">
      <w:start w:val="0"/>
      <w:numFmt w:val="bullet"/>
      <w:lvlText w:val="•"/>
      <w:lvlJc w:val="left"/>
      <w:pPr>
        <w:ind w:left="4969" w:hanging="240"/>
      </w:pPr>
      <w:rPr>
        <w:rFonts w:hint="default"/>
        <w:lang w:val="ru-RU" w:eastAsia="en-US" w:bidi="ar-SA"/>
      </w:rPr>
    </w:lvl>
    <w:lvl w:ilvl="5" w:tentative="0">
      <w:start w:val="0"/>
      <w:numFmt w:val="bullet"/>
      <w:lvlText w:val="•"/>
      <w:lvlJc w:val="left"/>
      <w:pPr>
        <w:ind w:left="5936" w:hanging="240"/>
      </w:pPr>
      <w:rPr>
        <w:rFonts w:hint="default"/>
        <w:lang w:val="ru-RU" w:eastAsia="en-US" w:bidi="ar-SA"/>
      </w:rPr>
    </w:lvl>
    <w:lvl w:ilvl="6" w:tentative="0">
      <w:start w:val="0"/>
      <w:numFmt w:val="bullet"/>
      <w:lvlText w:val="•"/>
      <w:lvlJc w:val="left"/>
      <w:pPr>
        <w:ind w:left="6904" w:hanging="240"/>
      </w:pPr>
      <w:rPr>
        <w:rFonts w:hint="default"/>
        <w:lang w:val="ru-RU" w:eastAsia="en-US" w:bidi="ar-SA"/>
      </w:rPr>
    </w:lvl>
    <w:lvl w:ilvl="7" w:tentative="0">
      <w:start w:val="0"/>
      <w:numFmt w:val="bullet"/>
      <w:lvlText w:val="•"/>
      <w:lvlJc w:val="left"/>
      <w:pPr>
        <w:ind w:left="7871" w:hanging="240"/>
      </w:pPr>
      <w:rPr>
        <w:rFonts w:hint="default"/>
        <w:lang w:val="ru-RU" w:eastAsia="en-US" w:bidi="ar-SA"/>
      </w:rPr>
    </w:lvl>
    <w:lvl w:ilvl="8" w:tentative="0">
      <w:start w:val="0"/>
      <w:numFmt w:val="bullet"/>
      <w:lvlText w:val="•"/>
      <w:lvlJc w:val="left"/>
      <w:pPr>
        <w:ind w:left="8838" w:hanging="240"/>
      </w:pPr>
      <w:rPr>
        <w:rFonts w:hint="default"/>
        <w:lang w:val="ru-RU" w:eastAsia="en-US" w:bidi="ar-SA"/>
      </w:rPr>
    </w:lvl>
  </w:abstractNum>
  <w:abstractNum w:abstractNumId="1">
    <w:nsid w:val="9AB3513C"/>
    <w:multiLevelType w:val="singleLevel"/>
    <w:tmpl w:val="9AB3513C"/>
    <w:lvl w:ilvl="0" w:tentative="0">
      <w:start w:val="33"/>
      <w:numFmt w:val="decimal"/>
      <w:suff w:val="space"/>
      <w:lvlText w:val="%1-"/>
      <w:lvlJc w:val="left"/>
    </w:lvl>
  </w:abstractNum>
  <w:abstractNum w:abstractNumId="2">
    <w:nsid w:val="9C8AC8EF"/>
    <w:multiLevelType w:val="multilevel"/>
    <w:tmpl w:val="9C8AC8EF"/>
    <w:lvl w:ilvl="0" w:tentative="0">
      <w:start w:val="0"/>
      <w:numFmt w:val="bullet"/>
      <w:lvlText w:val=""/>
      <w:lvlJc w:val="left"/>
      <w:pPr>
        <w:ind w:left="852" w:hanging="87"/>
      </w:pPr>
      <w:rPr>
        <w:rFonts w:hint="default" w:ascii="Symbol" w:hAnsi="Symbol" w:eastAsia="Symbol" w:cs="Symbol"/>
        <w:b w:val="0"/>
        <w:bCs w:val="0"/>
        <w:i w:val="0"/>
        <w:iCs w:val="0"/>
        <w:spacing w:val="0"/>
        <w:sz w:val="12"/>
        <w:szCs w:val="12"/>
        <w:lang w:val="ru-RU" w:eastAsia="en-US" w:bidi="ar-SA"/>
      </w:rPr>
    </w:lvl>
    <w:lvl w:ilvl="1" w:tentative="0">
      <w:start w:val="0"/>
      <w:numFmt w:val="bullet"/>
      <w:lvlText w:val="•"/>
      <w:lvlJc w:val="left"/>
      <w:pPr>
        <w:ind w:left="1851" w:hanging="87"/>
      </w:pPr>
      <w:rPr>
        <w:rFonts w:hint="default"/>
        <w:lang w:val="ru-RU" w:eastAsia="en-US" w:bidi="ar-SA"/>
      </w:rPr>
    </w:lvl>
    <w:lvl w:ilvl="2" w:tentative="0">
      <w:start w:val="0"/>
      <w:numFmt w:val="bullet"/>
      <w:lvlText w:val="•"/>
      <w:lvlJc w:val="left"/>
      <w:pPr>
        <w:ind w:left="2842" w:hanging="87"/>
      </w:pPr>
      <w:rPr>
        <w:rFonts w:hint="default"/>
        <w:lang w:val="ru-RU" w:eastAsia="en-US" w:bidi="ar-SA"/>
      </w:rPr>
    </w:lvl>
    <w:lvl w:ilvl="3" w:tentative="0">
      <w:start w:val="0"/>
      <w:numFmt w:val="bullet"/>
      <w:lvlText w:val="•"/>
      <w:lvlJc w:val="left"/>
      <w:pPr>
        <w:ind w:left="3834" w:hanging="87"/>
      </w:pPr>
      <w:rPr>
        <w:rFonts w:hint="default"/>
        <w:lang w:val="ru-RU" w:eastAsia="en-US" w:bidi="ar-SA"/>
      </w:rPr>
    </w:lvl>
    <w:lvl w:ilvl="4" w:tentative="0">
      <w:start w:val="0"/>
      <w:numFmt w:val="bullet"/>
      <w:lvlText w:val="•"/>
      <w:lvlJc w:val="left"/>
      <w:pPr>
        <w:ind w:left="4825" w:hanging="87"/>
      </w:pPr>
      <w:rPr>
        <w:rFonts w:hint="default"/>
        <w:lang w:val="ru-RU" w:eastAsia="en-US" w:bidi="ar-SA"/>
      </w:rPr>
    </w:lvl>
    <w:lvl w:ilvl="5" w:tentative="0">
      <w:start w:val="0"/>
      <w:numFmt w:val="bullet"/>
      <w:lvlText w:val="•"/>
      <w:lvlJc w:val="left"/>
      <w:pPr>
        <w:ind w:left="5816" w:hanging="87"/>
      </w:pPr>
      <w:rPr>
        <w:rFonts w:hint="default"/>
        <w:lang w:val="ru-RU" w:eastAsia="en-US" w:bidi="ar-SA"/>
      </w:rPr>
    </w:lvl>
    <w:lvl w:ilvl="6" w:tentative="0">
      <w:start w:val="0"/>
      <w:numFmt w:val="bullet"/>
      <w:lvlText w:val="•"/>
      <w:lvlJc w:val="left"/>
      <w:pPr>
        <w:ind w:left="6808" w:hanging="87"/>
      </w:pPr>
      <w:rPr>
        <w:rFonts w:hint="default"/>
        <w:lang w:val="ru-RU" w:eastAsia="en-US" w:bidi="ar-SA"/>
      </w:rPr>
    </w:lvl>
    <w:lvl w:ilvl="7" w:tentative="0">
      <w:start w:val="0"/>
      <w:numFmt w:val="bullet"/>
      <w:lvlText w:val="•"/>
      <w:lvlJc w:val="left"/>
      <w:pPr>
        <w:ind w:left="7799" w:hanging="87"/>
      </w:pPr>
      <w:rPr>
        <w:rFonts w:hint="default"/>
        <w:lang w:val="ru-RU" w:eastAsia="en-US" w:bidi="ar-SA"/>
      </w:rPr>
    </w:lvl>
    <w:lvl w:ilvl="8" w:tentative="0">
      <w:start w:val="0"/>
      <w:numFmt w:val="bullet"/>
      <w:lvlText w:val="•"/>
      <w:lvlJc w:val="left"/>
      <w:pPr>
        <w:ind w:left="8790" w:hanging="87"/>
      </w:pPr>
      <w:rPr>
        <w:rFonts w:hint="default"/>
        <w:lang w:val="ru-RU" w:eastAsia="en-US" w:bidi="ar-SA"/>
      </w:rPr>
    </w:lvl>
  </w:abstractNum>
  <w:abstractNum w:abstractNumId="3">
    <w:nsid w:val="AE111593"/>
    <w:multiLevelType w:val="singleLevel"/>
    <w:tmpl w:val="AE111593"/>
    <w:lvl w:ilvl="0" w:tentative="0">
      <w:start w:val="30"/>
      <w:numFmt w:val="decimal"/>
      <w:suff w:val="space"/>
      <w:lvlText w:val="%1-"/>
      <w:lvlJc w:val="left"/>
    </w:lvl>
  </w:abstractNum>
  <w:abstractNum w:abstractNumId="4">
    <w:nsid w:val="B5E306ED"/>
    <w:multiLevelType w:val="multilevel"/>
    <w:tmpl w:val="B5E306ED"/>
    <w:lvl w:ilvl="0" w:tentative="0">
      <w:start w:val="0"/>
      <w:numFmt w:val="bullet"/>
      <w:lvlText w:val=""/>
      <w:lvlJc w:val="left"/>
      <w:pPr>
        <w:ind w:left="1572" w:hanging="348"/>
      </w:pPr>
      <w:rPr>
        <w:rFonts w:hint="default" w:ascii="Symbol" w:hAnsi="Symbol" w:eastAsia="Symbol" w:cs="Symbol"/>
        <w:b w:val="0"/>
        <w:bCs w:val="0"/>
        <w:i w:val="0"/>
        <w:iCs w:val="0"/>
        <w:spacing w:val="0"/>
        <w:sz w:val="24"/>
        <w:szCs w:val="24"/>
        <w:lang w:val="ru-RU" w:eastAsia="en-US" w:bidi="ar-SA"/>
      </w:rPr>
    </w:lvl>
    <w:lvl w:ilvl="1" w:tentative="0">
      <w:start w:val="0"/>
      <w:numFmt w:val="bullet"/>
      <w:lvlText w:val="•"/>
      <w:lvlJc w:val="left"/>
      <w:pPr>
        <w:ind w:left="2499" w:hanging="348"/>
      </w:pPr>
      <w:rPr>
        <w:rFonts w:hint="default"/>
        <w:lang w:val="ru-RU" w:eastAsia="en-US" w:bidi="ar-SA"/>
      </w:rPr>
    </w:lvl>
    <w:lvl w:ilvl="2" w:tentative="0">
      <w:start w:val="0"/>
      <w:numFmt w:val="bullet"/>
      <w:lvlText w:val="•"/>
      <w:lvlJc w:val="left"/>
      <w:pPr>
        <w:ind w:left="3418" w:hanging="348"/>
      </w:pPr>
      <w:rPr>
        <w:rFonts w:hint="default"/>
        <w:lang w:val="ru-RU" w:eastAsia="en-US" w:bidi="ar-SA"/>
      </w:rPr>
    </w:lvl>
    <w:lvl w:ilvl="3" w:tentative="0">
      <w:start w:val="0"/>
      <w:numFmt w:val="bullet"/>
      <w:lvlText w:val="•"/>
      <w:lvlJc w:val="left"/>
      <w:pPr>
        <w:ind w:left="4338" w:hanging="348"/>
      </w:pPr>
      <w:rPr>
        <w:rFonts w:hint="default"/>
        <w:lang w:val="ru-RU" w:eastAsia="en-US" w:bidi="ar-SA"/>
      </w:rPr>
    </w:lvl>
    <w:lvl w:ilvl="4" w:tentative="0">
      <w:start w:val="0"/>
      <w:numFmt w:val="bullet"/>
      <w:lvlText w:val="•"/>
      <w:lvlJc w:val="left"/>
      <w:pPr>
        <w:ind w:left="5257" w:hanging="348"/>
      </w:pPr>
      <w:rPr>
        <w:rFonts w:hint="default"/>
        <w:lang w:val="ru-RU" w:eastAsia="en-US" w:bidi="ar-SA"/>
      </w:rPr>
    </w:lvl>
    <w:lvl w:ilvl="5" w:tentative="0">
      <w:start w:val="0"/>
      <w:numFmt w:val="bullet"/>
      <w:lvlText w:val="•"/>
      <w:lvlJc w:val="left"/>
      <w:pPr>
        <w:ind w:left="6176" w:hanging="348"/>
      </w:pPr>
      <w:rPr>
        <w:rFonts w:hint="default"/>
        <w:lang w:val="ru-RU" w:eastAsia="en-US" w:bidi="ar-SA"/>
      </w:rPr>
    </w:lvl>
    <w:lvl w:ilvl="6" w:tentative="0">
      <w:start w:val="0"/>
      <w:numFmt w:val="bullet"/>
      <w:lvlText w:val="•"/>
      <w:lvlJc w:val="left"/>
      <w:pPr>
        <w:ind w:left="7096" w:hanging="348"/>
      </w:pPr>
      <w:rPr>
        <w:rFonts w:hint="default"/>
        <w:lang w:val="ru-RU" w:eastAsia="en-US" w:bidi="ar-SA"/>
      </w:rPr>
    </w:lvl>
    <w:lvl w:ilvl="7" w:tentative="0">
      <w:start w:val="0"/>
      <w:numFmt w:val="bullet"/>
      <w:lvlText w:val="•"/>
      <w:lvlJc w:val="left"/>
      <w:pPr>
        <w:ind w:left="8015" w:hanging="348"/>
      </w:pPr>
      <w:rPr>
        <w:rFonts w:hint="default"/>
        <w:lang w:val="ru-RU" w:eastAsia="en-US" w:bidi="ar-SA"/>
      </w:rPr>
    </w:lvl>
    <w:lvl w:ilvl="8" w:tentative="0">
      <w:start w:val="0"/>
      <w:numFmt w:val="bullet"/>
      <w:lvlText w:val="•"/>
      <w:lvlJc w:val="left"/>
      <w:pPr>
        <w:ind w:left="8934" w:hanging="348"/>
      </w:pPr>
      <w:rPr>
        <w:rFonts w:hint="default"/>
        <w:lang w:val="ru-RU" w:eastAsia="en-US" w:bidi="ar-SA"/>
      </w:rPr>
    </w:lvl>
  </w:abstractNum>
  <w:abstractNum w:abstractNumId="5">
    <w:nsid w:val="BB0E7B0D"/>
    <w:multiLevelType w:val="singleLevel"/>
    <w:tmpl w:val="BB0E7B0D"/>
    <w:lvl w:ilvl="0" w:tentative="0">
      <w:start w:val="4"/>
      <w:numFmt w:val="decimal"/>
      <w:suff w:val="space"/>
      <w:lvlText w:val="%1-"/>
      <w:lvlJc w:val="left"/>
    </w:lvl>
  </w:abstractNum>
  <w:abstractNum w:abstractNumId="6">
    <w:nsid w:val="BF205925"/>
    <w:multiLevelType w:val="multilevel"/>
    <w:tmpl w:val="BF205925"/>
    <w:lvl w:ilvl="0" w:tentative="0">
      <w:start w:val="0"/>
      <w:numFmt w:val="bullet"/>
      <w:lvlText w:val=""/>
      <w:lvlJc w:val="left"/>
      <w:pPr>
        <w:ind w:left="1531" w:hanging="339"/>
      </w:pPr>
      <w:rPr>
        <w:rFonts w:hint="default" w:ascii="Symbol" w:hAnsi="Symbol" w:eastAsia="Symbol" w:cs="Symbol"/>
        <w:b w:val="0"/>
        <w:bCs w:val="0"/>
        <w:i w:val="0"/>
        <w:iCs w:val="0"/>
        <w:spacing w:val="0"/>
        <w:sz w:val="24"/>
        <w:szCs w:val="24"/>
        <w:lang w:val="ru-RU" w:eastAsia="en-US" w:bidi="ar-SA"/>
      </w:rPr>
    </w:lvl>
    <w:lvl w:ilvl="1" w:tentative="0">
      <w:start w:val="0"/>
      <w:numFmt w:val="bullet"/>
      <w:lvlText w:val="•"/>
      <w:lvlJc w:val="left"/>
      <w:pPr>
        <w:ind w:left="2463" w:hanging="339"/>
      </w:pPr>
      <w:rPr>
        <w:rFonts w:hint="default"/>
        <w:lang w:val="ru-RU" w:eastAsia="en-US" w:bidi="ar-SA"/>
      </w:rPr>
    </w:lvl>
    <w:lvl w:ilvl="2" w:tentative="0">
      <w:start w:val="0"/>
      <w:numFmt w:val="bullet"/>
      <w:lvlText w:val="•"/>
      <w:lvlJc w:val="left"/>
      <w:pPr>
        <w:ind w:left="3386" w:hanging="339"/>
      </w:pPr>
      <w:rPr>
        <w:rFonts w:hint="default"/>
        <w:lang w:val="ru-RU" w:eastAsia="en-US" w:bidi="ar-SA"/>
      </w:rPr>
    </w:lvl>
    <w:lvl w:ilvl="3" w:tentative="0">
      <w:start w:val="0"/>
      <w:numFmt w:val="bullet"/>
      <w:lvlText w:val="•"/>
      <w:lvlJc w:val="left"/>
      <w:pPr>
        <w:ind w:left="4310" w:hanging="339"/>
      </w:pPr>
      <w:rPr>
        <w:rFonts w:hint="default"/>
        <w:lang w:val="ru-RU" w:eastAsia="en-US" w:bidi="ar-SA"/>
      </w:rPr>
    </w:lvl>
    <w:lvl w:ilvl="4" w:tentative="0">
      <w:start w:val="0"/>
      <w:numFmt w:val="bullet"/>
      <w:lvlText w:val="•"/>
      <w:lvlJc w:val="left"/>
      <w:pPr>
        <w:ind w:left="5233" w:hanging="339"/>
      </w:pPr>
      <w:rPr>
        <w:rFonts w:hint="default"/>
        <w:lang w:val="ru-RU" w:eastAsia="en-US" w:bidi="ar-SA"/>
      </w:rPr>
    </w:lvl>
    <w:lvl w:ilvl="5" w:tentative="0">
      <w:start w:val="0"/>
      <w:numFmt w:val="bullet"/>
      <w:lvlText w:val="•"/>
      <w:lvlJc w:val="left"/>
      <w:pPr>
        <w:ind w:left="6156" w:hanging="339"/>
      </w:pPr>
      <w:rPr>
        <w:rFonts w:hint="default"/>
        <w:lang w:val="ru-RU" w:eastAsia="en-US" w:bidi="ar-SA"/>
      </w:rPr>
    </w:lvl>
    <w:lvl w:ilvl="6" w:tentative="0">
      <w:start w:val="0"/>
      <w:numFmt w:val="bullet"/>
      <w:lvlText w:val="•"/>
      <w:lvlJc w:val="left"/>
      <w:pPr>
        <w:ind w:left="7080" w:hanging="339"/>
      </w:pPr>
      <w:rPr>
        <w:rFonts w:hint="default"/>
        <w:lang w:val="ru-RU" w:eastAsia="en-US" w:bidi="ar-SA"/>
      </w:rPr>
    </w:lvl>
    <w:lvl w:ilvl="7" w:tentative="0">
      <w:start w:val="0"/>
      <w:numFmt w:val="bullet"/>
      <w:lvlText w:val="•"/>
      <w:lvlJc w:val="left"/>
      <w:pPr>
        <w:ind w:left="8003" w:hanging="339"/>
      </w:pPr>
      <w:rPr>
        <w:rFonts w:hint="default"/>
        <w:lang w:val="ru-RU" w:eastAsia="en-US" w:bidi="ar-SA"/>
      </w:rPr>
    </w:lvl>
    <w:lvl w:ilvl="8" w:tentative="0">
      <w:start w:val="0"/>
      <w:numFmt w:val="bullet"/>
      <w:lvlText w:val="•"/>
      <w:lvlJc w:val="left"/>
      <w:pPr>
        <w:ind w:left="8926" w:hanging="339"/>
      </w:pPr>
      <w:rPr>
        <w:rFonts w:hint="default"/>
        <w:lang w:val="ru-RU" w:eastAsia="en-US" w:bidi="ar-SA"/>
      </w:rPr>
    </w:lvl>
  </w:abstractNum>
  <w:abstractNum w:abstractNumId="7">
    <w:nsid w:val="C8879AEF"/>
    <w:multiLevelType w:val="multilevel"/>
    <w:tmpl w:val="C8879AEF"/>
    <w:lvl w:ilvl="0" w:tentative="0">
      <w:start w:val="1"/>
      <w:numFmt w:val="decimal"/>
      <w:lvlText w:val="%1."/>
      <w:lvlJc w:val="left"/>
      <w:pPr>
        <w:ind w:left="1560" w:hanging="406"/>
        <w:jc w:val="left"/>
      </w:pPr>
      <w:rPr>
        <w:rFonts w:hint="default" w:ascii="Times New Roman" w:hAnsi="Times New Roman" w:eastAsia="Times New Roman" w:cs="Times New Roman"/>
        <w:b w:val="0"/>
        <w:bCs w:val="0"/>
        <w:i w:val="0"/>
        <w:iCs w:val="0"/>
        <w:spacing w:val="0"/>
        <w:sz w:val="24"/>
        <w:szCs w:val="24"/>
        <w:lang w:val="ru-RU" w:eastAsia="en-US" w:bidi="ar-SA"/>
      </w:rPr>
    </w:lvl>
    <w:lvl w:ilvl="1" w:tentative="0">
      <w:start w:val="0"/>
      <w:numFmt w:val="bullet"/>
      <w:lvlText w:val="-"/>
      <w:lvlJc w:val="left"/>
      <w:pPr>
        <w:ind w:left="1279" w:hanging="279"/>
      </w:pPr>
      <w:rPr>
        <w:rFonts w:hint="default" w:ascii="Times New Roman" w:hAnsi="Times New Roman" w:eastAsia="Times New Roman" w:cs="Times New Roman"/>
        <w:b w:val="0"/>
        <w:bCs w:val="0"/>
        <w:i w:val="0"/>
        <w:iCs w:val="0"/>
        <w:spacing w:val="0"/>
        <w:sz w:val="24"/>
        <w:szCs w:val="24"/>
        <w:lang w:val="ru-RU" w:eastAsia="en-US" w:bidi="ar-SA"/>
      </w:rPr>
    </w:lvl>
    <w:lvl w:ilvl="2" w:tentative="0">
      <w:start w:val="0"/>
      <w:numFmt w:val="bullet"/>
      <w:lvlText w:val="•"/>
      <w:lvlJc w:val="left"/>
      <w:pPr>
        <w:ind w:left="2583" w:hanging="279"/>
      </w:pPr>
      <w:rPr>
        <w:rFonts w:hint="default"/>
        <w:lang w:val="ru-RU" w:eastAsia="en-US" w:bidi="ar-SA"/>
      </w:rPr>
    </w:lvl>
    <w:lvl w:ilvl="3" w:tentative="0">
      <w:start w:val="0"/>
      <w:numFmt w:val="bullet"/>
      <w:lvlText w:val="•"/>
      <w:lvlJc w:val="left"/>
      <w:pPr>
        <w:ind w:left="3607" w:hanging="279"/>
      </w:pPr>
      <w:rPr>
        <w:rFonts w:hint="default"/>
        <w:lang w:val="ru-RU" w:eastAsia="en-US" w:bidi="ar-SA"/>
      </w:rPr>
    </w:lvl>
    <w:lvl w:ilvl="4" w:tentative="0">
      <w:start w:val="0"/>
      <w:numFmt w:val="bullet"/>
      <w:lvlText w:val="•"/>
      <w:lvlJc w:val="left"/>
      <w:pPr>
        <w:ind w:left="4631" w:hanging="279"/>
      </w:pPr>
      <w:rPr>
        <w:rFonts w:hint="default"/>
        <w:lang w:val="ru-RU" w:eastAsia="en-US" w:bidi="ar-SA"/>
      </w:rPr>
    </w:lvl>
    <w:lvl w:ilvl="5" w:tentative="0">
      <w:start w:val="0"/>
      <w:numFmt w:val="bullet"/>
      <w:lvlText w:val="•"/>
      <w:lvlJc w:val="left"/>
      <w:pPr>
        <w:ind w:left="5654" w:hanging="279"/>
      </w:pPr>
      <w:rPr>
        <w:rFonts w:hint="default"/>
        <w:lang w:val="ru-RU" w:eastAsia="en-US" w:bidi="ar-SA"/>
      </w:rPr>
    </w:lvl>
    <w:lvl w:ilvl="6" w:tentative="0">
      <w:start w:val="0"/>
      <w:numFmt w:val="bullet"/>
      <w:lvlText w:val="•"/>
      <w:lvlJc w:val="left"/>
      <w:pPr>
        <w:ind w:left="6678" w:hanging="279"/>
      </w:pPr>
      <w:rPr>
        <w:rFonts w:hint="default"/>
        <w:lang w:val="ru-RU" w:eastAsia="en-US" w:bidi="ar-SA"/>
      </w:rPr>
    </w:lvl>
    <w:lvl w:ilvl="7" w:tentative="0">
      <w:start w:val="0"/>
      <w:numFmt w:val="bullet"/>
      <w:lvlText w:val="•"/>
      <w:lvlJc w:val="left"/>
      <w:pPr>
        <w:ind w:left="7702" w:hanging="279"/>
      </w:pPr>
      <w:rPr>
        <w:rFonts w:hint="default"/>
        <w:lang w:val="ru-RU" w:eastAsia="en-US" w:bidi="ar-SA"/>
      </w:rPr>
    </w:lvl>
    <w:lvl w:ilvl="8" w:tentative="0">
      <w:start w:val="0"/>
      <w:numFmt w:val="bullet"/>
      <w:lvlText w:val="•"/>
      <w:lvlJc w:val="left"/>
      <w:pPr>
        <w:ind w:left="8725" w:hanging="279"/>
      </w:pPr>
      <w:rPr>
        <w:rFonts w:hint="default"/>
        <w:lang w:val="ru-RU" w:eastAsia="en-US" w:bidi="ar-SA"/>
      </w:rPr>
    </w:lvl>
  </w:abstractNum>
  <w:abstractNum w:abstractNumId="8">
    <w:nsid w:val="CF092B84"/>
    <w:multiLevelType w:val="multilevel"/>
    <w:tmpl w:val="CF092B84"/>
    <w:lvl w:ilvl="0" w:tentative="0">
      <w:start w:val="0"/>
      <w:numFmt w:val="bullet"/>
      <w:lvlText w:val=""/>
      <w:lvlJc w:val="left"/>
      <w:pPr>
        <w:ind w:left="1495" w:hanging="360"/>
      </w:pPr>
      <w:rPr>
        <w:rFonts w:hint="default" w:ascii="Wingdings" w:hAnsi="Wingdings" w:eastAsia="Wingdings" w:cs="Wingdings"/>
        <w:b w:val="0"/>
        <w:bCs w:val="0"/>
        <w:i w:val="0"/>
        <w:iCs w:val="0"/>
        <w:spacing w:val="0"/>
        <w:sz w:val="24"/>
        <w:szCs w:val="24"/>
        <w:lang w:val="ru-RU" w:eastAsia="en-US" w:bidi="ar-SA"/>
      </w:rPr>
    </w:lvl>
    <w:lvl w:ilvl="1" w:tentative="0">
      <w:start w:val="0"/>
      <w:numFmt w:val="bullet"/>
      <w:lvlText w:val="•"/>
      <w:lvlJc w:val="left"/>
      <w:pPr>
        <w:ind w:left="2427" w:hanging="360"/>
      </w:pPr>
      <w:rPr>
        <w:rFonts w:hint="default"/>
        <w:lang w:val="ru-RU" w:eastAsia="en-US" w:bidi="ar-SA"/>
      </w:rPr>
    </w:lvl>
    <w:lvl w:ilvl="2" w:tentative="0">
      <w:start w:val="0"/>
      <w:numFmt w:val="bullet"/>
      <w:lvlText w:val="•"/>
      <w:lvlJc w:val="left"/>
      <w:pPr>
        <w:ind w:left="3354" w:hanging="360"/>
      </w:pPr>
      <w:rPr>
        <w:rFonts w:hint="default"/>
        <w:lang w:val="ru-RU" w:eastAsia="en-US" w:bidi="ar-SA"/>
      </w:rPr>
    </w:lvl>
    <w:lvl w:ilvl="3" w:tentative="0">
      <w:start w:val="0"/>
      <w:numFmt w:val="bullet"/>
      <w:lvlText w:val="•"/>
      <w:lvlJc w:val="left"/>
      <w:pPr>
        <w:ind w:left="4282" w:hanging="360"/>
      </w:pPr>
      <w:rPr>
        <w:rFonts w:hint="default"/>
        <w:lang w:val="ru-RU" w:eastAsia="en-US" w:bidi="ar-SA"/>
      </w:rPr>
    </w:lvl>
    <w:lvl w:ilvl="4" w:tentative="0">
      <w:start w:val="0"/>
      <w:numFmt w:val="bullet"/>
      <w:lvlText w:val="•"/>
      <w:lvlJc w:val="left"/>
      <w:pPr>
        <w:ind w:left="5209" w:hanging="360"/>
      </w:pPr>
      <w:rPr>
        <w:rFonts w:hint="default"/>
        <w:lang w:val="ru-RU" w:eastAsia="en-US" w:bidi="ar-SA"/>
      </w:rPr>
    </w:lvl>
    <w:lvl w:ilvl="5" w:tentative="0">
      <w:start w:val="0"/>
      <w:numFmt w:val="bullet"/>
      <w:lvlText w:val="•"/>
      <w:lvlJc w:val="left"/>
      <w:pPr>
        <w:ind w:left="6136" w:hanging="360"/>
      </w:pPr>
      <w:rPr>
        <w:rFonts w:hint="default"/>
        <w:lang w:val="ru-RU" w:eastAsia="en-US" w:bidi="ar-SA"/>
      </w:rPr>
    </w:lvl>
    <w:lvl w:ilvl="6" w:tentative="0">
      <w:start w:val="0"/>
      <w:numFmt w:val="bullet"/>
      <w:lvlText w:val="•"/>
      <w:lvlJc w:val="left"/>
      <w:pPr>
        <w:ind w:left="7064" w:hanging="360"/>
      </w:pPr>
      <w:rPr>
        <w:rFonts w:hint="default"/>
        <w:lang w:val="ru-RU" w:eastAsia="en-US" w:bidi="ar-SA"/>
      </w:rPr>
    </w:lvl>
    <w:lvl w:ilvl="7" w:tentative="0">
      <w:start w:val="0"/>
      <w:numFmt w:val="bullet"/>
      <w:lvlText w:val="•"/>
      <w:lvlJc w:val="left"/>
      <w:pPr>
        <w:ind w:left="7991" w:hanging="360"/>
      </w:pPr>
      <w:rPr>
        <w:rFonts w:hint="default"/>
        <w:lang w:val="ru-RU" w:eastAsia="en-US" w:bidi="ar-SA"/>
      </w:rPr>
    </w:lvl>
    <w:lvl w:ilvl="8" w:tentative="0">
      <w:start w:val="0"/>
      <w:numFmt w:val="bullet"/>
      <w:lvlText w:val="•"/>
      <w:lvlJc w:val="left"/>
      <w:pPr>
        <w:ind w:left="8918" w:hanging="360"/>
      </w:pPr>
      <w:rPr>
        <w:rFonts w:hint="default"/>
        <w:lang w:val="ru-RU" w:eastAsia="en-US" w:bidi="ar-SA"/>
      </w:rPr>
    </w:lvl>
  </w:abstractNum>
  <w:abstractNum w:abstractNumId="9">
    <w:nsid w:val="D7F9FE59"/>
    <w:multiLevelType w:val="multilevel"/>
    <w:tmpl w:val="D7F9FE59"/>
    <w:lvl w:ilvl="0" w:tentative="0">
      <w:start w:val="0"/>
      <w:numFmt w:val="bullet"/>
      <w:lvlText w:val="-"/>
      <w:lvlJc w:val="left"/>
      <w:pPr>
        <w:ind w:left="852" w:hanging="238"/>
      </w:pPr>
      <w:rPr>
        <w:rFonts w:hint="default" w:ascii="Times New Roman" w:hAnsi="Times New Roman" w:eastAsia="Times New Roman" w:cs="Times New Roman"/>
        <w:b w:val="0"/>
        <w:bCs w:val="0"/>
        <w:i w:val="0"/>
        <w:iCs w:val="0"/>
        <w:spacing w:val="0"/>
        <w:sz w:val="24"/>
        <w:szCs w:val="24"/>
        <w:lang w:val="ru-RU" w:eastAsia="en-US" w:bidi="ar-SA"/>
      </w:rPr>
    </w:lvl>
    <w:lvl w:ilvl="1" w:tentative="0">
      <w:start w:val="0"/>
      <w:numFmt w:val="bullet"/>
      <w:lvlText w:val="•"/>
      <w:lvlJc w:val="left"/>
      <w:pPr>
        <w:ind w:left="1851" w:hanging="238"/>
      </w:pPr>
      <w:rPr>
        <w:rFonts w:hint="default"/>
        <w:lang w:val="ru-RU" w:eastAsia="en-US" w:bidi="ar-SA"/>
      </w:rPr>
    </w:lvl>
    <w:lvl w:ilvl="2" w:tentative="0">
      <w:start w:val="0"/>
      <w:numFmt w:val="bullet"/>
      <w:lvlText w:val="•"/>
      <w:lvlJc w:val="left"/>
      <w:pPr>
        <w:ind w:left="2842" w:hanging="238"/>
      </w:pPr>
      <w:rPr>
        <w:rFonts w:hint="default"/>
        <w:lang w:val="ru-RU" w:eastAsia="en-US" w:bidi="ar-SA"/>
      </w:rPr>
    </w:lvl>
    <w:lvl w:ilvl="3" w:tentative="0">
      <w:start w:val="0"/>
      <w:numFmt w:val="bullet"/>
      <w:lvlText w:val="•"/>
      <w:lvlJc w:val="left"/>
      <w:pPr>
        <w:ind w:left="3834" w:hanging="238"/>
      </w:pPr>
      <w:rPr>
        <w:rFonts w:hint="default"/>
        <w:lang w:val="ru-RU" w:eastAsia="en-US" w:bidi="ar-SA"/>
      </w:rPr>
    </w:lvl>
    <w:lvl w:ilvl="4" w:tentative="0">
      <w:start w:val="0"/>
      <w:numFmt w:val="bullet"/>
      <w:lvlText w:val="•"/>
      <w:lvlJc w:val="left"/>
      <w:pPr>
        <w:ind w:left="4825" w:hanging="238"/>
      </w:pPr>
      <w:rPr>
        <w:rFonts w:hint="default"/>
        <w:lang w:val="ru-RU" w:eastAsia="en-US" w:bidi="ar-SA"/>
      </w:rPr>
    </w:lvl>
    <w:lvl w:ilvl="5" w:tentative="0">
      <w:start w:val="0"/>
      <w:numFmt w:val="bullet"/>
      <w:lvlText w:val="•"/>
      <w:lvlJc w:val="left"/>
      <w:pPr>
        <w:ind w:left="5816" w:hanging="238"/>
      </w:pPr>
      <w:rPr>
        <w:rFonts w:hint="default"/>
        <w:lang w:val="ru-RU" w:eastAsia="en-US" w:bidi="ar-SA"/>
      </w:rPr>
    </w:lvl>
    <w:lvl w:ilvl="6" w:tentative="0">
      <w:start w:val="0"/>
      <w:numFmt w:val="bullet"/>
      <w:lvlText w:val="•"/>
      <w:lvlJc w:val="left"/>
      <w:pPr>
        <w:ind w:left="6808" w:hanging="238"/>
      </w:pPr>
      <w:rPr>
        <w:rFonts w:hint="default"/>
        <w:lang w:val="ru-RU" w:eastAsia="en-US" w:bidi="ar-SA"/>
      </w:rPr>
    </w:lvl>
    <w:lvl w:ilvl="7" w:tentative="0">
      <w:start w:val="0"/>
      <w:numFmt w:val="bullet"/>
      <w:lvlText w:val="•"/>
      <w:lvlJc w:val="left"/>
      <w:pPr>
        <w:ind w:left="7799" w:hanging="238"/>
      </w:pPr>
      <w:rPr>
        <w:rFonts w:hint="default"/>
        <w:lang w:val="ru-RU" w:eastAsia="en-US" w:bidi="ar-SA"/>
      </w:rPr>
    </w:lvl>
    <w:lvl w:ilvl="8" w:tentative="0">
      <w:start w:val="0"/>
      <w:numFmt w:val="bullet"/>
      <w:lvlText w:val="•"/>
      <w:lvlJc w:val="left"/>
      <w:pPr>
        <w:ind w:left="8790" w:hanging="238"/>
      </w:pPr>
      <w:rPr>
        <w:rFonts w:hint="default"/>
        <w:lang w:val="ru-RU" w:eastAsia="en-US" w:bidi="ar-SA"/>
      </w:rPr>
    </w:lvl>
  </w:abstractNum>
  <w:abstractNum w:abstractNumId="10">
    <w:nsid w:val="D9AAE056"/>
    <w:multiLevelType w:val="singleLevel"/>
    <w:tmpl w:val="D9AAE056"/>
    <w:lvl w:ilvl="0" w:tentative="0">
      <w:start w:val="3"/>
      <w:numFmt w:val="decimal"/>
      <w:suff w:val="space"/>
      <w:lvlText w:val="%1-"/>
      <w:lvlJc w:val="left"/>
    </w:lvl>
  </w:abstractNum>
  <w:abstractNum w:abstractNumId="11">
    <w:nsid w:val="DCBA6B53"/>
    <w:multiLevelType w:val="multilevel"/>
    <w:tmpl w:val="DCBA6B53"/>
    <w:lvl w:ilvl="0" w:tentative="0">
      <w:start w:val="0"/>
      <w:numFmt w:val="bullet"/>
      <w:lvlText w:val=""/>
      <w:lvlJc w:val="left"/>
      <w:pPr>
        <w:ind w:left="1572" w:hanging="360"/>
      </w:pPr>
      <w:rPr>
        <w:rFonts w:hint="default" w:ascii="Symbol" w:hAnsi="Symbol" w:eastAsia="Symbol" w:cs="Symbol"/>
        <w:b w:val="0"/>
        <w:bCs w:val="0"/>
        <w:i w:val="0"/>
        <w:iCs w:val="0"/>
        <w:spacing w:val="0"/>
        <w:sz w:val="24"/>
        <w:szCs w:val="24"/>
        <w:lang w:val="ru-RU" w:eastAsia="en-US" w:bidi="ar-SA"/>
      </w:rPr>
    </w:lvl>
    <w:lvl w:ilvl="1" w:tentative="0">
      <w:start w:val="0"/>
      <w:numFmt w:val="bullet"/>
      <w:lvlText w:val="•"/>
      <w:lvlJc w:val="left"/>
      <w:pPr>
        <w:ind w:left="2499" w:hanging="360"/>
      </w:pPr>
      <w:rPr>
        <w:rFonts w:hint="default"/>
        <w:lang w:val="ru-RU" w:eastAsia="en-US" w:bidi="ar-SA"/>
      </w:rPr>
    </w:lvl>
    <w:lvl w:ilvl="2" w:tentative="0">
      <w:start w:val="0"/>
      <w:numFmt w:val="bullet"/>
      <w:lvlText w:val="•"/>
      <w:lvlJc w:val="left"/>
      <w:pPr>
        <w:ind w:left="3418" w:hanging="360"/>
      </w:pPr>
      <w:rPr>
        <w:rFonts w:hint="default"/>
        <w:lang w:val="ru-RU" w:eastAsia="en-US" w:bidi="ar-SA"/>
      </w:rPr>
    </w:lvl>
    <w:lvl w:ilvl="3" w:tentative="0">
      <w:start w:val="0"/>
      <w:numFmt w:val="bullet"/>
      <w:lvlText w:val="•"/>
      <w:lvlJc w:val="left"/>
      <w:pPr>
        <w:ind w:left="4338" w:hanging="360"/>
      </w:pPr>
      <w:rPr>
        <w:rFonts w:hint="default"/>
        <w:lang w:val="ru-RU" w:eastAsia="en-US" w:bidi="ar-SA"/>
      </w:rPr>
    </w:lvl>
    <w:lvl w:ilvl="4" w:tentative="0">
      <w:start w:val="0"/>
      <w:numFmt w:val="bullet"/>
      <w:lvlText w:val="•"/>
      <w:lvlJc w:val="left"/>
      <w:pPr>
        <w:ind w:left="5257" w:hanging="360"/>
      </w:pPr>
      <w:rPr>
        <w:rFonts w:hint="default"/>
        <w:lang w:val="ru-RU" w:eastAsia="en-US" w:bidi="ar-SA"/>
      </w:rPr>
    </w:lvl>
    <w:lvl w:ilvl="5" w:tentative="0">
      <w:start w:val="0"/>
      <w:numFmt w:val="bullet"/>
      <w:lvlText w:val="•"/>
      <w:lvlJc w:val="left"/>
      <w:pPr>
        <w:ind w:left="6176" w:hanging="360"/>
      </w:pPr>
      <w:rPr>
        <w:rFonts w:hint="default"/>
        <w:lang w:val="ru-RU" w:eastAsia="en-US" w:bidi="ar-SA"/>
      </w:rPr>
    </w:lvl>
    <w:lvl w:ilvl="6" w:tentative="0">
      <w:start w:val="0"/>
      <w:numFmt w:val="bullet"/>
      <w:lvlText w:val="•"/>
      <w:lvlJc w:val="left"/>
      <w:pPr>
        <w:ind w:left="7096" w:hanging="360"/>
      </w:pPr>
      <w:rPr>
        <w:rFonts w:hint="default"/>
        <w:lang w:val="ru-RU" w:eastAsia="en-US" w:bidi="ar-SA"/>
      </w:rPr>
    </w:lvl>
    <w:lvl w:ilvl="7" w:tentative="0">
      <w:start w:val="0"/>
      <w:numFmt w:val="bullet"/>
      <w:lvlText w:val="•"/>
      <w:lvlJc w:val="left"/>
      <w:pPr>
        <w:ind w:left="8015" w:hanging="360"/>
      </w:pPr>
      <w:rPr>
        <w:rFonts w:hint="default"/>
        <w:lang w:val="ru-RU" w:eastAsia="en-US" w:bidi="ar-SA"/>
      </w:rPr>
    </w:lvl>
    <w:lvl w:ilvl="8" w:tentative="0">
      <w:start w:val="0"/>
      <w:numFmt w:val="bullet"/>
      <w:lvlText w:val="•"/>
      <w:lvlJc w:val="left"/>
      <w:pPr>
        <w:ind w:left="8934" w:hanging="360"/>
      </w:pPr>
      <w:rPr>
        <w:rFonts w:hint="default"/>
        <w:lang w:val="ru-RU" w:eastAsia="en-US" w:bidi="ar-SA"/>
      </w:rPr>
    </w:lvl>
  </w:abstractNum>
  <w:abstractNum w:abstractNumId="12">
    <w:nsid w:val="E6CD72C0"/>
    <w:multiLevelType w:val="singleLevel"/>
    <w:tmpl w:val="E6CD72C0"/>
    <w:lvl w:ilvl="0" w:tentative="0">
      <w:start w:val="1"/>
      <w:numFmt w:val="decimal"/>
      <w:suff w:val="space"/>
      <w:lvlText w:val="%1-"/>
      <w:lvlJc w:val="left"/>
    </w:lvl>
  </w:abstractNum>
  <w:abstractNum w:abstractNumId="13">
    <w:nsid w:val="F4B5D9F5"/>
    <w:multiLevelType w:val="multilevel"/>
    <w:tmpl w:val="F4B5D9F5"/>
    <w:lvl w:ilvl="0" w:tentative="0">
      <w:start w:val="1"/>
      <w:numFmt w:val="decimal"/>
      <w:lvlText w:val="%1."/>
      <w:lvlJc w:val="left"/>
      <w:pPr>
        <w:ind w:left="1620" w:hanging="420"/>
        <w:jc w:val="right"/>
      </w:pPr>
      <w:rPr>
        <w:rFonts w:hint="default"/>
        <w:spacing w:val="-13"/>
        <w:lang w:val="ru-RU" w:eastAsia="en-US" w:bidi="ar-SA"/>
      </w:rPr>
    </w:lvl>
    <w:lvl w:ilvl="1" w:tentative="0">
      <w:start w:val="0"/>
      <w:numFmt w:val="bullet"/>
      <w:lvlText w:val="•"/>
      <w:lvlJc w:val="left"/>
      <w:pPr>
        <w:ind w:left="2535" w:hanging="420"/>
      </w:pPr>
      <w:rPr>
        <w:rFonts w:hint="default"/>
        <w:lang w:val="ru-RU" w:eastAsia="en-US" w:bidi="ar-SA"/>
      </w:rPr>
    </w:lvl>
    <w:lvl w:ilvl="2" w:tentative="0">
      <w:start w:val="0"/>
      <w:numFmt w:val="bullet"/>
      <w:lvlText w:val="•"/>
      <w:lvlJc w:val="left"/>
      <w:pPr>
        <w:ind w:left="3450" w:hanging="420"/>
      </w:pPr>
      <w:rPr>
        <w:rFonts w:hint="default"/>
        <w:lang w:val="ru-RU" w:eastAsia="en-US" w:bidi="ar-SA"/>
      </w:rPr>
    </w:lvl>
    <w:lvl w:ilvl="3" w:tentative="0">
      <w:start w:val="0"/>
      <w:numFmt w:val="bullet"/>
      <w:lvlText w:val="•"/>
      <w:lvlJc w:val="left"/>
      <w:pPr>
        <w:ind w:left="4366" w:hanging="420"/>
      </w:pPr>
      <w:rPr>
        <w:rFonts w:hint="default"/>
        <w:lang w:val="ru-RU" w:eastAsia="en-US" w:bidi="ar-SA"/>
      </w:rPr>
    </w:lvl>
    <w:lvl w:ilvl="4" w:tentative="0">
      <w:start w:val="0"/>
      <w:numFmt w:val="bullet"/>
      <w:lvlText w:val="•"/>
      <w:lvlJc w:val="left"/>
      <w:pPr>
        <w:ind w:left="5281" w:hanging="420"/>
      </w:pPr>
      <w:rPr>
        <w:rFonts w:hint="default"/>
        <w:lang w:val="ru-RU" w:eastAsia="en-US" w:bidi="ar-SA"/>
      </w:rPr>
    </w:lvl>
    <w:lvl w:ilvl="5" w:tentative="0">
      <w:start w:val="0"/>
      <w:numFmt w:val="bullet"/>
      <w:lvlText w:val="•"/>
      <w:lvlJc w:val="left"/>
      <w:pPr>
        <w:ind w:left="6196" w:hanging="420"/>
      </w:pPr>
      <w:rPr>
        <w:rFonts w:hint="default"/>
        <w:lang w:val="ru-RU" w:eastAsia="en-US" w:bidi="ar-SA"/>
      </w:rPr>
    </w:lvl>
    <w:lvl w:ilvl="6" w:tentative="0">
      <w:start w:val="0"/>
      <w:numFmt w:val="bullet"/>
      <w:lvlText w:val="•"/>
      <w:lvlJc w:val="left"/>
      <w:pPr>
        <w:ind w:left="7112" w:hanging="420"/>
      </w:pPr>
      <w:rPr>
        <w:rFonts w:hint="default"/>
        <w:lang w:val="ru-RU" w:eastAsia="en-US" w:bidi="ar-SA"/>
      </w:rPr>
    </w:lvl>
    <w:lvl w:ilvl="7" w:tentative="0">
      <w:start w:val="0"/>
      <w:numFmt w:val="bullet"/>
      <w:lvlText w:val="•"/>
      <w:lvlJc w:val="left"/>
      <w:pPr>
        <w:ind w:left="8027" w:hanging="420"/>
      </w:pPr>
      <w:rPr>
        <w:rFonts w:hint="default"/>
        <w:lang w:val="ru-RU" w:eastAsia="en-US" w:bidi="ar-SA"/>
      </w:rPr>
    </w:lvl>
    <w:lvl w:ilvl="8" w:tentative="0">
      <w:start w:val="0"/>
      <w:numFmt w:val="bullet"/>
      <w:lvlText w:val="•"/>
      <w:lvlJc w:val="left"/>
      <w:pPr>
        <w:ind w:left="8942" w:hanging="420"/>
      </w:pPr>
      <w:rPr>
        <w:rFonts w:hint="default"/>
        <w:lang w:val="ru-RU" w:eastAsia="en-US" w:bidi="ar-SA"/>
      </w:rPr>
    </w:lvl>
  </w:abstractNum>
  <w:abstractNum w:abstractNumId="14">
    <w:nsid w:val="003853D7"/>
    <w:multiLevelType w:val="singleLevel"/>
    <w:tmpl w:val="003853D7"/>
    <w:lvl w:ilvl="0" w:tentative="0">
      <w:start w:val="12"/>
      <w:numFmt w:val="decimal"/>
      <w:suff w:val="space"/>
      <w:lvlText w:val="%1-"/>
      <w:lvlJc w:val="left"/>
    </w:lvl>
  </w:abstractNum>
  <w:abstractNum w:abstractNumId="15">
    <w:nsid w:val="0053208E"/>
    <w:multiLevelType w:val="multilevel"/>
    <w:tmpl w:val="0053208E"/>
    <w:lvl w:ilvl="0" w:tentative="0">
      <w:start w:val="0"/>
      <w:numFmt w:val="bullet"/>
      <w:lvlText w:val="-"/>
      <w:lvlJc w:val="left"/>
      <w:pPr>
        <w:ind w:left="852" w:hanging="216"/>
      </w:pPr>
      <w:rPr>
        <w:rFonts w:hint="default" w:ascii="Times New Roman" w:hAnsi="Times New Roman" w:eastAsia="Times New Roman" w:cs="Times New Roman"/>
        <w:spacing w:val="0"/>
        <w:lang w:val="ru-RU" w:eastAsia="en-US" w:bidi="ar-SA"/>
      </w:rPr>
    </w:lvl>
    <w:lvl w:ilvl="1" w:tentative="0">
      <w:start w:val="0"/>
      <w:numFmt w:val="bullet"/>
      <w:lvlText w:val="-"/>
      <w:lvlJc w:val="left"/>
      <w:pPr>
        <w:ind w:left="1411" w:hanging="140"/>
      </w:pPr>
      <w:rPr>
        <w:rFonts w:hint="default" w:ascii="Times New Roman" w:hAnsi="Times New Roman" w:eastAsia="Times New Roman" w:cs="Times New Roman"/>
        <w:b w:val="0"/>
        <w:bCs w:val="0"/>
        <w:i w:val="0"/>
        <w:iCs w:val="0"/>
        <w:spacing w:val="0"/>
        <w:sz w:val="24"/>
        <w:szCs w:val="24"/>
        <w:lang w:val="ru-RU" w:eastAsia="en-US" w:bidi="ar-SA"/>
      </w:rPr>
    </w:lvl>
    <w:lvl w:ilvl="2" w:tentative="0">
      <w:start w:val="0"/>
      <w:numFmt w:val="bullet"/>
      <w:lvlText w:val="•"/>
      <w:lvlJc w:val="left"/>
      <w:pPr>
        <w:ind w:left="2459" w:hanging="140"/>
      </w:pPr>
      <w:rPr>
        <w:rFonts w:hint="default"/>
        <w:lang w:val="ru-RU" w:eastAsia="en-US" w:bidi="ar-SA"/>
      </w:rPr>
    </w:lvl>
    <w:lvl w:ilvl="3" w:tentative="0">
      <w:start w:val="0"/>
      <w:numFmt w:val="bullet"/>
      <w:lvlText w:val="•"/>
      <w:lvlJc w:val="left"/>
      <w:pPr>
        <w:ind w:left="3498" w:hanging="140"/>
      </w:pPr>
      <w:rPr>
        <w:rFonts w:hint="default"/>
        <w:lang w:val="ru-RU" w:eastAsia="en-US" w:bidi="ar-SA"/>
      </w:rPr>
    </w:lvl>
    <w:lvl w:ilvl="4" w:tentative="0">
      <w:start w:val="0"/>
      <w:numFmt w:val="bullet"/>
      <w:lvlText w:val="•"/>
      <w:lvlJc w:val="left"/>
      <w:pPr>
        <w:ind w:left="4537" w:hanging="140"/>
      </w:pPr>
      <w:rPr>
        <w:rFonts w:hint="default"/>
        <w:lang w:val="ru-RU" w:eastAsia="en-US" w:bidi="ar-SA"/>
      </w:rPr>
    </w:lvl>
    <w:lvl w:ilvl="5" w:tentative="0">
      <w:start w:val="0"/>
      <w:numFmt w:val="bullet"/>
      <w:lvlText w:val="•"/>
      <w:lvlJc w:val="left"/>
      <w:pPr>
        <w:ind w:left="5577" w:hanging="140"/>
      </w:pPr>
      <w:rPr>
        <w:rFonts w:hint="default"/>
        <w:lang w:val="ru-RU" w:eastAsia="en-US" w:bidi="ar-SA"/>
      </w:rPr>
    </w:lvl>
    <w:lvl w:ilvl="6" w:tentative="0">
      <w:start w:val="0"/>
      <w:numFmt w:val="bullet"/>
      <w:lvlText w:val="•"/>
      <w:lvlJc w:val="left"/>
      <w:pPr>
        <w:ind w:left="6616" w:hanging="140"/>
      </w:pPr>
      <w:rPr>
        <w:rFonts w:hint="default"/>
        <w:lang w:val="ru-RU" w:eastAsia="en-US" w:bidi="ar-SA"/>
      </w:rPr>
    </w:lvl>
    <w:lvl w:ilvl="7" w:tentative="0">
      <w:start w:val="0"/>
      <w:numFmt w:val="bullet"/>
      <w:lvlText w:val="•"/>
      <w:lvlJc w:val="left"/>
      <w:pPr>
        <w:ind w:left="7655" w:hanging="140"/>
      </w:pPr>
      <w:rPr>
        <w:rFonts w:hint="default"/>
        <w:lang w:val="ru-RU" w:eastAsia="en-US" w:bidi="ar-SA"/>
      </w:rPr>
    </w:lvl>
    <w:lvl w:ilvl="8" w:tentative="0">
      <w:start w:val="0"/>
      <w:numFmt w:val="bullet"/>
      <w:lvlText w:val="•"/>
      <w:lvlJc w:val="left"/>
      <w:pPr>
        <w:ind w:left="8694" w:hanging="140"/>
      </w:pPr>
      <w:rPr>
        <w:rFonts w:hint="default"/>
        <w:lang w:val="ru-RU" w:eastAsia="en-US" w:bidi="ar-SA"/>
      </w:rPr>
    </w:lvl>
  </w:abstractNum>
  <w:abstractNum w:abstractNumId="16">
    <w:nsid w:val="0248C179"/>
    <w:multiLevelType w:val="multilevel"/>
    <w:tmpl w:val="0248C179"/>
    <w:lvl w:ilvl="0" w:tentative="0">
      <w:start w:val="1"/>
      <w:numFmt w:val="decimal"/>
      <w:lvlText w:val="%1."/>
      <w:lvlJc w:val="left"/>
      <w:pPr>
        <w:ind w:left="1279" w:hanging="360"/>
        <w:jc w:val="left"/>
      </w:pPr>
      <w:rPr>
        <w:rFonts w:hint="default" w:ascii="Times New Roman" w:hAnsi="Times New Roman" w:eastAsia="Times New Roman" w:cs="Times New Roman"/>
        <w:b w:val="0"/>
        <w:bCs w:val="0"/>
        <w:i w:val="0"/>
        <w:iCs w:val="0"/>
        <w:spacing w:val="0"/>
        <w:sz w:val="24"/>
        <w:szCs w:val="24"/>
        <w:lang w:val="ru-RU" w:eastAsia="en-US" w:bidi="ar-SA"/>
      </w:rPr>
    </w:lvl>
    <w:lvl w:ilvl="1" w:tentative="0">
      <w:start w:val="0"/>
      <w:numFmt w:val="bullet"/>
      <w:lvlText w:val="•"/>
      <w:lvlJc w:val="left"/>
      <w:pPr>
        <w:ind w:left="2229" w:hanging="360"/>
      </w:pPr>
      <w:rPr>
        <w:rFonts w:hint="default"/>
        <w:lang w:val="ru-RU" w:eastAsia="en-US" w:bidi="ar-SA"/>
      </w:rPr>
    </w:lvl>
    <w:lvl w:ilvl="2" w:tentative="0">
      <w:start w:val="0"/>
      <w:numFmt w:val="bullet"/>
      <w:lvlText w:val="•"/>
      <w:lvlJc w:val="left"/>
      <w:pPr>
        <w:ind w:left="3178" w:hanging="360"/>
      </w:pPr>
      <w:rPr>
        <w:rFonts w:hint="default"/>
        <w:lang w:val="ru-RU" w:eastAsia="en-US" w:bidi="ar-SA"/>
      </w:rPr>
    </w:lvl>
    <w:lvl w:ilvl="3" w:tentative="0">
      <w:start w:val="0"/>
      <w:numFmt w:val="bullet"/>
      <w:lvlText w:val="•"/>
      <w:lvlJc w:val="left"/>
      <w:pPr>
        <w:ind w:left="4128" w:hanging="360"/>
      </w:pPr>
      <w:rPr>
        <w:rFonts w:hint="default"/>
        <w:lang w:val="ru-RU" w:eastAsia="en-US" w:bidi="ar-SA"/>
      </w:rPr>
    </w:lvl>
    <w:lvl w:ilvl="4" w:tentative="0">
      <w:start w:val="0"/>
      <w:numFmt w:val="bullet"/>
      <w:lvlText w:val="•"/>
      <w:lvlJc w:val="left"/>
      <w:pPr>
        <w:ind w:left="5077" w:hanging="360"/>
      </w:pPr>
      <w:rPr>
        <w:rFonts w:hint="default"/>
        <w:lang w:val="ru-RU" w:eastAsia="en-US" w:bidi="ar-SA"/>
      </w:rPr>
    </w:lvl>
    <w:lvl w:ilvl="5" w:tentative="0">
      <w:start w:val="0"/>
      <w:numFmt w:val="bullet"/>
      <w:lvlText w:val="•"/>
      <w:lvlJc w:val="left"/>
      <w:pPr>
        <w:ind w:left="6026" w:hanging="360"/>
      </w:pPr>
      <w:rPr>
        <w:rFonts w:hint="default"/>
        <w:lang w:val="ru-RU" w:eastAsia="en-US" w:bidi="ar-SA"/>
      </w:rPr>
    </w:lvl>
    <w:lvl w:ilvl="6" w:tentative="0">
      <w:start w:val="0"/>
      <w:numFmt w:val="bullet"/>
      <w:lvlText w:val="•"/>
      <w:lvlJc w:val="left"/>
      <w:pPr>
        <w:ind w:left="6976" w:hanging="360"/>
      </w:pPr>
      <w:rPr>
        <w:rFonts w:hint="default"/>
        <w:lang w:val="ru-RU" w:eastAsia="en-US" w:bidi="ar-SA"/>
      </w:rPr>
    </w:lvl>
    <w:lvl w:ilvl="7" w:tentative="0">
      <w:start w:val="0"/>
      <w:numFmt w:val="bullet"/>
      <w:lvlText w:val="•"/>
      <w:lvlJc w:val="left"/>
      <w:pPr>
        <w:ind w:left="7925" w:hanging="360"/>
      </w:pPr>
      <w:rPr>
        <w:rFonts w:hint="default"/>
        <w:lang w:val="ru-RU" w:eastAsia="en-US" w:bidi="ar-SA"/>
      </w:rPr>
    </w:lvl>
    <w:lvl w:ilvl="8" w:tentative="0">
      <w:start w:val="0"/>
      <w:numFmt w:val="bullet"/>
      <w:lvlText w:val="•"/>
      <w:lvlJc w:val="left"/>
      <w:pPr>
        <w:ind w:left="8874" w:hanging="360"/>
      </w:pPr>
      <w:rPr>
        <w:rFonts w:hint="default"/>
        <w:lang w:val="ru-RU" w:eastAsia="en-US" w:bidi="ar-SA"/>
      </w:rPr>
    </w:lvl>
  </w:abstractNum>
  <w:abstractNum w:abstractNumId="17">
    <w:nsid w:val="03D62ECE"/>
    <w:multiLevelType w:val="multilevel"/>
    <w:tmpl w:val="03D62ECE"/>
    <w:lvl w:ilvl="0" w:tentative="0">
      <w:start w:val="0"/>
      <w:numFmt w:val="bullet"/>
      <w:lvlText w:val=""/>
      <w:lvlJc w:val="left"/>
      <w:pPr>
        <w:ind w:left="2120" w:hanging="360"/>
      </w:pPr>
      <w:rPr>
        <w:rFonts w:hint="default" w:ascii="Symbol" w:hAnsi="Symbol" w:eastAsia="Symbol" w:cs="Symbol"/>
        <w:b w:val="0"/>
        <w:bCs w:val="0"/>
        <w:i w:val="0"/>
        <w:iCs w:val="0"/>
        <w:spacing w:val="0"/>
        <w:sz w:val="24"/>
        <w:szCs w:val="24"/>
        <w:lang w:val="ru-RU" w:eastAsia="en-US" w:bidi="ar-SA"/>
      </w:rPr>
    </w:lvl>
    <w:lvl w:ilvl="1" w:tentative="0">
      <w:start w:val="0"/>
      <w:numFmt w:val="bullet"/>
      <w:lvlText w:val="•"/>
      <w:lvlJc w:val="left"/>
      <w:pPr>
        <w:ind w:left="2823" w:hanging="360"/>
      </w:pPr>
      <w:rPr>
        <w:rFonts w:hint="default"/>
        <w:lang w:val="ru-RU" w:eastAsia="en-US" w:bidi="ar-SA"/>
      </w:rPr>
    </w:lvl>
    <w:lvl w:ilvl="2" w:tentative="0">
      <w:start w:val="0"/>
      <w:numFmt w:val="bullet"/>
      <w:lvlText w:val="•"/>
      <w:lvlJc w:val="left"/>
      <w:pPr>
        <w:ind w:left="3706" w:hanging="360"/>
      </w:pPr>
      <w:rPr>
        <w:rFonts w:hint="default"/>
        <w:lang w:val="ru-RU" w:eastAsia="en-US" w:bidi="ar-SA"/>
      </w:rPr>
    </w:lvl>
    <w:lvl w:ilvl="3" w:tentative="0">
      <w:start w:val="0"/>
      <w:numFmt w:val="bullet"/>
      <w:lvlText w:val="•"/>
      <w:lvlJc w:val="left"/>
      <w:pPr>
        <w:ind w:left="4590" w:hanging="360"/>
      </w:pPr>
      <w:rPr>
        <w:rFonts w:hint="default"/>
        <w:lang w:val="ru-RU" w:eastAsia="en-US" w:bidi="ar-SA"/>
      </w:rPr>
    </w:lvl>
    <w:lvl w:ilvl="4" w:tentative="0">
      <w:start w:val="0"/>
      <w:numFmt w:val="bullet"/>
      <w:lvlText w:val="•"/>
      <w:lvlJc w:val="left"/>
      <w:pPr>
        <w:ind w:left="5473" w:hanging="360"/>
      </w:pPr>
      <w:rPr>
        <w:rFonts w:hint="default"/>
        <w:lang w:val="ru-RU" w:eastAsia="en-US" w:bidi="ar-SA"/>
      </w:rPr>
    </w:lvl>
    <w:lvl w:ilvl="5" w:tentative="0">
      <w:start w:val="0"/>
      <w:numFmt w:val="bullet"/>
      <w:lvlText w:val="•"/>
      <w:lvlJc w:val="left"/>
      <w:pPr>
        <w:ind w:left="6356" w:hanging="360"/>
      </w:pPr>
      <w:rPr>
        <w:rFonts w:hint="default"/>
        <w:lang w:val="ru-RU" w:eastAsia="en-US" w:bidi="ar-SA"/>
      </w:rPr>
    </w:lvl>
    <w:lvl w:ilvl="6" w:tentative="0">
      <w:start w:val="0"/>
      <w:numFmt w:val="bullet"/>
      <w:lvlText w:val="•"/>
      <w:lvlJc w:val="left"/>
      <w:pPr>
        <w:ind w:left="7240" w:hanging="360"/>
      </w:pPr>
      <w:rPr>
        <w:rFonts w:hint="default"/>
        <w:lang w:val="ru-RU" w:eastAsia="en-US" w:bidi="ar-SA"/>
      </w:rPr>
    </w:lvl>
    <w:lvl w:ilvl="7" w:tentative="0">
      <w:start w:val="0"/>
      <w:numFmt w:val="bullet"/>
      <w:lvlText w:val="•"/>
      <w:lvlJc w:val="left"/>
      <w:pPr>
        <w:ind w:left="8123" w:hanging="360"/>
      </w:pPr>
      <w:rPr>
        <w:rFonts w:hint="default"/>
        <w:lang w:val="ru-RU" w:eastAsia="en-US" w:bidi="ar-SA"/>
      </w:rPr>
    </w:lvl>
    <w:lvl w:ilvl="8" w:tentative="0">
      <w:start w:val="0"/>
      <w:numFmt w:val="bullet"/>
      <w:lvlText w:val="•"/>
      <w:lvlJc w:val="left"/>
      <w:pPr>
        <w:ind w:left="9006" w:hanging="360"/>
      </w:pPr>
      <w:rPr>
        <w:rFonts w:hint="default"/>
        <w:lang w:val="ru-RU" w:eastAsia="en-US" w:bidi="ar-SA"/>
      </w:rPr>
    </w:lvl>
  </w:abstractNum>
  <w:abstractNum w:abstractNumId="18">
    <w:nsid w:val="074A47F0"/>
    <w:multiLevelType w:val="singleLevel"/>
    <w:tmpl w:val="074A47F0"/>
    <w:lvl w:ilvl="0" w:tentative="0">
      <w:start w:val="7"/>
      <w:numFmt w:val="decimal"/>
      <w:suff w:val="space"/>
      <w:lvlText w:val="%1-"/>
      <w:lvlJc w:val="left"/>
    </w:lvl>
  </w:abstractNum>
  <w:abstractNum w:abstractNumId="19">
    <w:nsid w:val="10E0EB80"/>
    <w:multiLevelType w:val="singleLevel"/>
    <w:tmpl w:val="10E0EB80"/>
    <w:lvl w:ilvl="0" w:tentative="0">
      <w:start w:val="13"/>
      <w:numFmt w:val="decimal"/>
      <w:suff w:val="space"/>
      <w:lvlText w:val="%1-"/>
      <w:lvlJc w:val="left"/>
    </w:lvl>
  </w:abstractNum>
  <w:abstractNum w:abstractNumId="20">
    <w:nsid w:val="12D438DC"/>
    <w:multiLevelType w:val="singleLevel"/>
    <w:tmpl w:val="12D438DC"/>
    <w:lvl w:ilvl="0" w:tentative="0">
      <w:start w:val="5"/>
      <w:numFmt w:val="decimal"/>
      <w:suff w:val="space"/>
      <w:lvlText w:val="%1-"/>
      <w:lvlJc w:val="left"/>
    </w:lvl>
  </w:abstractNum>
  <w:abstractNum w:abstractNumId="21">
    <w:nsid w:val="2470EC97"/>
    <w:multiLevelType w:val="multilevel"/>
    <w:tmpl w:val="2470EC97"/>
    <w:lvl w:ilvl="0" w:tentative="0">
      <w:start w:val="1"/>
      <w:numFmt w:val="decimal"/>
      <w:lvlText w:val="%1."/>
      <w:lvlJc w:val="left"/>
      <w:pPr>
        <w:ind w:left="1560" w:hanging="497"/>
        <w:jc w:val="left"/>
      </w:pPr>
      <w:rPr>
        <w:rFonts w:hint="default" w:ascii="Times New Roman" w:hAnsi="Times New Roman" w:eastAsia="Times New Roman" w:cs="Times New Roman"/>
        <w:b/>
        <w:bCs/>
        <w:i w:val="0"/>
        <w:iCs w:val="0"/>
        <w:spacing w:val="0"/>
        <w:sz w:val="24"/>
        <w:szCs w:val="24"/>
        <w:lang w:val="ru-RU" w:eastAsia="en-US" w:bidi="ar-SA"/>
      </w:rPr>
    </w:lvl>
    <w:lvl w:ilvl="1" w:tentative="0">
      <w:start w:val="0"/>
      <w:numFmt w:val="bullet"/>
      <w:lvlText w:val="•"/>
      <w:lvlJc w:val="left"/>
      <w:pPr>
        <w:ind w:left="2481" w:hanging="497"/>
      </w:pPr>
      <w:rPr>
        <w:rFonts w:hint="default"/>
        <w:lang w:val="ru-RU" w:eastAsia="en-US" w:bidi="ar-SA"/>
      </w:rPr>
    </w:lvl>
    <w:lvl w:ilvl="2" w:tentative="0">
      <w:start w:val="0"/>
      <w:numFmt w:val="bullet"/>
      <w:lvlText w:val="•"/>
      <w:lvlJc w:val="left"/>
      <w:pPr>
        <w:ind w:left="3402" w:hanging="497"/>
      </w:pPr>
      <w:rPr>
        <w:rFonts w:hint="default"/>
        <w:lang w:val="ru-RU" w:eastAsia="en-US" w:bidi="ar-SA"/>
      </w:rPr>
    </w:lvl>
    <w:lvl w:ilvl="3" w:tentative="0">
      <w:start w:val="0"/>
      <w:numFmt w:val="bullet"/>
      <w:lvlText w:val="•"/>
      <w:lvlJc w:val="left"/>
      <w:pPr>
        <w:ind w:left="4324" w:hanging="497"/>
      </w:pPr>
      <w:rPr>
        <w:rFonts w:hint="default"/>
        <w:lang w:val="ru-RU" w:eastAsia="en-US" w:bidi="ar-SA"/>
      </w:rPr>
    </w:lvl>
    <w:lvl w:ilvl="4" w:tentative="0">
      <w:start w:val="0"/>
      <w:numFmt w:val="bullet"/>
      <w:lvlText w:val="•"/>
      <w:lvlJc w:val="left"/>
      <w:pPr>
        <w:ind w:left="5245" w:hanging="497"/>
      </w:pPr>
      <w:rPr>
        <w:rFonts w:hint="default"/>
        <w:lang w:val="ru-RU" w:eastAsia="en-US" w:bidi="ar-SA"/>
      </w:rPr>
    </w:lvl>
    <w:lvl w:ilvl="5" w:tentative="0">
      <w:start w:val="0"/>
      <w:numFmt w:val="bullet"/>
      <w:lvlText w:val="•"/>
      <w:lvlJc w:val="left"/>
      <w:pPr>
        <w:ind w:left="6166" w:hanging="497"/>
      </w:pPr>
      <w:rPr>
        <w:rFonts w:hint="default"/>
        <w:lang w:val="ru-RU" w:eastAsia="en-US" w:bidi="ar-SA"/>
      </w:rPr>
    </w:lvl>
    <w:lvl w:ilvl="6" w:tentative="0">
      <w:start w:val="0"/>
      <w:numFmt w:val="bullet"/>
      <w:lvlText w:val="•"/>
      <w:lvlJc w:val="left"/>
      <w:pPr>
        <w:ind w:left="7088" w:hanging="497"/>
      </w:pPr>
      <w:rPr>
        <w:rFonts w:hint="default"/>
        <w:lang w:val="ru-RU" w:eastAsia="en-US" w:bidi="ar-SA"/>
      </w:rPr>
    </w:lvl>
    <w:lvl w:ilvl="7" w:tentative="0">
      <w:start w:val="0"/>
      <w:numFmt w:val="bullet"/>
      <w:lvlText w:val="•"/>
      <w:lvlJc w:val="left"/>
      <w:pPr>
        <w:ind w:left="8009" w:hanging="497"/>
      </w:pPr>
      <w:rPr>
        <w:rFonts w:hint="default"/>
        <w:lang w:val="ru-RU" w:eastAsia="en-US" w:bidi="ar-SA"/>
      </w:rPr>
    </w:lvl>
    <w:lvl w:ilvl="8" w:tentative="0">
      <w:start w:val="0"/>
      <w:numFmt w:val="bullet"/>
      <w:lvlText w:val="•"/>
      <w:lvlJc w:val="left"/>
      <w:pPr>
        <w:ind w:left="8930" w:hanging="497"/>
      </w:pPr>
      <w:rPr>
        <w:rFonts w:hint="default"/>
        <w:lang w:val="ru-RU" w:eastAsia="en-US" w:bidi="ar-SA"/>
      </w:rPr>
    </w:lvl>
  </w:abstractNum>
  <w:abstractNum w:abstractNumId="22">
    <w:nsid w:val="259CFA04"/>
    <w:multiLevelType w:val="singleLevel"/>
    <w:tmpl w:val="259CFA04"/>
    <w:lvl w:ilvl="0" w:tentative="0">
      <w:start w:val="18"/>
      <w:numFmt w:val="decimal"/>
      <w:suff w:val="space"/>
      <w:lvlText w:val="%1-"/>
      <w:lvlJc w:val="left"/>
    </w:lvl>
  </w:abstractNum>
  <w:abstractNum w:abstractNumId="23">
    <w:nsid w:val="25B654F3"/>
    <w:multiLevelType w:val="multilevel"/>
    <w:tmpl w:val="25B654F3"/>
    <w:lvl w:ilvl="0" w:tentative="0">
      <w:start w:val="1"/>
      <w:numFmt w:val="decimal"/>
      <w:lvlText w:val="%1."/>
      <w:lvlJc w:val="left"/>
      <w:pPr>
        <w:ind w:left="852" w:hanging="341"/>
        <w:jc w:val="left"/>
      </w:pPr>
      <w:rPr>
        <w:rFonts w:hint="default" w:ascii="Times New Roman" w:hAnsi="Times New Roman" w:eastAsia="Times New Roman" w:cs="Times New Roman"/>
        <w:b w:val="0"/>
        <w:bCs w:val="0"/>
        <w:i w:val="0"/>
        <w:iCs w:val="0"/>
        <w:spacing w:val="0"/>
        <w:sz w:val="24"/>
        <w:szCs w:val="24"/>
        <w:lang w:val="ru-RU" w:eastAsia="en-US" w:bidi="ar-SA"/>
      </w:rPr>
    </w:lvl>
    <w:lvl w:ilvl="1" w:tentative="0">
      <w:start w:val="0"/>
      <w:numFmt w:val="bullet"/>
      <w:lvlText w:val=""/>
      <w:lvlJc w:val="left"/>
      <w:pPr>
        <w:ind w:left="852" w:hanging="87"/>
      </w:pPr>
      <w:rPr>
        <w:rFonts w:hint="default" w:ascii="Symbol" w:hAnsi="Symbol" w:eastAsia="Symbol" w:cs="Symbol"/>
        <w:b w:val="0"/>
        <w:bCs w:val="0"/>
        <w:i w:val="0"/>
        <w:iCs w:val="0"/>
        <w:spacing w:val="0"/>
        <w:sz w:val="12"/>
        <w:szCs w:val="12"/>
        <w:lang w:val="ru-RU" w:eastAsia="en-US" w:bidi="ar-SA"/>
      </w:rPr>
    </w:lvl>
    <w:lvl w:ilvl="2" w:tentative="0">
      <w:start w:val="0"/>
      <w:numFmt w:val="bullet"/>
      <w:lvlText w:val="•"/>
      <w:lvlJc w:val="left"/>
      <w:pPr>
        <w:ind w:left="2842" w:hanging="87"/>
      </w:pPr>
      <w:rPr>
        <w:rFonts w:hint="default"/>
        <w:lang w:val="ru-RU" w:eastAsia="en-US" w:bidi="ar-SA"/>
      </w:rPr>
    </w:lvl>
    <w:lvl w:ilvl="3" w:tentative="0">
      <w:start w:val="0"/>
      <w:numFmt w:val="bullet"/>
      <w:lvlText w:val="•"/>
      <w:lvlJc w:val="left"/>
      <w:pPr>
        <w:ind w:left="3834" w:hanging="87"/>
      </w:pPr>
      <w:rPr>
        <w:rFonts w:hint="default"/>
        <w:lang w:val="ru-RU" w:eastAsia="en-US" w:bidi="ar-SA"/>
      </w:rPr>
    </w:lvl>
    <w:lvl w:ilvl="4" w:tentative="0">
      <w:start w:val="0"/>
      <w:numFmt w:val="bullet"/>
      <w:lvlText w:val="•"/>
      <w:lvlJc w:val="left"/>
      <w:pPr>
        <w:ind w:left="4825" w:hanging="87"/>
      </w:pPr>
      <w:rPr>
        <w:rFonts w:hint="default"/>
        <w:lang w:val="ru-RU" w:eastAsia="en-US" w:bidi="ar-SA"/>
      </w:rPr>
    </w:lvl>
    <w:lvl w:ilvl="5" w:tentative="0">
      <w:start w:val="0"/>
      <w:numFmt w:val="bullet"/>
      <w:lvlText w:val="•"/>
      <w:lvlJc w:val="left"/>
      <w:pPr>
        <w:ind w:left="5816" w:hanging="87"/>
      </w:pPr>
      <w:rPr>
        <w:rFonts w:hint="default"/>
        <w:lang w:val="ru-RU" w:eastAsia="en-US" w:bidi="ar-SA"/>
      </w:rPr>
    </w:lvl>
    <w:lvl w:ilvl="6" w:tentative="0">
      <w:start w:val="0"/>
      <w:numFmt w:val="bullet"/>
      <w:lvlText w:val="•"/>
      <w:lvlJc w:val="left"/>
      <w:pPr>
        <w:ind w:left="6808" w:hanging="87"/>
      </w:pPr>
      <w:rPr>
        <w:rFonts w:hint="default"/>
        <w:lang w:val="ru-RU" w:eastAsia="en-US" w:bidi="ar-SA"/>
      </w:rPr>
    </w:lvl>
    <w:lvl w:ilvl="7" w:tentative="0">
      <w:start w:val="0"/>
      <w:numFmt w:val="bullet"/>
      <w:lvlText w:val="•"/>
      <w:lvlJc w:val="left"/>
      <w:pPr>
        <w:ind w:left="7799" w:hanging="87"/>
      </w:pPr>
      <w:rPr>
        <w:rFonts w:hint="default"/>
        <w:lang w:val="ru-RU" w:eastAsia="en-US" w:bidi="ar-SA"/>
      </w:rPr>
    </w:lvl>
    <w:lvl w:ilvl="8" w:tentative="0">
      <w:start w:val="0"/>
      <w:numFmt w:val="bullet"/>
      <w:lvlText w:val="•"/>
      <w:lvlJc w:val="left"/>
      <w:pPr>
        <w:ind w:left="8790" w:hanging="87"/>
      </w:pPr>
      <w:rPr>
        <w:rFonts w:hint="default"/>
        <w:lang w:val="ru-RU" w:eastAsia="en-US" w:bidi="ar-SA"/>
      </w:rPr>
    </w:lvl>
  </w:abstractNum>
  <w:abstractNum w:abstractNumId="24">
    <w:nsid w:val="2A8F537B"/>
    <w:multiLevelType w:val="multilevel"/>
    <w:tmpl w:val="2A8F537B"/>
    <w:lvl w:ilvl="0" w:tentative="0">
      <w:start w:val="1"/>
      <w:numFmt w:val="decimal"/>
      <w:lvlText w:val="%1."/>
      <w:lvlJc w:val="left"/>
      <w:pPr>
        <w:ind w:left="1279" w:hanging="360"/>
        <w:jc w:val="left"/>
      </w:pPr>
      <w:rPr>
        <w:rFonts w:hint="default" w:ascii="Times New Roman" w:hAnsi="Times New Roman" w:eastAsia="Times New Roman" w:cs="Times New Roman"/>
        <w:b w:val="0"/>
        <w:bCs w:val="0"/>
        <w:i w:val="0"/>
        <w:iCs w:val="0"/>
        <w:spacing w:val="0"/>
        <w:sz w:val="24"/>
        <w:szCs w:val="24"/>
        <w:lang w:val="ru-RU" w:eastAsia="en-US" w:bidi="ar-SA"/>
      </w:rPr>
    </w:lvl>
    <w:lvl w:ilvl="1" w:tentative="0">
      <w:start w:val="0"/>
      <w:numFmt w:val="bullet"/>
      <w:lvlText w:val="-"/>
      <w:lvlJc w:val="left"/>
      <w:pPr>
        <w:ind w:left="1279" w:hanging="140"/>
      </w:pPr>
      <w:rPr>
        <w:rFonts w:hint="default" w:ascii="Times New Roman" w:hAnsi="Times New Roman" w:eastAsia="Times New Roman" w:cs="Times New Roman"/>
        <w:b w:val="0"/>
        <w:bCs w:val="0"/>
        <w:i w:val="0"/>
        <w:iCs w:val="0"/>
        <w:spacing w:val="0"/>
        <w:sz w:val="24"/>
        <w:szCs w:val="24"/>
        <w:lang w:val="ru-RU" w:eastAsia="en-US" w:bidi="ar-SA"/>
      </w:rPr>
    </w:lvl>
    <w:lvl w:ilvl="2" w:tentative="0">
      <w:start w:val="0"/>
      <w:numFmt w:val="bullet"/>
      <w:lvlText w:val="•"/>
      <w:lvlJc w:val="left"/>
      <w:pPr>
        <w:ind w:left="3178" w:hanging="140"/>
      </w:pPr>
      <w:rPr>
        <w:rFonts w:hint="default"/>
        <w:lang w:val="ru-RU" w:eastAsia="en-US" w:bidi="ar-SA"/>
      </w:rPr>
    </w:lvl>
    <w:lvl w:ilvl="3" w:tentative="0">
      <w:start w:val="0"/>
      <w:numFmt w:val="bullet"/>
      <w:lvlText w:val="•"/>
      <w:lvlJc w:val="left"/>
      <w:pPr>
        <w:ind w:left="4128" w:hanging="140"/>
      </w:pPr>
      <w:rPr>
        <w:rFonts w:hint="default"/>
        <w:lang w:val="ru-RU" w:eastAsia="en-US" w:bidi="ar-SA"/>
      </w:rPr>
    </w:lvl>
    <w:lvl w:ilvl="4" w:tentative="0">
      <w:start w:val="0"/>
      <w:numFmt w:val="bullet"/>
      <w:lvlText w:val="•"/>
      <w:lvlJc w:val="left"/>
      <w:pPr>
        <w:ind w:left="5077" w:hanging="140"/>
      </w:pPr>
      <w:rPr>
        <w:rFonts w:hint="default"/>
        <w:lang w:val="ru-RU" w:eastAsia="en-US" w:bidi="ar-SA"/>
      </w:rPr>
    </w:lvl>
    <w:lvl w:ilvl="5" w:tentative="0">
      <w:start w:val="0"/>
      <w:numFmt w:val="bullet"/>
      <w:lvlText w:val="•"/>
      <w:lvlJc w:val="left"/>
      <w:pPr>
        <w:ind w:left="6026" w:hanging="140"/>
      </w:pPr>
      <w:rPr>
        <w:rFonts w:hint="default"/>
        <w:lang w:val="ru-RU" w:eastAsia="en-US" w:bidi="ar-SA"/>
      </w:rPr>
    </w:lvl>
    <w:lvl w:ilvl="6" w:tentative="0">
      <w:start w:val="0"/>
      <w:numFmt w:val="bullet"/>
      <w:lvlText w:val="•"/>
      <w:lvlJc w:val="left"/>
      <w:pPr>
        <w:ind w:left="6976" w:hanging="140"/>
      </w:pPr>
      <w:rPr>
        <w:rFonts w:hint="default"/>
        <w:lang w:val="ru-RU" w:eastAsia="en-US" w:bidi="ar-SA"/>
      </w:rPr>
    </w:lvl>
    <w:lvl w:ilvl="7" w:tentative="0">
      <w:start w:val="0"/>
      <w:numFmt w:val="bullet"/>
      <w:lvlText w:val="•"/>
      <w:lvlJc w:val="left"/>
      <w:pPr>
        <w:ind w:left="7925" w:hanging="140"/>
      </w:pPr>
      <w:rPr>
        <w:rFonts w:hint="default"/>
        <w:lang w:val="ru-RU" w:eastAsia="en-US" w:bidi="ar-SA"/>
      </w:rPr>
    </w:lvl>
    <w:lvl w:ilvl="8" w:tentative="0">
      <w:start w:val="0"/>
      <w:numFmt w:val="bullet"/>
      <w:lvlText w:val="•"/>
      <w:lvlJc w:val="left"/>
      <w:pPr>
        <w:ind w:left="8874" w:hanging="140"/>
      </w:pPr>
      <w:rPr>
        <w:rFonts w:hint="default"/>
        <w:lang w:val="ru-RU" w:eastAsia="en-US" w:bidi="ar-SA"/>
      </w:rPr>
    </w:lvl>
  </w:abstractNum>
  <w:abstractNum w:abstractNumId="25">
    <w:nsid w:val="4C1BAE26"/>
    <w:multiLevelType w:val="multilevel"/>
    <w:tmpl w:val="4C1BAE26"/>
    <w:lvl w:ilvl="0" w:tentative="0">
      <w:start w:val="0"/>
      <w:numFmt w:val="bullet"/>
      <w:lvlText w:val=""/>
      <w:lvlJc w:val="left"/>
      <w:pPr>
        <w:ind w:left="1572" w:hanging="360"/>
      </w:pPr>
      <w:rPr>
        <w:rFonts w:hint="default" w:ascii="Wingdings" w:hAnsi="Wingdings" w:eastAsia="Wingdings" w:cs="Wingdings"/>
        <w:b w:val="0"/>
        <w:bCs w:val="0"/>
        <w:i w:val="0"/>
        <w:iCs w:val="0"/>
        <w:spacing w:val="0"/>
        <w:sz w:val="24"/>
        <w:szCs w:val="24"/>
        <w:lang w:val="ru-RU" w:eastAsia="en-US" w:bidi="ar-SA"/>
      </w:rPr>
    </w:lvl>
    <w:lvl w:ilvl="1" w:tentative="0">
      <w:start w:val="0"/>
      <w:numFmt w:val="bullet"/>
      <w:lvlText w:val="•"/>
      <w:lvlJc w:val="left"/>
      <w:pPr>
        <w:ind w:left="2499" w:hanging="360"/>
      </w:pPr>
      <w:rPr>
        <w:rFonts w:hint="default"/>
        <w:lang w:val="ru-RU" w:eastAsia="en-US" w:bidi="ar-SA"/>
      </w:rPr>
    </w:lvl>
    <w:lvl w:ilvl="2" w:tentative="0">
      <w:start w:val="0"/>
      <w:numFmt w:val="bullet"/>
      <w:lvlText w:val="•"/>
      <w:lvlJc w:val="left"/>
      <w:pPr>
        <w:ind w:left="3418" w:hanging="360"/>
      </w:pPr>
      <w:rPr>
        <w:rFonts w:hint="default"/>
        <w:lang w:val="ru-RU" w:eastAsia="en-US" w:bidi="ar-SA"/>
      </w:rPr>
    </w:lvl>
    <w:lvl w:ilvl="3" w:tentative="0">
      <w:start w:val="0"/>
      <w:numFmt w:val="bullet"/>
      <w:lvlText w:val="•"/>
      <w:lvlJc w:val="left"/>
      <w:pPr>
        <w:ind w:left="4338" w:hanging="360"/>
      </w:pPr>
      <w:rPr>
        <w:rFonts w:hint="default"/>
        <w:lang w:val="ru-RU" w:eastAsia="en-US" w:bidi="ar-SA"/>
      </w:rPr>
    </w:lvl>
    <w:lvl w:ilvl="4" w:tentative="0">
      <w:start w:val="0"/>
      <w:numFmt w:val="bullet"/>
      <w:lvlText w:val="•"/>
      <w:lvlJc w:val="left"/>
      <w:pPr>
        <w:ind w:left="5257" w:hanging="360"/>
      </w:pPr>
      <w:rPr>
        <w:rFonts w:hint="default"/>
        <w:lang w:val="ru-RU" w:eastAsia="en-US" w:bidi="ar-SA"/>
      </w:rPr>
    </w:lvl>
    <w:lvl w:ilvl="5" w:tentative="0">
      <w:start w:val="0"/>
      <w:numFmt w:val="bullet"/>
      <w:lvlText w:val="•"/>
      <w:lvlJc w:val="left"/>
      <w:pPr>
        <w:ind w:left="6176" w:hanging="360"/>
      </w:pPr>
      <w:rPr>
        <w:rFonts w:hint="default"/>
        <w:lang w:val="ru-RU" w:eastAsia="en-US" w:bidi="ar-SA"/>
      </w:rPr>
    </w:lvl>
    <w:lvl w:ilvl="6" w:tentative="0">
      <w:start w:val="0"/>
      <w:numFmt w:val="bullet"/>
      <w:lvlText w:val="•"/>
      <w:lvlJc w:val="left"/>
      <w:pPr>
        <w:ind w:left="7096" w:hanging="360"/>
      </w:pPr>
      <w:rPr>
        <w:rFonts w:hint="default"/>
        <w:lang w:val="ru-RU" w:eastAsia="en-US" w:bidi="ar-SA"/>
      </w:rPr>
    </w:lvl>
    <w:lvl w:ilvl="7" w:tentative="0">
      <w:start w:val="0"/>
      <w:numFmt w:val="bullet"/>
      <w:lvlText w:val="•"/>
      <w:lvlJc w:val="left"/>
      <w:pPr>
        <w:ind w:left="8015" w:hanging="360"/>
      </w:pPr>
      <w:rPr>
        <w:rFonts w:hint="default"/>
        <w:lang w:val="ru-RU" w:eastAsia="en-US" w:bidi="ar-SA"/>
      </w:rPr>
    </w:lvl>
    <w:lvl w:ilvl="8" w:tentative="0">
      <w:start w:val="0"/>
      <w:numFmt w:val="bullet"/>
      <w:lvlText w:val="•"/>
      <w:lvlJc w:val="left"/>
      <w:pPr>
        <w:ind w:left="8934" w:hanging="360"/>
      </w:pPr>
      <w:rPr>
        <w:rFonts w:hint="default"/>
        <w:lang w:val="ru-RU" w:eastAsia="en-US" w:bidi="ar-SA"/>
      </w:rPr>
    </w:lvl>
  </w:abstractNum>
  <w:abstractNum w:abstractNumId="26">
    <w:nsid w:val="4D4DC07F"/>
    <w:multiLevelType w:val="multilevel"/>
    <w:tmpl w:val="4D4DC07F"/>
    <w:lvl w:ilvl="0" w:tentative="0">
      <w:start w:val="1"/>
      <w:numFmt w:val="decimal"/>
      <w:lvlText w:val="%1."/>
      <w:lvlJc w:val="left"/>
      <w:pPr>
        <w:ind w:left="1560" w:hanging="360"/>
        <w:jc w:val="left"/>
      </w:pPr>
      <w:rPr>
        <w:rFonts w:hint="default" w:ascii="Arial" w:hAnsi="Arial" w:eastAsia="Arial" w:cs="Arial"/>
        <w:b/>
        <w:bCs/>
        <w:i w:val="0"/>
        <w:iCs w:val="0"/>
        <w:spacing w:val="-13"/>
        <w:sz w:val="23"/>
        <w:szCs w:val="23"/>
        <w:lang w:val="ru-RU" w:eastAsia="en-US" w:bidi="ar-SA"/>
      </w:rPr>
    </w:lvl>
    <w:lvl w:ilvl="1" w:tentative="0">
      <w:start w:val="0"/>
      <w:numFmt w:val="bullet"/>
      <w:lvlText w:val="•"/>
      <w:lvlJc w:val="left"/>
      <w:pPr>
        <w:ind w:left="2481" w:hanging="360"/>
      </w:pPr>
      <w:rPr>
        <w:rFonts w:hint="default"/>
        <w:lang w:val="ru-RU" w:eastAsia="en-US" w:bidi="ar-SA"/>
      </w:rPr>
    </w:lvl>
    <w:lvl w:ilvl="2" w:tentative="0">
      <w:start w:val="0"/>
      <w:numFmt w:val="bullet"/>
      <w:lvlText w:val="•"/>
      <w:lvlJc w:val="left"/>
      <w:pPr>
        <w:ind w:left="3402" w:hanging="360"/>
      </w:pPr>
      <w:rPr>
        <w:rFonts w:hint="default"/>
        <w:lang w:val="ru-RU" w:eastAsia="en-US" w:bidi="ar-SA"/>
      </w:rPr>
    </w:lvl>
    <w:lvl w:ilvl="3" w:tentative="0">
      <w:start w:val="0"/>
      <w:numFmt w:val="bullet"/>
      <w:lvlText w:val="•"/>
      <w:lvlJc w:val="left"/>
      <w:pPr>
        <w:ind w:left="4324" w:hanging="360"/>
      </w:pPr>
      <w:rPr>
        <w:rFonts w:hint="default"/>
        <w:lang w:val="ru-RU" w:eastAsia="en-US" w:bidi="ar-SA"/>
      </w:rPr>
    </w:lvl>
    <w:lvl w:ilvl="4" w:tentative="0">
      <w:start w:val="0"/>
      <w:numFmt w:val="bullet"/>
      <w:lvlText w:val="•"/>
      <w:lvlJc w:val="left"/>
      <w:pPr>
        <w:ind w:left="5245" w:hanging="360"/>
      </w:pPr>
      <w:rPr>
        <w:rFonts w:hint="default"/>
        <w:lang w:val="ru-RU" w:eastAsia="en-US" w:bidi="ar-SA"/>
      </w:rPr>
    </w:lvl>
    <w:lvl w:ilvl="5" w:tentative="0">
      <w:start w:val="0"/>
      <w:numFmt w:val="bullet"/>
      <w:lvlText w:val="•"/>
      <w:lvlJc w:val="left"/>
      <w:pPr>
        <w:ind w:left="6166" w:hanging="360"/>
      </w:pPr>
      <w:rPr>
        <w:rFonts w:hint="default"/>
        <w:lang w:val="ru-RU" w:eastAsia="en-US" w:bidi="ar-SA"/>
      </w:rPr>
    </w:lvl>
    <w:lvl w:ilvl="6" w:tentative="0">
      <w:start w:val="0"/>
      <w:numFmt w:val="bullet"/>
      <w:lvlText w:val="•"/>
      <w:lvlJc w:val="left"/>
      <w:pPr>
        <w:ind w:left="7088" w:hanging="360"/>
      </w:pPr>
      <w:rPr>
        <w:rFonts w:hint="default"/>
        <w:lang w:val="ru-RU" w:eastAsia="en-US" w:bidi="ar-SA"/>
      </w:rPr>
    </w:lvl>
    <w:lvl w:ilvl="7" w:tentative="0">
      <w:start w:val="0"/>
      <w:numFmt w:val="bullet"/>
      <w:lvlText w:val="•"/>
      <w:lvlJc w:val="left"/>
      <w:pPr>
        <w:ind w:left="8009" w:hanging="360"/>
      </w:pPr>
      <w:rPr>
        <w:rFonts w:hint="default"/>
        <w:lang w:val="ru-RU" w:eastAsia="en-US" w:bidi="ar-SA"/>
      </w:rPr>
    </w:lvl>
    <w:lvl w:ilvl="8" w:tentative="0">
      <w:start w:val="0"/>
      <w:numFmt w:val="bullet"/>
      <w:lvlText w:val="•"/>
      <w:lvlJc w:val="left"/>
      <w:pPr>
        <w:ind w:left="8930" w:hanging="360"/>
      </w:pPr>
      <w:rPr>
        <w:rFonts w:hint="default"/>
        <w:lang w:val="ru-RU" w:eastAsia="en-US" w:bidi="ar-SA"/>
      </w:rPr>
    </w:lvl>
  </w:abstractNum>
  <w:abstractNum w:abstractNumId="27">
    <w:nsid w:val="534A2126"/>
    <w:multiLevelType w:val="singleLevel"/>
    <w:tmpl w:val="534A2126"/>
    <w:lvl w:ilvl="0" w:tentative="0">
      <w:start w:val="3"/>
      <w:numFmt w:val="decimal"/>
      <w:suff w:val="space"/>
      <w:lvlText w:val="%1-"/>
      <w:lvlJc w:val="left"/>
    </w:lvl>
  </w:abstractNum>
  <w:abstractNum w:abstractNumId="28">
    <w:nsid w:val="59ADCABA"/>
    <w:multiLevelType w:val="multilevel"/>
    <w:tmpl w:val="59ADCABA"/>
    <w:lvl w:ilvl="0" w:tentative="0">
      <w:start w:val="2"/>
      <w:numFmt w:val="decimal"/>
      <w:lvlText w:val="%1."/>
      <w:lvlJc w:val="left"/>
      <w:pPr>
        <w:ind w:left="2888" w:hanging="181"/>
        <w:jc w:val="right"/>
      </w:pPr>
      <w:rPr>
        <w:rFonts w:hint="default" w:ascii="Times New Roman" w:hAnsi="Times New Roman" w:eastAsia="Times New Roman" w:cs="Times New Roman"/>
        <w:b/>
        <w:bCs/>
        <w:i w:val="0"/>
        <w:iCs w:val="0"/>
        <w:spacing w:val="-1"/>
        <w:sz w:val="22"/>
        <w:szCs w:val="22"/>
        <w:lang w:val="ru-RU" w:eastAsia="en-US" w:bidi="ar-SA"/>
      </w:rPr>
    </w:lvl>
    <w:lvl w:ilvl="1" w:tentative="0">
      <w:start w:val="0"/>
      <w:numFmt w:val="bullet"/>
      <w:lvlText w:val="•"/>
      <w:lvlJc w:val="left"/>
      <w:pPr>
        <w:ind w:left="3669" w:hanging="181"/>
      </w:pPr>
      <w:rPr>
        <w:rFonts w:hint="default"/>
        <w:lang w:val="ru-RU" w:eastAsia="en-US" w:bidi="ar-SA"/>
      </w:rPr>
    </w:lvl>
    <w:lvl w:ilvl="2" w:tentative="0">
      <w:start w:val="0"/>
      <w:numFmt w:val="bullet"/>
      <w:lvlText w:val="•"/>
      <w:lvlJc w:val="left"/>
      <w:pPr>
        <w:ind w:left="4458" w:hanging="181"/>
      </w:pPr>
      <w:rPr>
        <w:rFonts w:hint="default"/>
        <w:lang w:val="ru-RU" w:eastAsia="en-US" w:bidi="ar-SA"/>
      </w:rPr>
    </w:lvl>
    <w:lvl w:ilvl="3" w:tentative="0">
      <w:start w:val="0"/>
      <w:numFmt w:val="bullet"/>
      <w:lvlText w:val="•"/>
      <w:lvlJc w:val="left"/>
      <w:pPr>
        <w:ind w:left="5248" w:hanging="181"/>
      </w:pPr>
      <w:rPr>
        <w:rFonts w:hint="default"/>
        <w:lang w:val="ru-RU" w:eastAsia="en-US" w:bidi="ar-SA"/>
      </w:rPr>
    </w:lvl>
    <w:lvl w:ilvl="4" w:tentative="0">
      <w:start w:val="0"/>
      <w:numFmt w:val="bullet"/>
      <w:lvlText w:val="•"/>
      <w:lvlJc w:val="left"/>
      <w:pPr>
        <w:ind w:left="6037" w:hanging="181"/>
      </w:pPr>
      <w:rPr>
        <w:rFonts w:hint="default"/>
        <w:lang w:val="ru-RU" w:eastAsia="en-US" w:bidi="ar-SA"/>
      </w:rPr>
    </w:lvl>
    <w:lvl w:ilvl="5" w:tentative="0">
      <w:start w:val="0"/>
      <w:numFmt w:val="bullet"/>
      <w:lvlText w:val="•"/>
      <w:lvlJc w:val="left"/>
      <w:pPr>
        <w:ind w:left="6826" w:hanging="181"/>
      </w:pPr>
      <w:rPr>
        <w:rFonts w:hint="default"/>
        <w:lang w:val="ru-RU" w:eastAsia="en-US" w:bidi="ar-SA"/>
      </w:rPr>
    </w:lvl>
    <w:lvl w:ilvl="6" w:tentative="0">
      <w:start w:val="0"/>
      <w:numFmt w:val="bullet"/>
      <w:lvlText w:val="•"/>
      <w:lvlJc w:val="left"/>
      <w:pPr>
        <w:ind w:left="7616" w:hanging="181"/>
      </w:pPr>
      <w:rPr>
        <w:rFonts w:hint="default"/>
        <w:lang w:val="ru-RU" w:eastAsia="en-US" w:bidi="ar-SA"/>
      </w:rPr>
    </w:lvl>
    <w:lvl w:ilvl="7" w:tentative="0">
      <w:start w:val="0"/>
      <w:numFmt w:val="bullet"/>
      <w:lvlText w:val="•"/>
      <w:lvlJc w:val="left"/>
      <w:pPr>
        <w:ind w:left="8405" w:hanging="181"/>
      </w:pPr>
      <w:rPr>
        <w:rFonts w:hint="default"/>
        <w:lang w:val="ru-RU" w:eastAsia="en-US" w:bidi="ar-SA"/>
      </w:rPr>
    </w:lvl>
    <w:lvl w:ilvl="8" w:tentative="0">
      <w:start w:val="0"/>
      <w:numFmt w:val="bullet"/>
      <w:lvlText w:val="•"/>
      <w:lvlJc w:val="left"/>
      <w:pPr>
        <w:ind w:left="9194" w:hanging="181"/>
      </w:pPr>
      <w:rPr>
        <w:rFonts w:hint="default"/>
        <w:lang w:val="ru-RU" w:eastAsia="en-US" w:bidi="ar-SA"/>
      </w:rPr>
    </w:lvl>
  </w:abstractNum>
  <w:abstractNum w:abstractNumId="29">
    <w:nsid w:val="5A241D34"/>
    <w:multiLevelType w:val="multilevel"/>
    <w:tmpl w:val="5A241D34"/>
    <w:lvl w:ilvl="0" w:tentative="0">
      <w:start w:val="1"/>
      <w:numFmt w:val="decimal"/>
      <w:lvlText w:val="%1."/>
      <w:lvlJc w:val="left"/>
      <w:pPr>
        <w:ind w:left="1572" w:hanging="348"/>
        <w:jc w:val="left"/>
      </w:pPr>
      <w:rPr>
        <w:rFonts w:hint="default" w:ascii="Times New Roman" w:hAnsi="Times New Roman" w:eastAsia="Times New Roman" w:cs="Times New Roman"/>
        <w:b w:val="0"/>
        <w:bCs w:val="0"/>
        <w:i w:val="0"/>
        <w:iCs w:val="0"/>
        <w:spacing w:val="0"/>
        <w:sz w:val="24"/>
        <w:szCs w:val="24"/>
        <w:lang w:val="ru-RU" w:eastAsia="en-US" w:bidi="ar-SA"/>
      </w:rPr>
    </w:lvl>
    <w:lvl w:ilvl="1" w:tentative="0">
      <w:start w:val="0"/>
      <w:numFmt w:val="bullet"/>
      <w:lvlText w:val="•"/>
      <w:lvlJc w:val="left"/>
      <w:pPr>
        <w:ind w:left="2499" w:hanging="348"/>
      </w:pPr>
      <w:rPr>
        <w:rFonts w:hint="default"/>
        <w:lang w:val="ru-RU" w:eastAsia="en-US" w:bidi="ar-SA"/>
      </w:rPr>
    </w:lvl>
    <w:lvl w:ilvl="2" w:tentative="0">
      <w:start w:val="0"/>
      <w:numFmt w:val="bullet"/>
      <w:lvlText w:val="•"/>
      <w:lvlJc w:val="left"/>
      <w:pPr>
        <w:ind w:left="3418" w:hanging="348"/>
      </w:pPr>
      <w:rPr>
        <w:rFonts w:hint="default"/>
        <w:lang w:val="ru-RU" w:eastAsia="en-US" w:bidi="ar-SA"/>
      </w:rPr>
    </w:lvl>
    <w:lvl w:ilvl="3" w:tentative="0">
      <w:start w:val="0"/>
      <w:numFmt w:val="bullet"/>
      <w:lvlText w:val="•"/>
      <w:lvlJc w:val="left"/>
      <w:pPr>
        <w:ind w:left="4338" w:hanging="348"/>
      </w:pPr>
      <w:rPr>
        <w:rFonts w:hint="default"/>
        <w:lang w:val="ru-RU" w:eastAsia="en-US" w:bidi="ar-SA"/>
      </w:rPr>
    </w:lvl>
    <w:lvl w:ilvl="4" w:tentative="0">
      <w:start w:val="0"/>
      <w:numFmt w:val="bullet"/>
      <w:lvlText w:val="•"/>
      <w:lvlJc w:val="left"/>
      <w:pPr>
        <w:ind w:left="5257" w:hanging="348"/>
      </w:pPr>
      <w:rPr>
        <w:rFonts w:hint="default"/>
        <w:lang w:val="ru-RU" w:eastAsia="en-US" w:bidi="ar-SA"/>
      </w:rPr>
    </w:lvl>
    <w:lvl w:ilvl="5" w:tentative="0">
      <w:start w:val="0"/>
      <w:numFmt w:val="bullet"/>
      <w:lvlText w:val="•"/>
      <w:lvlJc w:val="left"/>
      <w:pPr>
        <w:ind w:left="6176" w:hanging="348"/>
      </w:pPr>
      <w:rPr>
        <w:rFonts w:hint="default"/>
        <w:lang w:val="ru-RU" w:eastAsia="en-US" w:bidi="ar-SA"/>
      </w:rPr>
    </w:lvl>
    <w:lvl w:ilvl="6" w:tentative="0">
      <w:start w:val="0"/>
      <w:numFmt w:val="bullet"/>
      <w:lvlText w:val="•"/>
      <w:lvlJc w:val="left"/>
      <w:pPr>
        <w:ind w:left="7096" w:hanging="348"/>
      </w:pPr>
      <w:rPr>
        <w:rFonts w:hint="default"/>
        <w:lang w:val="ru-RU" w:eastAsia="en-US" w:bidi="ar-SA"/>
      </w:rPr>
    </w:lvl>
    <w:lvl w:ilvl="7" w:tentative="0">
      <w:start w:val="0"/>
      <w:numFmt w:val="bullet"/>
      <w:lvlText w:val="•"/>
      <w:lvlJc w:val="left"/>
      <w:pPr>
        <w:ind w:left="8015" w:hanging="348"/>
      </w:pPr>
      <w:rPr>
        <w:rFonts w:hint="default"/>
        <w:lang w:val="ru-RU" w:eastAsia="en-US" w:bidi="ar-SA"/>
      </w:rPr>
    </w:lvl>
    <w:lvl w:ilvl="8" w:tentative="0">
      <w:start w:val="0"/>
      <w:numFmt w:val="bullet"/>
      <w:lvlText w:val="•"/>
      <w:lvlJc w:val="left"/>
      <w:pPr>
        <w:ind w:left="8934" w:hanging="348"/>
      </w:pPr>
      <w:rPr>
        <w:rFonts w:hint="default"/>
        <w:lang w:val="ru-RU" w:eastAsia="en-US" w:bidi="ar-SA"/>
      </w:rPr>
    </w:lvl>
  </w:abstractNum>
  <w:abstractNum w:abstractNumId="30">
    <w:nsid w:val="60382F6E"/>
    <w:multiLevelType w:val="multilevel"/>
    <w:tmpl w:val="60382F6E"/>
    <w:lvl w:ilvl="0" w:tentative="0">
      <w:start w:val="0"/>
      <w:numFmt w:val="bullet"/>
      <w:lvlText w:val="-"/>
      <w:lvlJc w:val="left"/>
      <w:pPr>
        <w:ind w:left="852" w:hanging="140"/>
      </w:pPr>
      <w:rPr>
        <w:rFonts w:hint="default" w:ascii="Times New Roman" w:hAnsi="Times New Roman" w:eastAsia="Times New Roman" w:cs="Times New Roman"/>
        <w:spacing w:val="0"/>
        <w:lang w:val="ru-RU" w:eastAsia="en-US" w:bidi="ar-SA"/>
      </w:rPr>
    </w:lvl>
    <w:lvl w:ilvl="1" w:tentative="0">
      <w:start w:val="0"/>
      <w:numFmt w:val="bullet"/>
      <w:lvlText w:val=""/>
      <w:lvlJc w:val="left"/>
      <w:pPr>
        <w:ind w:left="1572" w:hanging="360"/>
      </w:pPr>
      <w:rPr>
        <w:rFonts w:hint="default" w:ascii="Wingdings" w:hAnsi="Wingdings" w:eastAsia="Wingdings" w:cs="Wingdings"/>
        <w:b w:val="0"/>
        <w:bCs w:val="0"/>
        <w:i w:val="0"/>
        <w:iCs w:val="0"/>
        <w:spacing w:val="0"/>
        <w:sz w:val="24"/>
        <w:szCs w:val="24"/>
        <w:lang w:val="ru-RU" w:eastAsia="en-US" w:bidi="ar-SA"/>
      </w:rPr>
    </w:lvl>
    <w:lvl w:ilvl="2" w:tentative="0">
      <w:start w:val="0"/>
      <w:numFmt w:val="bullet"/>
      <w:lvlText w:val=""/>
      <w:lvlJc w:val="left"/>
      <w:pPr>
        <w:ind w:left="1932" w:hanging="360"/>
      </w:pPr>
      <w:rPr>
        <w:rFonts w:hint="default" w:ascii="Symbol" w:hAnsi="Symbol" w:eastAsia="Symbol" w:cs="Symbol"/>
        <w:b w:val="0"/>
        <w:bCs w:val="0"/>
        <w:i w:val="0"/>
        <w:iCs w:val="0"/>
        <w:spacing w:val="0"/>
        <w:sz w:val="24"/>
        <w:szCs w:val="24"/>
        <w:lang w:val="ru-RU" w:eastAsia="en-US" w:bidi="ar-SA"/>
      </w:rPr>
    </w:lvl>
    <w:lvl w:ilvl="3" w:tentative="0">
      <w:start w:val="0"/>
      <w:numFmt w:val="bullet"/>
      <w:lvlText w:val="•"/>
      <w:lvlJc w:val="left"/>
      <w:pPr>
        <w:ind w:left="3044" w:hanging="360"/>
      </w:pPr>
      <w:rPr>
        <w:rFonts w:hint="default"/>
        <w:lang w:val="ru-RU" w:eastAsia="en-US" w:bidi="ar-SA"/>
      </w:rPr>
    </w:lvl>
    <w:lvl w:ilvl="4" w:tentative="0">
      <w:start w:val="0"/>
      <w:numFmt w:val="bullet"/>
      <w:lvlText w:val="•"/>
      <w:lvlJc w:val="left"/>
      <w:pPr>
        <w:ind w:left="4148" w:hanging="360"/>
      </w:pPr>
      <w:rPr>
        <w:rFonts w:hint="default"/>
        <w:lang w:val="ru-RU" w:eastAsia="en-US" w:bidi="ar-SA"/>
      </w:rPr>
    </w:lvl>
    <w:lvl w:ilvl="5" w:tentative="0">
      <w:start w:val="0"/>
      <w:numFmt w:val="bullet"/>
      <w:lvlText w:val="•"/>
      <w:lvlJc w:val="left"/>
      <w:pPr>
        <w:ind w:left="5252" w:hanging="360"/>
      </w:pPr>
      <w:rPr>
        <w:rFonts w:hint="default"/>
        <w:lang w:val="ru-RU" w:eastAsia="en-US" w:bidi="ar-SA"/>
      </w:rPr>
    </w:lvl>
    <w:lvl w:ilvl="6" w:tentative="0">
      <w:start w:val="0"/>
      <w:numFmt w:val="bullet"/>
      <w:lvlText w:val="•"/>
      <w:lvlJc w:val="left"/>
      <w:pPr>
        <w:ind w:left="6356" w:hanging="360"/>
      </w:pPr>
      <w:rPr>
        <w:rFonts w:hint="default"/>
        <w:lang w:val="ru-RU" w:eastAsia="en-US" w:bidi="ar-SA"/>
      </w:rPr>
    </w:lvl>
    <w:lvl w:ilvl="7" w:tentative="0">
      <w:start w:val="0"/>
      <w:numFmt w:val="bullet"/>
      <w:lvlText w:val="•"/>
      <w:lvlJc w:val="left"/>
      <w:pPr>
        <w:ind w:left="7460" w:hanging="360"/>
      </w:pPr>
      <w:rPr>
        <w:rFonts w:hint="default"/>
        <w:lang w:val="ru-RU" w:eastAsia="en-US" w:bidi="ar-SA"/>
      </w:rPr>
    </w:lvl>
    <w:lvl w:ilvl="8" w:tentative="0">
      <w:start w:val="0"/>
      <w:numFmt w:val="bullet"/>
      <w:lvlText w:val="•"/>
      <w:lvlJc w:val="left"/>
      <w:pPr>
        <w:ind w:left="8565" w:hanging="360"/>
      </w:pPr>
      <w:rPr>
        <w:rFonts w:hint="default"/>
        <w:lang w:val="ru-RU" w:eastAsia="en-US" w:bidi="ar-SA"/>
      </w:rPr>
    </w:lvl>
  </w:abstractNum>
  <w:abstractNum w:abstractNumId="31">
    <w:nsid w:val="657724D8"/>
    <w:multiLevelType w:val="singleLevel"/>
    <w:tmpl w:val="657724D8"/>
    <w:lvl w:ilvl="0" w:tentative="0">
      <w:start w:val="1"/>
      <w:numFmt w:val="decimal"/>
      <w:suff w:val="space"/>
      <w:lvlText w:val="%1-"/>
      <w:lvlJc w:val="left"/>
    </w:lvl>
  </w:abstractNum>
  <w:abstractNum w:abstractNumId="32">
    <w:nsid w:val="72183CF9"/>
    <w:multiLevelType w:val="multilevel"/>
    <w:tmpl w:val="72183CF9"/>
    <w:lvl w:ilvl="0" w:tentative="0">
      <w:start w:val="0"/>
      <w:numFmt w:val="bullet"/>
      <w:lvlText w:val="-"/>
      <w:lvlJc w:val="left"/>
      <w:pPr>
        <w:ind w:left="852" w:hanging="260"/>
      </w:pPr>
      <w:rPr>
        <w:rFonts w:hint="default" w:ascii="Times New Roman" w:hAnsi="Times New Roman" w:eastAsia="Times New Roman" w:cs="Times New Roman"/>
        <w:b w:val="0"/>
        <w:bCs w:val="0"/>
        <w:i w:val="0"/>
        <w:iCs w:val="0"/>
        <w:spacing w:val="0"/>
        <w:sz w:val="24"/>
        <w:szCs w:val="24"/>
        <w:lang w:val="ru-RU" w:eastAsia="en-US" w:bidi="ar-SA"/>
      </w:rPr>
    </w:lvl>
    <w:lvl w:ilvl="1" w:tentative="0">
      <w:start w:val="0"/>
      <w:numFmt w:val="bullet"/>
      <w:lvlText w:val="•"/>
      <w:lvlJc w:val="left"/>
      <w:pPr>
        <w:ind w:left="1851" w:hanging="260"/>
      </w:pPr>
      <w:rPr>
        <w:rFonts w:hint="default"/>
        <w:lang w:val="ru-RU" w:eastAsia="en-US" w:bidi="ar-SA"/>
      </w:rPr>
    </w:lvl>
    <w:lvl w:ilvl="2" w:tentative="0">
      <w:start w:val="0"/>
      <w:numFmt w:val="bullet"/>
      <w:lvlText w:val="•"/>
      <w:lvlJc w:val="left"/>
      <w:pPr>
        <w:ind w:left="2842" w:hanging="260"/>
      </w:pPr>
      <w:rPr>
        <w:rFonts w:hint="default"/>
        <w:lang w:val="ru-RU" w:eastAsia="en-US" w:bidi="ar-SA"/>
      </w:rPr>
    </w:lvl>
    <w:lvl w:ilvl="3" w:tentative="0">
      <w:start w:val="0"/>
      <w:numFmt w:val="bullet"/>
      <w:lvlText w:val="•"/>
      <w:lvlJc w:val="left"/>
      <w:pPr>
        <w:ind w:left="3834" w:hanging="260"/>
      </w:pPr>
      <w:rPr>
        <w:rFonts w:hint="default"/>
        <w:lang w:val="ru-RU" w:eastAsia="en-US" w:bidi="ar-SA"/>
      </w:rPr>
    </w:lvl>
    <w:lvl w:ilvl="4" w:tentative="0">
      <w:start w:val="0"/>
      <w:numFmt w:val="bullet"/>
      <w:lvlText w:val="•"/>
      <w:lvlJc w:val="left"/>
      <w:pPr>
        <w:ind w:left="4825" w:hanging="260"/>
      </w:pPr>
      <w:rPr>
        <w:rFonts w:hint="default"/>
        <w:lang w:val="ru-RU" w:eastAsia="en-US" w:bidi="ar-SA"/>
      </w:rPr>
    </w:lvl>
    <w:lvl w:ilvl="5" w:tentative="0">
      <w:start w:val="0"/>
      <w:numFmt w:val="bullet"/>
      <w:lvlText w:val="•"/>
      <w:lvlJc w:val="left"/>
      <w:pPr>
        <w:ind w:left="5816" w:hanging="260"/>
      </w:pPr>
      <w:rPr>
        <w:rFonts w:hint="default"/>
        <w:lang w:val="ru-RU" w:eastAsia="en-US" w:bidi="ar-SA"/>
      </w:rPr>
    </w:lvl>
    <w:lvl w:ilvl="6" w:tentative="0">
      <w:start w:val="0"/>
      <w:numFmt w:val="bullet"/>
      <w:lvlText w:val="•"/>
      <w:lvlJc w:val="left"/>
      <w:pPr>
        <w:ind w:left="6808" w:hanging="260"/>
      </w:pPr>
      <w:rPr>
        <w:rFonts w:hint="default"/>
        <w:lang w:val="ru-RU" w:eastAsia="en-US" w:bidi="ar-SA"/>
      </w:rPr>
    </w:lvl>
    <w:lvl w:ilvl="7" w:tentative="0">
      <w:start w:val="0"/>
      <w:numFmt w:val="bullet"/>
      <w:lvlText w:val="•"/>
      <w:lvlJc w:val="left"/>
      <w:pPr>
        <w:ind w:left="7799" w:hanging="260"/>
      </w:pPr>
      <w:rPr>
        <w:rFonts w:hint="default"/>
        <w:lang w:val="ru-RU" w:eastAsia="en-US" w:bidi="ar-SA"/>
      </w:rPr>
    </w:lvl>
    <w:lvl w:ilvl="8" w:tentative="0">
      <w:start w:val="0"/>
      <w:numFmt w:val="bullet"/>
      <w:lvlText w:val="•"/>
      <w:lvlJc w:val="left"/>
      <w:pPr>
        <w:ind w:left="8790" w:hanging="260"/>
      </w:pPr>
      <w:rPr>
        <w:rFonts w:hint="default"/>
        <w:lang w:val="ru-RU" w:eastAsia="en-US" w:bidi="ar-SA"/>
      </w:rPr>
    </w:lvl>
  </w:abstractNum>
  <w:abstractNum w:abstractNumId="33">
    <w:nsid w:val="7D33A909"/>
    <w:multiLevelType w:val="singleLevel"/>
    <w:tmpl w:val="7D33A909"/>
    <w:lvl w:ilvl="0" w:tentative="0">
      <w:start w:val="1"/>
      <w:numFmt w:val="decimal"/>
      <w:suff w:val="space"/>
      <w:lvlText w:val="%1-"/>
      <w:lvlJc w:val="left"/>
    </w:lvl>
  </w:abstractNum>
  <w:num w:numId="1">
    <w:abstractNumId w:val="15"/>
  </w:num>
  <w:num w:numId="2">
    <w:abstractNumId w:val="8"/>
  </w:num>
  <w:num w:numId="3">
    <w:abstractNumId w:val="28"/>
  </w:num>
  <w:num w:numId="4">
    <w:abstractNumId w:val="6"/>
  </w:num>
  <w:num w:numId="5">
    <w:abstractNumId w:val="19"/>
  </w:num>
  <w:num w:numId="6">
    <w:abstractNumId w:val="22"/>
  </w:num>
  <w:num w:numId="7">
    <w:abstractNumId w:val="20"/>
  </w:num>
  <w:num w:numId="8">
    <w:abstractNumId w:val="1"/>
  </w:num>
  <w:num w:numId="9">
    <w:abstractNumId w:val="10"/>
  </w:num>
  <w:num w:numId="10">
    <w:abstractNumId w:val="5"/>
  </w:num>
  <w:num w:numId="11">
    <w:abstractNumId w:val="14"/>
  </w:num>
  <w:num w:numId="12">
    <w:abstractNumId w:val="12"/>
  </w:num>
  <w:num w:numId="13">
    <w:abstractNumId w:val="18"/>
  </w:num>
  <w:num w:numId="14">
    <w:abstractNumId w:val="27"/>
  </w:num>
  <w:num w:numId="15">
    <w:abstractNumId w:val="33"/>
  </w:num>
  <w:num w:numId="16">
    <w:abstractNumId w:val="31"/>
  </w:num>
  <w:num w:numId="17">
    <w:abstractNumId w:val="3"/>
  </w:num>
  <w:num w:numId="18">
    <w:abstractNumId w:val="4"/>
  </w:num>
  <w:num w:numId="19">
    <w:abstractNumId w:val="17"/>
  </w:num>
  <w:num w:numId="20">
    <w:abstractNumId w:val="23"/>
  </w:num>
  <w:num w:numId="21">
    <w:abstractNumId w:val="32"/>
  </w:num>
  <w:num w:numId="22">
    <w:abstractNumId w:val="16"/>
  </w:num>
  <w:num w:numId="23">
    <w:abstractNumId w:val="0"/>
  </w:num>
  <w:num w:numId="24">
    <w:abstractNumId w:val="24"/>
  </w:num>
  <w:num w:numId="25">
    <w:abstractNumId w:val="29"/>
  </w:num>
  <w:num w:numId="26">
    <w:abstractNumId w:val="7"/>
  </w:num>
  <w:num w:numId="27">
    <w:abstractNumId w:val="26"/>
  </w:num>
  <w:num w:numId="28">
    <w:abstractNumId w:val="13"/>
  </w:num>
  <w:num w:numId="29">
    <w:abstractNumId w:val="21"/>
  </w:num>
  <w:num w:numId="30">
    <w:abstractNumId w:val="11"/>
  </w:num>
  <w:num w:numId="31">
    <w:abstractNumId w:val="9"/>
  </w:num>
  <w:num w:numId="32">
    <w:abstractNumId w:val="2"/>
  </w:num>
  <w:num w:numId="33">
    <w:abstractNumId w:val="25"/>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ulTrailSpace/>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966450"/>
    <w:rsid w:val="13B8555F"/>
    <w:rsid w:val="2AE35026"/>
    <w:rsid w:val="2E942A92"/>
    <w:rsid w:val="2FE363E2"/>
    <w:rsid w:val="391F2F0D"/>
    <w:rsid w:val="481B05F8"/>
    <w:rsid w:val="4FBB1634"/>
    <w:rsid w:val="5ABE2C11"/>
    <w:rsid w:val="6538110D"/>
    <w:rsid w:val="69F11EB2"/>
    <w:rsid w:val="7048051C"/>
    <w:rsid w:val="76F06113"/>
    <w:rsid w:val="7DD41D3B"/>
    <w:rsid w:val="7FA83C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1"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1"/>
    <w:pPr>
      <w:widowControl w:val="0"/>
    </w:pPr>
    <w:rPr>
      <w:rFonts w:hint="default" w:ascii="Times New Roman" w:hAnsi="Times New Roman" w:eastAsia="Times New Roman" w:cs="Times New Roman"/>
      <w:sz w:val="22"/>
      <w:szCs w:val="22"/>
      <w:lang w:val="ru-RU" w:eastAsia="en-US" w:bidi="ar-SA"/>
    </w:rPr>
  </w:style>
  <w:style w:type="paragraph" w:styleId="2">
    <w:name w:val="heading 1"/>
    <w:basedOn w:val="1"/>
    <w:qFormat/>
    <w:uiPriority w:val="1"/>
    <w:pPr>
      <w:ind w:left="852"/>
      <w:outlineLvl w:val="1"/>
    </w:pPr>
    <w:rPr>
      <w:rFonts w:ascii="Times New Roman" w:hAnsi="Times New Roman" w:eastAsia="Times New Roman" w:cs="Times New Roman"/>
      <w:b/>
      <w:bCs/>
      <w:sz w:val="24"/>
      <w:szCs w:val="24"/>
      <w:lang w:val="ru-RU" w:eastAsia="en-US" w:bidi="ar-SA"/>
    </w:rPr>
  </w:style>
  <w:style w:type="paragraph" w:styleId="3">
    <w:name w:val="heading 2"/>
    <w:basedOn w:val="1"/>
    <w:next w:val="1"/>
    <w:link w:val="36"/>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37"/>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38"/>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39"/>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40"/>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1"/>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2"/>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3"/>
    <w:unhideWhenUsed/>
    <w:qFormat/>
    <w:uiPriority w:val="9"/>
    <w:pPr>
      <w:keepNext/>
      <w:keepLines/>
      <w:spacing w:before="320" w:after="200"/>
      <w:outlineLvl w:val="8"/>
    </w:pPr>
    <w:rPr>
      <w:rFonts w:ascii="Arial" w:hAnsi="Arial" w:eastAsia="Arial" w:cs="Arial"/>
      <w:i/>
      <w:iCs/>
      <w:sz w:val="21"/>
      <w:szCs w:val="21"/>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footnote reference"/>
    <w:basedOn w:val="11"/>
    <w:unhideWhenUsed/>
    <w:qFormat/>
    <w:uiPriority w:val="99"/>
    <w:rPr>
      <w:vertAlign w:val="superscript"/>
    </w:rPr>
  </w:style>
  <w:style w:type="character" w:styleId="14">
    <w:name w:val="endnote reference"/>
    <w:basedOn w:val="11"/>
    <w:semiHidden/>
    <w:unhideWhenUsed/>
    <w:uiPriority w:val="99"/>
    <w:rPr>
      <w:vertAlign w:val="superscript"/>
    </w:rPr>
  </w:style>
  <w:style w:type="character" w:styleId="15">
    <w:name w:val="Hyperlink"/>
    <w:unhideWhenUsed/>
    <w:uiPriority w:val="99"/>
    <w:rPr>
      <w:color w:val="0000FF" w:themeColor="hyperlink"/>
      <w:u w:val="single"/>
      <w14:textFill>
        <w14:solidFill>
          <w14:schemeClr w14:val="hlink"/>
        </w14:solidFill>
      </w14:textFill>
    </w:rPr>
  </w:style>
  <w:style w:type="paragraph" w:styleId="16">
    <w:name w:val="endnote text"/>
    <w:basedOn w:val="1"/>
    <w:link w:val="180"/>
    <w:semiHidden/>
    <w:unhideWhenUsed/>
    <w:uiPriority w:val="99"/>
    <w:pPr>
      <w:spacing w:after="0" w:line="240" w:lineRule="auto"/>
    </w:pPr>
    <w:rPr>
      <w:sz w:val="20"/>
    </w:rPr>
  </w:style>
  <w:style w:type="paragraph" w:styleId="17">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8">
    <w:name w:val="footnote text"/>
    <w:basedOn w:val="1"/>
    <w:link w:val="179"/>
    <w:semiHidden/>
    <w:unhideWhenUsed/>
    <w:uiPriority w:val="99"/>
    <w:pPr>
      <w:spacing w:after="40" w:line="240" w:lineRule="auto"/>
    </w:pPr>
    <w:rPr>
      <w:sz w:val="18"/>
    </w:rPr>
  </w:style>
  <w:style w:type="paragraph" w:styleId="19">
    <w:name w:val="toc 8"/>
    <w:basedOn w:val="1"/>
    <w:next w:val="1"/>
    <w:unhideWhenUsed/>
    <w:uiPriority w:val="39"/>
    <w:pPr>
      <w:spacing w:after="57"/>
      <w:ind w:left="1984" w:right="0" w:firstLine="0"/>
    </w:pPr>
  </w:style>
  <w:style w:type="paragraph" w:styleId="20">
    <w:name w:val="header"/>
    <w:basedOn w:val="1"/>
    <w:link w:val="51"/>
    <w:unhideWhenUsed/>
    <w:uiPriority w:val="99"/>
    <w:pPr>
      <w:tabs>
        <w:tab w:val="center" w:pos="7143"/>
        <w:tab w:val="right" w:pos="14287"/>
      </w:tabs>
      <w:spacing w:after="0" w:line="240" w:lineRule="auto"/>
    </w:pPr>
  </w:style>
  <w:style w:type="paragraph" w:styleId="21">
    <w:name w:val="toc 9"/>
    <w:basedOn w:val="1"/>
    <w:next w:val="1"/>
    <w:unhideWhenUsed/>
    <w:uiPriority w:val="39"/>
    <w:pPr>
      <w:spacing w:after="57"/>
      <w:ind w:left="2268" w:right="0" w:firstLine="0"/>
    </w:pPr>
  </w:style>
  <w:style w:type="paragraph" w:styleId="22">
    <w:name w:val="toc 7"/>
    <w:basedOn w:val="1"/>
    <w:next w:val="1"/>
    <w:unhideWhenUsed/>
    <w:uiPriority w:val="39"/>
    <w:pPr>
      <w:spacing w:after="57"/>
      <w:ind w:left="1701" w:right="0" w:firstLine="0"/>
    </w:pPr>
  </w:style>
  <w:style w:type="paragraph" w:styleId="23">
    <w:name w:val="Body Text"/>
    <w:basedOn w:val="1"/>
    <w:qFormat/>
    <w:uiPriority w:val="1"/>
    <w:pPr>
      <w:ind w:left="852"/>
      <w:jc w:val="both"/>
    </w:pPr>
    <w:rPr>
      <w:rFonts w:ascii="Times New Roman" w:hAnsi="Times New Roman" w:eastAsia="Times New Roman" w:cs="Times New Roman"/>
      <w:sz w:val="24"/>
      <w:szCs w:val="24"/>
      <w:lang w:val="ru-RU" w:eastAsia="en-US" w:bidi="ar-SA"/>
    </w:rPr>
  </w:style>
  <w:style w:type="paragraph" w:styleId="24">
    <w:name w:val="toc 1"/>
    <w:basedOn w:val="1"/>
    <w:next w:val="1"/>
    <w:unhideWhenUsed/>
    <w:qFormat/>
    <w:uiPriority w:val="39"/>
    <w:pPr>
      <w:spacing w:after="57"/>
      <w:ind w:left="0" w:right="0" w:firstLine="0"/>
    </w:pPr>
  </w:style>
  <w:style w:type="paragraph" w:styleId="25">
    <w:name w:val="toc 6"/>
    <w:basedOn w:val="1"/>
    <w:next w:val="1"/>
    <w:unhideWhenUsed/>
    <w:qFormat/>
    <w:uiPriority w:val="39"/>
    <w:pPr>
      <w:spacing w:after="57"/>
      <w:ind w:left="1417" w:right="0" w:firstLine="0"/>
    </w:pPr>
  </w:style>
  <w:style w:type="paragraph" w:styleId="26">
    <w:name w:val="table of figures"/>
    <w:basedOn w:val="1"/>
    <w:next w:val="1"/>
    <w:unhideWhenUsed/>
    <w:qFormat/>
    <w:uiPriority w:val="99"/>
    <w:pPr>
      <w:spacing w:after="0" w:afterAutospacing="0"/>
    </w:pPr>
  </w:style>
  <w:style w:type="paragraph" w:styleId="27">
    <w:name w:val="toc 3"/>
    <w:basedOn w:val="1"/>
    <w:next w:val="1"/>
    <w:unhideWhenUsed/>
    <w:qFormat/>
    <w:uiPriority w:val="39"/>
    <w:pPr>
      <w:spacing w:after="57"/>
      <w:ind w:left="567" w:right="0" w:firstLine="0"/>
    </w:pPr>
  </w:style>
  <w:style w:type="paragraph" w:styleId="28">
    <w:name w:val="toc 2"/>
    <w:basedOn w:val="1"/>
    <w:next w:val="1"/>
    <w:unhideWhenUsed/>
    <w:qFormat/>
    <w:uiPriority w:val="39"/>
    <w:pPr>
      <w:spacing w:after="57"/>
      <w:ind w:left="283" w:right="0" w:firstLine="0"/>
    </w:pPr>
  </w:style>
  <w:style w:type="paragraph" w:styleId="29">
    <w:name w:val="toc 4"/>
    <w:basedOn w:val="1"/>
    <w:next w:val="1"/>
    <w:unhideWhenUsed/>
    <w:qFormat/>
    <w:uiPriority w:val="39"/>
    <w:pPr>
      <w:spacing w:after="57"/>
      <w:ind w:left="850" w:right="0" w:firstLine="0"/>
    </w:pPr>
  </w:style>
  <w:style w:type="paragraph" w:styleId="30">
    <w:name w:val="toc 5"/>
    <w:basedOn w:val="1"/>
    <w:next w:val="1"/>
    <w:unhideWhenUsed/>
    <w:qFormat/>
    <w:uiPriority w:val="39"/>
    <w:pPr>
      <w:spacing w:after="57"/>
      <w:ind w:left="1134" w:right="0" w:firstLine="0"/>
    </w:pPr>
  </w:style>
  <w:style w:type="paragraph" w:styleId="31">
    <w:name w:val="Title"/>
    <w:basedOn w:val="1"/>
    <w:qFormat/>
    <w:uiPriority w:val="1"/>
    <w:pPr>
      <w:spacing w:before="2"/>
      <w:ind w:left="286"/>
      <w:jc w:val="center"/>
    </w:pPr>
    <w:rPr>
      <w:rFonts w:ascii="Times New Roman" w:hAnsi="Times New Roman" w:eastAsia="Times New Roman" w:cs="Times New Roman"/>
      <w:b/>
      <w:bCs/>
      <w:sz w:val="28"/>
      <w:szCs w:val="28"/>
      <w:u w:val="single"/>
      <w:lang w:val="ru-RU" w:eastAsia="en-US" w:bidi="ar-SA"/>
    </w:rPr>
  </w:style>
  <w:style w:type="paragraph" w:styleId="32">
    <w:name w:val="footer"/>
    <w:basedOn w:val="1"/>
    <w:link w:val="53"/>
    <w:unhideWhenUsed/>
    <w:qFormat/>
    <w:uiPriority w:val="99"/>
    <w:pPr>
      <w:tabs>
        <w:tab w:val="center" w:pos="7143"/>
        <w:tab w:val="right" w:pos="14287"/>
      </w:tabs>
      <w:spacing w:after="0" w:line="240" w:lineRule="auto"/>
    </w:pPr>
  </w:style>
  <w:style w:type="paragraph" w:styleId="33">
    <w:name w:val="Subtitle"/>
    <w:basedOn w:val="1"/>
    <w:next w:val="1"/>
    <w:link w:val="46"/>
    <w:qFormat/>
    <w:uiPriority w:val="11"/>
    <w:pPr>
      <w:spacing w:before="200" w:after="200"/>
    </w:pPr>
    <w:rPr>
      <w:sz w:val="24"/>
      <w:szCs w:val="24"/>
    </w:rPr>
  </w:style>
  <w:style w:type="table" w:styleId="34">
    <w:name w:val="Table Grid"/>
    <w:basedOn w:val="12"/>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35">
    <w:name w:val="Heading 1 Char"/>
    <w:basedOn w:val="11"/>
    <w:qFormat/>
    <w:uiPriority w:val="9"/>
    <w:rPr>
      <w:rFonts w:ascii="Arial" w:hAnsi="Arial" w:eastAsia="Arial" w:cs="Arial"/>
      <w:sz w:val="40"/>
      <w:szCs w:val="40"/>
    </w:rPr>
  </w:style>
  <w:style w:type="character" w:customStyle="1" w:styleId="36">
    <w:name w:val="Heading 2 Char"/>
    <w:basedOn w:val="11"/>
    <w:link w:val="3"/>
    <w:qFormat/>
    <w:uiPriority w:val="9"/>
    <w:rPr>
      <w:rFonts w:ascii="Arial" w:hAnsi="Arial" w:eastAsia="Arial" w:cs="Arial"/>
      <w:sz w:val="34"/>
    </w:rPr>
  </w:style>
  <w:style w:type="character" w:customStyle="1" w:styleId="37">
    <w:name w:val="Heading 3 Char"/>
    <w:basedOn w:val="11"/>
    <w:link w:val="4"/>
    <w:qFormat/>
    <w:uiPriority w:val="9"/>
    <w:rPr>
      <w:rFonts w:ascii="Arial" w:hAnsi="Arial" w:eastAsia="Arial" w:cs="Arial"/>
      <w:sz w:val="30"/>
      <w:szCs w:val="30"/>
    </w:rPr>
  </w:style>
  <w:style w:type="character" w:customStyle="1" w:styleId="38">
    <w:name w:val="Heading 4 Char"/>
    <w:basedOn w:val="11"/>
    <w:link w:val="5"/>
    <w:uiPriority w:val="9"/>
    <w:rPr>
      <w:rFonts w:ascii="Arial" w:hAnsi="Arial" w:eastAsia="Arial" w:cs="Arial"/>
      <w:b/>
      <w:bCs/>
      <w:sz w:val="26"/>
      <w:szCs w:val="26"/>
    </w:rPr>
  </w:style>
  <w:style w:type="character" w:customStyle="1" w:styleId="39">
    <w:name w:val="Heading 5 Char"/>
    <w:basedOn w:val="11"/>
    <w:link w:val="6"/>
    <w:qFormat/>
    <w:uiPriority w:val="9"/>
    <w:rPr>
      <w:rFonts w:ascii="Arial" w:hAnsi="Arial" w:eastAsia="Arial" w:cs="Arial"/>
      <w:b/>
      <w:bCs/>
      <w:sz w:val="24"/>
      <w:szCs w:val="24"/>
    </w:rPr>
  </w:style>
  <w:style w:type="character" w:customStyle="1" w:styleId="40">
    <w:name w:val="Heading 6 Char"/>
    <w:basedOn w:val="11"/>
    <w:link w:val="7"/>
    <w:uiPriority w:val="9"/>
    <w:rPr>
      <w:rFonts w:ascii="Arial" w:hAnsi="Arial" w:eastAsia="Arial" w:cs="Arial"/>
      <w:b/>
      <w:bCs/>
      <w:sz w:val="22"/>
      <w:szCs w:val="22"/>
    </w:rPr>
  </w:style>
  <w:style w:type="character" w:customStyle="1" w:styleId="41">
    <w:name w:val="Heading 7 Char"/>
    <w:basedOn w:val="11"/>
    <w:link w:val="8"/>
    <w:uiPriority w:val="9"/>
    <w:rPr>
      <w:rFonts w:ascii="Arial" w:hAnsi="Arial" w:eastAsia="Arial" w:cs="Arial"/>
      <w:b/>
      <w:bCs/>
      <w:i/>
      <w:iCs/>
      <w:sz w:val="22"/>
      <w:szCs w:val="22"/>
    </w:rPr>
  </w:style>
  <w:style w:type="character" w:customStyle="1" w:styleId="42">
    <w:name w:val="Heading 8 Char"/>
    <w:basedOn w:val="11"/>
    <w:link w:val="9"/>
    <w:qFormat/>
    <w:uiPriority w:val="9"/>
    <w:rPr>
      <w:rFonts w:ascii="Arial" w:hAnsi="Arial" w:eastAsia="Arial" w:cs="Arial"/>
      <w:i/>
      <w:iCs/>
      <w:sz w:val="22"/>
      <w:szCs w:val="22"/>
    </w:rPr>
  </w:style>
  <w:style w:type="character" w:customStyle="1" w:styleId="43">
    <w:name w:val="Heading 9 Char"/>
    <w:basedOn w:val="11"/>
    <w:link w:val="10"/>
    <w:qFormat/>
    <w:uiPriority w:val="9"/>
    <w:rPr>
      <w:rFonts w:ascii="Arial" w:hAnsi="Arial" w:eastAsia="Arial" w:cs="Arial"/>
      <w:i/>
      <w:iCs/>
      <w:sz w:val="21"/>
      <w:szCs w:val="21"/>
    </w:rPr>
  </w:style>
  <w:style w:type="paragraph" w:styleId="44">
    <w:name w:val="No Spacing"/>
    <w:qFormat/>
    <w:uiPriority w:val="1"/>
    <w:pPr>
      <w:widowControl w:val="0"/>
      <w:spacing w:before="0" w:after="0" w:line="240" w:lineRule="auto"/>
    </w:pPr>
    <w:rPr>
      <w:rFonts w:hint="default" w:asciiTheme="minorHAnsi" w:hAnsiTheme="minorHAnsi" w:eastAsiaTheme="minorHAnsi" w:cstheme="minorBidi"/>
      <w:sz w:val="22"/>
      <w:szCs w:val="22"/>
      <w:lang w:val="en-US" w:eastAsia="en-US" w:bidi="ar-SA"/>
    </w:rPr>
  </w:style>
  <w:style w:type="character" w:customStyle="1" w:styleId="45">
    <w:name w:val="Title Char"/>
    <w:basedOn w:val="11"/>
    <w:uiPriority w:val="10"/>
    <w:rPr>
      <w:sz w:val="48"/>
      <w:szCs w:val="48"/>
    </w:rPr>
  </w:style>
  <w:style w:type="character" w:customStyle="1" w:styleId="46">
    <w:name w:val="Subtitle Char"/>
    <w:basedOn w:val="11"/>
    <w:link w:val="33"/>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qFormat/>
    <w:uiPriority w:val="30"/>
    <w:rPr>
      <w:i/>
    </w:rPr>
  </w:style>
  <w:style w:type="character" w:customStyle="1" w:styleId="51">
    <w:name w:val="Header Char"/>
    <w:basedOn w:val="11"/>
    <w:link w:val="20"/>
    <w:uiPriority w:val="99"/>
  </w:style>
  <w:style w:type="character" w:customStyle="1" w:styleId="52">
    <w:name w:val="Footer Char"/>
    <w:basedOn w:val="11"/>
    <w:link w:val="32"/>
    <w:qFormat/>
    <w:uiPriority w:val="99"/>
  </w:style>
  <w:style w:type="character" w:customStyle="1" w:styleId="53">
    <w:name w:val="Caption Char"/>
    <w:link w:val="32"/>
    <w:qFormat/>
    <w:uiPriority w:val="99"/>
  </w:style>
  <w:style w:type="table" w:customStyle="1" w:styleId="54">
    <w:name w:val="Table Grid Light"/>
    <w:basedOn w:val="12"/>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5">
    <w:name w:val="Plain Table 1"/>
    <w:basedOn w:val="12"/>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6">
    <w:name w:val="Plain Table 2"/>
    <w:basedOn w:val="1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7">
    <w:name w:val="Plain Table 3"/>
    <w:basedOn w:val="12"/>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8">
    <w:name w:val="Plain Table 4"/>
    <w:basedOn w:val="12"/>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9">
    <w:name w:val="Plain Table 5"/>
    <w:basedOn w:val="12"/>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0">
    <w:name w:val="Grid Table 1 Light"/>
    <w:basedOn w:val="12"/>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1">
    <w:name w:val="Grid Table 1 Light - Accent 1"/>
    <w:basedOn w:val="12"/>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2">
    <w:name w:val="Grid Table 1 Light - Accent 2"/>
    <w:basedOn w:val="1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3">
    <w:name w:val="Grid Table 1 Light - Accent 3"/>
    <w:basedOn w:val="12"/>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4">
    <w:name w:val="Grid Table 1 Light - Accent 4"/>
    <w:basedOn w:val="12"/>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5">
    <w:name w:val="Grid Table 1 Light - Accent 5"/>
    <w:basedOn w:val="12"/>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66">
    <w:name w:val="Grid Table 1 Light - Accent 6"/>
    <w:basedOn w:val="12"/>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67">
    <w:name w:val="Grid Table 2"/>
    <w:basedOn w:val="12"/>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8">
    <w:name w:val="Grid Table 2 - Accent 1"/>
    <w:basedOn w:val="12"/>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69">
    <w:name w:val="Grid Table 2 - Accent 2"/>
    <w:basedOn w:val="1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0">
    <w:name w:val="Grid Table 2 - Accent 3"/>
    <w:basedOn w:val="12"/>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1">
    <w:name w:val="Grid Table 2 - Accent 4"/>
    <w:basedOn w:val="12"/>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2">
    <w:name w:val="Grid Table 2 - Accent 5"/>
    <w:basedOn w:val="12"/>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3">
    <w:name w:val="Grid Table 2 - Accent 6"/>
    <w:basedOn w:val="12"/>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4">
    <w:name w:val="Grid Table 3"/>
    <w:basedOn w:val="1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5">
    <w:name w:val="Grid Table 3 - Accent 1"/>
    <w:basedOn w:val="12"/>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6">
    <w:name w:val="Grid Table 3 - Accent 2"/>
    <w:basedOn w:val="1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7">
    <w:name w:val="Grid Table 3 - Accent 3"/>
    <w:basedOn w:val="12"/>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8">
    <w:name w:val="Grid Table 3 - Accent 4"/>
    <w:basedOn w:val="12"/>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9">
    <w:name w:val="Grid Table 3 - Accent 5"/>
    <w:basedOn w:val="12"/>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0">
    <w:name w:val="Grid Table 3 - Accent 6"/>
    <w:basedOn w:val="12"/>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1">
    <w:name w:val="Grid Table 4"/>
    <w:basedOn w:val="12"/>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2">
    <w:name w:val="Grid Table 4 - Accent 1"/>
    <w:basedOn w:val="12"/>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83">
    <w:name w:val="Grid Table 4 - Accent 2"/>
    <w:basedOn w:val="1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4">
    <w:name w:val="Grid Table 4 - Accent 3"/>
    <w:basedOn w:val="12"/>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5">
    <w:name w:val="Grid Table 4 - Accent 4"/>
    <w:basedOn w:val="12"/>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6">
    <w:name w:val="Grid Table 4 - Accent 5"/>
    <w:basedOn w:val="12"/>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7">
    <w:name w:val="Grid Table 4 - Accent 6"/>
    <w:basedOn w:val="12"/>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8">
    <w:name w:val="Grid Table 5 Dark"/>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89">
    <w:name w:val="Grid Table 5 Dark- Accent 1"/>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0">
    <w:name w:val="Grid Table 5 Dark - Accent 2"/>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1">
    <w:name w:val="Grid Table 5 Dark - Accent 3"/>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2">
    <w:name w:val="Grid Table 5 Dark- Accent 4"/>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93">
    <w:name w:val="Grid Table 5 Dark - Accent 5"/>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94">
    <w:name w:val="Grid Table 5 Dark - Accent 6"/>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95">
    <w:name w:val="Grid Table 6 Colorful"/>
    <w:basedOn w:val="12"/>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6">
    <w:name w:val="Grid Table 6 Colorful - Accent 1"/>
    <w:basedOn w:val="12"/>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97">
    <w:name w:val="Grid Table 6 Colorful - Accent 2"/>
    <w:basedOn w:val="1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98">
    <w:name w:val="Grid Table 6 Colorful - Accent 3"/>
    <w:basedOn w:val="12"/>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99">
    <w:name w:val="Grid Table 6 Colorful - Accent 4"/>
    <w:basedOn w:val="12"/>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0">
    <w:name w:val="Grid Table 6 Colorful - Accent 5"/>
    <w:basedOn w:val="12"/>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1">
    <w:name w:val="Grid Table 6 Colorful - Accent 6"/>
    <w:basedOn w:val="12"/>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02">
    <w:name w:val="Grid Table 7 Colorful"/>
    <w:basedOn w:val="12"/>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3">
    <w:name w:val="Grid Table 7 Colorful - Accent 1"/>
    <w:basedOn w:val="12"/>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4">
    <w:name w:val="Grid Table 7 Colorful - Accent 2"/>
    <w:basedOn w:val="1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5">
    <w:name w:val="Grid Table 7 Colorful - Accent 3"/>
    <w:basedOn w:val="12"/>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6">
    <w:name w:val="Grid Table 7 Colorful - Accent 4"/>
    <w:basedOn w:val="12"/>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7">
    <w:name w:val="Grid Table 7 Colorful - Accent 5"/>
    <w:basedOn w:val="12"/>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8">
    <w:name w:val="Grid Table 7 Colorful - Accent 6"/>
    <w:basedOn w:val="12"/>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09">
    <w:name w:val="List Table 1 Light"/>
    <w:basedOn w:val="12"/>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0">
    <w:name w:val="List Table 1 Light - Accent 1"/>
    <w:basedOn w:val="12"/>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1">
    <w:name w:val="List Table 1 Light - Accent 2"/>
    <w:basedOn w:val="1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2">
    <w:name w:val="List Table 1 Light - Accent 3"/>
    <w:basedOn w:val="12"/>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13">
    <w:name w:val="List Table 1 Light - Accent 4"/>
    <w:basedOn w:val="12"/>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14">
    <w:name w:val="List Table 1 Light - Accent 5"/>
    <w:basedOn w:val="12"/>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15">
    <w:name w:val="List Table 1 Light - Accent 6"/>
    <w:basedOn w:val="12"/>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16">
    <w:name w:val="List Table 2"/>
    <w:basedOn w:val="1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17">
    <w:name w:val="List Table 2 - Accent 1"/>
    <w:basedOn w:val="12"/>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18">
    <w:name w:val="List Table 2 - Accent 2"/>
    <w:basedOn w:val="1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19">
    <w:name w:val="List Table 2 - Accent 3"/>
    <w:basedOn w:val="12"/>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0">
    <w:name w:val="List Table 2 - Accent 4"/>
    <w:basedOn w:val="12"/>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1">
    <w:name w:val="List Table 2 - Accent 5"/>
    <w:basedOn w:val="12"/>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2">
    <w:name w:val="List Table 2 - Accent 6"/>
    <w:basedOn w:val="12"/>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23">
    <w:name w:val="List Table 3"/>
    <w:basedOn w:val="12"/>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4">
    <w:name w:val="List Table 3 - Accent 1"/>
    <w:basedOn w:val="12"/>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5">
    <w:name w:val="List Table 3 - Accent 2"/>
    <w:basedOn w:val="1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26">
    <w:name w:val="List Table 3 - Accent 3"/>
    <w:basedOn w:val="12"/>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27">
    <w:name w:val="List Table 3 - Accent 4"/>
    <w:basedOn w:val="12"/>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28">
    <w:name w:val="List Table 3 - Accent 5"/>
    <w:basedOn w:val="12"/>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29">
    <w:name w:val="List Table 3 - Accent 6"/>
    <w:basedOn w:val="12"/>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0">
    <w:name w:val="List Table 4"/>
    <w:basedOn w:val="12"/>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1">
    <w:name w:val="List Table 4 - Accent 1"/>
    <w:basedOn w:val="12"/>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2">
    <w:name w:val="List Table 4 - Accent 2"/>
    <w:basedOn w:val="1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3">
    <w:name w:val="List Table 4 - Accent 3"/>
    <w:basedOn w:val="12"/>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4">
    <w:name w:val="List Table 4 - Accent 4"/>
    <w:basedOn w:val="12"/>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5">
    <w:name w:val="List Table 4 - Accent 5"/>
    <w:basedOn w:val="12"/>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6">
    <w:name w:val="List Table 4 - Accent 6"/>
    <w:basedOn w:val="12"/>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7">
    <w:name w:val="List Table 5 Dark"/>
    <w:basedOn w:val="12"/>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38">
    <w:name w:val="List Table 5 Dark - Accent 1"/>
    <w:basedOn w:val="12"/>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39">
    <w:name w:val="List Table 5 Dark - Accent 2"/>
    <w:basedOn w:val="1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0">
    <w:name w:val="List Table 5 Dark - Accent 3"/>
    <w:basedOn w:val="12"/>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1">
    <w:name w:val="List Table 5 Dark - Accent 4"/>
    <w:basedOn w:val="12"/>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2">
    <w:name w:val="List Table 5 Dark - Accent 5"/>
    <w:basedOn w:val="12"/>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43">
    <w:name w:val="List Table 5 Dark - Accent 6"/>
    <w:basedOn w:val="12"/>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44">
    <w:name w:val="List Table 6 Colorful"/>
    <w:basedOn w:val="12"/>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5">
    <w:name w:val="List Table 6 Colorful - Accent 1"/>
    <w:basedOn w:val="12"/>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46">
    <w:name w:val="List Table 6 Colorful - Accent 2"/>
    <w:basedOn w:val="1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47">
    <w:name w:val="List Table 6 Colorful - Accent 3"/>
    <w:basedOn w:val="12"/>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48">
    <w:name w:val="List Table 6 Colorful - Accent 4"/>
    <w:basedOn w:val="12"/>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49">
    <w:name w:val="List Table 6 Colorful - Accent 5"/>
    <w:basedOn w:val="12"/>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0">
    <w:name w:val="List Table 6 Colorful - Accent 6"/>
    <w:basedOn w:val="12"/>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1">
    <w:name w:val="List Table 7 Colorful"/>
    <w:basedOn w:val="12"/>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2">
    <w:name w:val="List Table 7 Colorful - Accent 1"/>
    <w:basedOn w:val="12"/>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3">
    <w:name w:val="List Table 7 Colorful - Accent 2"/>
    <w:basedOn w:val="12"/>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4">
    <w:name w:val="List Table 7 Colorful - Accent 3"/>
    <w:basedOn w:val="12"/>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5">
    <w:name w:val="List Table 7 Colorful - Accent 4"/>
    <w:basedOn w:val="12"/>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6">
    <w:name w:val="List Table 7 Colorful - Accent 5"/>
    <w:basedOn w:val="12"/>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7">
    <w:name w:val="List Table 7 Colorful - Accent 6"/>
    <w:basedOn w:val="12"/>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8">
    <w:name w:val="Lined - Accent"/>
    <w:basedOn w:val="12"/>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59">
    <w:name w:val="Lined - Accent 1"/>
    <w:basedOn w:val="12"/>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0">
    <w:name w:val="Lined - Accent 2"/>
    <w:basedOn w:val="12"/>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1">
    <w:name w:val="Lined - Accent 3"/>
    <w:basedOn w:val="12"/>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2">
    <w:name w:val="Lined - Accent 4"/>
    <w:basedOn w:val="12"/>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3">
    <w:name w:val="Lined - Accent 5"/>
    <w:basedOn w:val="12"/>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4">
    <w:name w:val="Lined - Accent 6"/>
    <w:basedOn w:val="12"/>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65">
    <w:name w:val="Bordered &amp; Lined - Accent"/>
    <w:basedOn w:val="12"/>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6">
    <w:name w:val="Bordered &amp; Lined - Accent 1"/>
    <w:basedOn w:val="12"/>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7">
    <w:name w:val="Bordered &amp; Lined - Accent 2"/>
    <w:basedOn w:val="1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8">
    <w:name w:val="Bordered &amp; Lined - Accent 3"/>
    <w:basedOn w:val="12"/>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9">
    <w:name w:val="Bordered &amp; Lined - Accent 4"/>
    <w:basedOn w:val="12"/>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0">
    <w:name w:val="Bordered &amp; Lined - Accent 5"/>
    <w:basedOn w:val="12"/>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1">
    <w:name w:val="Bordered &amp; Lined - Accent 6"/>
    <w:basedOn w:val="12"/>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2">
    <w:name w:val="Bordered"/>
    <w:basedOn w:val="12"/>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3">
    <w:name w:val="Bordered - Accent 1"/>
    <w:basedOn w:val="12"/>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4">
    <w:name w:val="Bordered - Accent 2"/>
    <w:basedOn w:val="1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5">
    <w:name w:val="Bordered - Accent 3"/>
    <w:basedOn w:val="12"/>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76">
    <w:name w:val="Bordered - Accent 4"/>
    <w:basedOn w:val="12"/>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77">
    <w:name w:val="Bordered - Accent 5"/>
    <w:basedOn w:val="12"/>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78">
    <w:name w:val="Bordered - Accent 6"/>
    <w:basedOn w:val="12"/>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79">
    <w:name w:val="Footnote Text Char"/>
    <w:link w:val="18"/>
    <w:qFormat/>
    <w:uiPriority w:val="99"/>
    <w:rPr>
      <w:sz w:val="18"/>
    </w:rPr>
  </w:style>
  <w:style w:type="character" w:customStyle="1" w:styleId="180">
    <w:name w:val="Endnote Text Char"/>
    <w:link w:val="16"/>
    <w:qFormat/>
    <w:uiPriority w:val="99"/>
    <w:rPr>
      <w:sz w:val="20"/>
    </w:rPr>
  </w:style>
  <w:style w:type="paragraph" w:customStyle="1" w:styleId="181">
    <w:name w:val="TOC Heading"/>
    <w:unhideWhenUsed/>
    <w:qFormat/>
    <w:uiPriority w:val="39"/>
    <w:pPr>
      <w:widowControl w:val="0"/>
    </w:pPr>
    <w:rPr>
      <w:rFonts w:hint="default" w:asciiTheme="minorHAnsi" w:hAnsiTheme="minorHAnsi" w:eastAsiaTheme="minorHAnsi" w:cstheme="minorBidi"/>
      <w:sz w:val="22"/>
      <w:szCs w:val="22"/>
      <w:lang w:val="en-US" w:eastAsia="en-US" w:bidi="ar-SA"/>
    </w:rPr>
  </w:style>
  <w:style w:type="table" w:customStyle="1" w:styleId="182">
    <w:name w:val="Table Normal"/>
    <w:semiHidden/>
    <w:unhideWhenUsed/>
    <w:qFormat/>
    <w:uiPriority w:val="2"/>
    <w:tblPr>
      <w:tblCellMar>
        <w:top w:w="0" w:type="dxa"/>
        <w:left w:w="0" w:type="dxa"/>
        <w:bottom w:w="0" w:type="dxa"/>
        <w:right w:w="0" w:type="dxa"/>
      </w:tblCellMar>
    </w:tblPr>
  </w:style>
  <w:style w:type="paragraph" w:styleId="183">
    <w:name w:val="List Paragraph"/>
    <w:basedOn w:val="1"/>
    <w:qFormat/>
    <w:uiPriority w:val="1"/>
    <w:pPr>
      <w:ind w:left="852" w:hanging="360"/>
      <w:jc w:val="both"/>
    </w:pPr>
    <w:rPr>
      <w:rFonts w:ascii="Times New Roman" w:hAnsi="Times New Roman" w:eastAsia="Times New Roman" w:cs="Times New Roman"/>
      <w:lang w:val="ru-RU" w:eastAsia="en-US" w:bidi="ar-SA"/>
    </w:rPr>
  </w:style>
  <w:style w:type="paragraph" w:customStyle="1" w:styleId="184">
    <w:name w:val="Table Paragraph"/>
    <w:basedOn w:val="1"/>
    <w:qFormat/>
    <w:uiPriority w:val="1"/>
    <w:pPr>
      <w:spacing w:line="275" w:lineRule="exact"/>
      <w:ind w:left="107"/>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TotalTime>42</TotalTime>
  <ScaleCrop>false</ScaleCrop>
  <LinksUpToDate>false</LinksUpToDate>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2025-05-29T06:10:00Z</dcterms:created>
  <dc:creator>ПК-Оксана</dc:creator>
  <cp:lastModifiedBy>Пользователь</cp:lastModifiedBy>
  <dcterms:modified xsi:type="dcterms:W3CDTF">2025-07-14T01:30:55Z</dcterms:modified>
  <dc:title>Итоги деятельности районного методического кабинета отдела образования администрации Ивановского района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2025-05-27T00:00:00Z</vt:filetime>
  </property>
  <property fmtid="{D5CDD505-2E9C-101B-9397-08002B2CF9AE}" pid="3" name="Creator">
    <vt:lpwstr>ABBYY FineReader PDF 15</vt:lpwstr>
  </property>
  <property fmtid="{D5CDD505-2E9C-101B-9397-08002B2CF9AE}" pid="4" name="LastSaved">
    <vt:filetime>2025-05-29T00:00:00Z</vt:filetime>
  </property>
  <property fmtid="{D5CDD505-2E9C-101B-9397-08002B2CF9AE}" pid="5" name="Producer">
    <vt:lpwstr>ABBYY FineReader PDF 15</vt:lpwstr>
  </property>
  <property fmtid="{D5CDD505-2E9C-101B-9397-08002B2CF9AE}" pid="6" name="KSOProductBuildVer">
    <vt:lpwstr>1049-12.2.0.18911</vt:lpwstr>
  </property>
  <property fmtid="{D5CDD505-2E9C-101B-9397-08002B2CF9AE}" pid="7" name="ICV">
    <vt:lpwstr>61AD2211911B4B80B3E0632508588C3A_12</vt:lpwstr>
  </property>
</Properties>
</file>